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333c" w14:textId="a383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марта 2010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1529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2010 года № 170 «О Стратегическом плане Национального космического агентства Республики Казахстан на 2010 - 2014 годы» (САПП Республики Казахстан, 2010 г., № 22-23, ст. 170)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космического агентства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 и задачи деятельности Казкосмоса»: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 деятельности, стратегические цели развития и ключевые индикаторы деятельности Казкосмоса»: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 «Создание целевых космических систем, технологий и их использование»: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 «Удовлетворение спроса внутренних и внешних потребителей спутниковой связи, цифрового теле- и радиовещания»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233"/>
        <w:gridCol w:w="1213"/>
        <w:gridCol w:w="1353"/>
        <w:gridCol w:w="1393"/>
        <w:gridCol w:w="1113"/>
        <w:gridCol w:w="1113"/>
        <w:gridCol w:w="1233"/>
        <w:gridCol w:w="1193"/>
      </w:tblGrid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ВДС, млрд.тенге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лям, 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«Оплата услуг банкам-агентам по обслуживанию бюджетного кредита в рамках межправительственного соглашения»: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«5 465» заменить цифрами «4 323»;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«2010 год» раздела «Свод бюджетных расходов»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</w:tblGrid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14 970 766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1 202 963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13 767 803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14 970 766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1 202 963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13 767 803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«Распределение расходов по стратегическим направлениям, целям, задачам и бюджетным программам»: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расходов государственного органа, из них:» цифры «7 983 002» заменить цифрами «14 970 766»;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«Стратегическое направление 1. Создание целевых космических систем, технологий и их использование» цифры «6 920 421» заменить цифрами «13 897 421»;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«Стратегическое направление 2. Развитие комплекса «Байконур» и средств производства космических аппаратов» цифры «84 465» заменить цифрами «83 323»;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006 «Оплата услуг банкам-агентам по обслуживанию бюджетного кредита в рамках межправительственного соглашения» цифры «5 465» заменить цифрами «4 323»;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«Стратегическое направление 4. Институциональное обеспечение космической деятельности» цифры «247 456» заменить цифрами «259 362».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