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285" w14:textId="eaed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клинических баз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157.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здравоохранения", а также в целях совершенствования клинической подготовки в высших медицинских учебных заведениях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клинических 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здравоохранения, обороны и внутренних дел Республики Казахстан, а также акимам областей, городов Астаны и Алматы обеспечить предоставление клинических баз государственным высшим медицинским организациям образования без взимания арендной платы и возмещения коммунальных платежей согласно указанному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157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1469 "О мерах по дальнейшему совершенствованию медицинского образования в республике" (САПП Республики Казахстан, 1999 г., № 48, ст. 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2003 года № 385 "О внесении дополнений и изменения в постановление Правительства Республики Казахстан от 28 сентября 1999 года № 1469" (САПП Республики Казахстан, 2003 г., № 17, ст. 178).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29 сентября 2003 года № 989 "О переименовании Республиканского государственного предприятия "Республиканская клиническая больница" Министерства здравоохранения Республики Казахстан" (САПП Республики Казахстан, 2003 г., № 39, ст. 403).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№ 16 "О внесении изменений и дополнений в постановление Правительства Республики Казахстан от 28 сентября 1999 года № 1469" (САПП Республики Казахстан, 2006 г., № 2, ст.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июня 2006 года № 543 "О ликвидации Республиканского государственного казенного предприятия "Республиканский научно-клинический центр "Стоматология" Министерства здравоохранения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июля 2006 года № 708 "О реорганизации Республиканского государственного казенного предприятия "Республиканский научно-исследовательский центр охраны здоровья матери и ребенка" Министерства здравоохранения Республики Казахстан" (САПП Республики Казахстан, 2006 г., № 27, ст. 292).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2009 года № 188 "О реорганизации и переименовании отдельных подведомственных организаций Министерства здравоохранения Республики Казахстан" (САПП Республики Казахстан, 2009 г., № 2, ст.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июля 2009 года № 1037 "О некоторых вопросах республиканского государственного казенного предприятия Южно-Казахстанская государственная медицинская академия Министерства здравоохранения Республики Казахстан" (САПП Республики Казахстан, 2009 г., № 32, ст. 301).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2009 года № 1352 "О реорганизации отдельных подведомственных организаций Министерства здравоохранения Республики Казахстан" (САПП Республики Казахстан, 2009 г., № 38, ст. 369).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157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клинических баз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Казахского национального медицинского университета имени С.Д. Асфендиярова: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Алматинская многопрофильная клиническая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 скорой неотложной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4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5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Городское патолого-анатомическое бюро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городская клиническая больница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городская клиническая больница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4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5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7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скорой медицинской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научно-практический центр психиатрии, психотерапии и наркологии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3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8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10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инфекционная больница имени Изатимы Жекеновой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городская клиническая инфекционная больница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городская клиническая больница № 2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поликлиника № 7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поликлиника № 8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16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2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стоматологическая поликлиника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клинический госпиталь Министерства обороны Республики Казахстан,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проблем туберкулеза Республики Казахстан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 урологии имени академика Б.У. Джарбусынова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ордена "Знак Почета" научно-исследовательский институт глазных болезней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 педиатрии и детской хирургии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научно-исследовательский институт онкологии и радиологии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кожно-венерологический институт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кардиологии и внутренних болезней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клинический госпиталь для инвалидов Отечественной войны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центр паллиативной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Кожно-венерологический диспансер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кожно-венерологический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онкологический диспансер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ревматологический центр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кардиологический центр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студенческая поликлиника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5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15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18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Ветеранов Отечественной Войны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центр хирургии им. А.Н. Сызганова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 акушерства, гинекологии и перинатологии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филиал Центра судебной медицины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№ 1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№ 2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клиническая больница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г.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больница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г.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Родильный дом г. Есик Енбекшиказахского района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перинатальный центр управления здравоохранения 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больница № 1 управления здравоохранения акимата Жамбылской области,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родильный дом № 1 управления здравоохранения 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скорой медицинской помощи управления здравоохранения акимата Жамбылской области,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областная больница управления здравоохранения акимата Жамбылской области,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областная детская больница управления здравоохранения акимата Жамбылской области,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2 управления здравоохранения акимата Жамбылской области,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4 управления здравоохранения акимата Жамбылской области,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Алматинского государственного института усовершенствования врачей: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городская клиническая больница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7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городская клиническая больница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городская клиническая больница № 2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городская клиническая инфекционная больница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инфекционная больница имени Изатимы Жекеновой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кожно-венерологический институт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проблем туберкулеза Республики Казахстан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ордена "Знак почета" научно-исследовательский институт глазных болезней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научно-исследовательский институт онкологии и радиологии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студенческая поликлиника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перинатальный центр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2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проблем формирования здорового образа жизни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центр хирургии им. А.Н. Сызганова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 гигиены и эпидемиологии имени Хамзы Жуматова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 педиатрии и детской хирургии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филиал Центра судебной медицины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5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 скорой неотложной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по профилактике и борьбе со СПИД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кардиологический центр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скорой медицинской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Казахская республиканская санитарно-эпидемиологическая станция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санитарно-эпидемиологической экспертизы города Алматы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8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2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4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5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онкологический диспансер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наркологический центр медико-социальной коррекции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6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клинический госпиталь Министерства обороны Республики Казахстан,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центр паллиативной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кардиологии и внутренних болезней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Алматинская многопрофильная клиническая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Медицинского университета Астана: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Главный военный клинический госпиталь Министерства обороны Республики Казахстан,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госпиталь с поликлиникой Министерства внутренних дел Республики Казахстан,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медицинский центр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Целиноградская региональная клиническая больница при управлении здравоохранения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клинический госпиталь для инвалидов Отечественной войны Министерства здравоохранения Республики Казахстан,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Астанинский филиал Центра судебной медицины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травматологии и ортопедии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2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6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городская больница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 проблем психического здоровья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медико-социальной реабилитации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Противотуберкулезный диспансер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1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Онкологический диспансер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больница № 1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больница № 2,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инфекционная больница,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инфекционная больница,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дерматологии и профилактики болезней, передающихся половым путем города Астана управления здравоохранения города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по профилактике и борьбе со СПИД,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санитарно-эпидемиологической экспертизы города Астаны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Дом ребенка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Степногорская центральная городская больница при управлении здравоохранения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центр санитарно-эпидемиологической экспертизы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Степногорский региональный противотуберкулезный диспансер управления здравоохранения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Степногорская региональная психиатрическая больница управления здравоохранения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областная больница при управлении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областная детская больница при управлении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 при управлении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областная психиатрическая больница при управлении здравоохранения Акмолинской области, Зерендинский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противотуберкулезный диспансер имени Коныратбека Курманбаева при управлении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кожно-венерологический диспансер при управлении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онкологический диспансер при управлении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Кокшетауская городская больница при управлении здравоохранения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скорой медицинской помощи управления здравоохранения Акмолинской области,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больница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областная больница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Кардиологический центр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Северо-Центральный региональный центр санитарно-эпидемиологической экспертизы на железнодорожном транспорте Комитета государственного санитарно-эпидемиологического надзора Министерства здравоохранения Республики Казахстан,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Психоневрологический диспансер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онкологический диспансер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кожно-венерологический диспансер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противотуберкулезный диспансер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областная детская больница управления здравоохранения актимата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родильный дом управления здравоохранения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противотуберкулезный диспансер управления здравоохранения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кожно-венерологический диспансер управления здравоохранения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городская станция скорой неотложной медицинской помощи управления здравоохранения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городская больница управления здравоохранения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дорожная больница,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Кардиологический центр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родильный дом № 3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судебной медицины Министерства здравоохранения Республики Казахстан,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Патологоанатомическое бюро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 проблем психического здоровья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стоматологии города Астаны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3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4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5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7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8 управления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филиал Центра судебной медицины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3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женская консультация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поликлиника акимата Северо-Казахстанской области Министерства здравоохранения Республики Казахстан,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Карагандинского государственного медицинского университета: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медицинский центр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клиническая больница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станция скорой медицинской помощи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травматологии и ортопедии имени профессора Х.Ж. Макажанова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клиническая больница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больница города Караганды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кожно-венерологический диспансер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Семейно-врачебная амбулатория "Вита"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Семейно-врачебная амбулатория "Парасат"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Семейно-врачебная амбулатория "Hуp"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онкологический диспансер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детский психоневрологический диспансер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центр по профилактике и борьбе со СПИД,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противотуберкулезный диспансер,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психоневрологический диспансер,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инфекционная больница,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родильный дом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челюстно-лицевая больница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кардиохирургический центр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наркологический диспансер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медицинской помощи ветеранам войны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 № 1 города Караганды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 № 2 г. Караганды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акушерско-гинекологический центр,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центр первичной медико-санитарной помощи,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Родильный дом города Караганды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гигиены труда и профессиональных заболеваний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Карагандинский филиал Центра судебной медицины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центр санитарно-эпидемиологической экспертизы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Детский санаторий "Березка" акимата Карагандинской области управления здравоохранения Карагандинской области,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1 города Караганды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2 города Караганды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3 города Караганды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4 города Караганды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центр по профилактике и борьбе со СПИД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больница города Темиртау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Наркологический диспансер города Темиртау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Детская больница города Темиртау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2 города Темиртау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4 города Темиртау акимата Карагандинской области управления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Государственного медицинского университета города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 № 12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онкологический диспансер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противотуберкулезный диспансер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скорой медицинской помощи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 № 2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Кожно-венерологический диспансер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клинический родильный дом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Родильный дом № 3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Патологоанатомическое бюро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Семейский филиал Центра судебной медицины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Наркологический диспансер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Усть-Каменогорская городская больница № 1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Восточно-Казахстанское областное медицинское объединение управления здравоохранения Восточно-Казахстанского областного акимата, город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противотуберкулезный диспансер управления здравоохранения Восточно-Казахстанского областного акимата, Глубоковский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онкологический диспансер управления здравоохранения Восточно-Казахстанского областного акимата, город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матери и ребенка управления здравоохранения Восточно-Казахстанского областного акимата, город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1 города Павлодара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2 города Павлодара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5 города Павлодара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Павлодарского района управления здравоохранения Павлодарской области, акимата Павлодарской области, город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городская больница № 1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городская больница № 2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скорой медицинской помощи города Павлодара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областная больница имени Г. Султанова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областная детская больница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родильный дом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перинатальный центр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диагностический центр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скорой и неотложной медицинской помощи города Павлодара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онкологический диспансер управления здравоохранения Павлодарской области,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кожно-венерологический диспансер управления здравоохранения Павлодарской области, акимата Павлодарской области Павлодарская областная инфекционная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психоневрологический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научно-практический Центр медико-социальных проблем наркомании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Медико-социальное учреждение для престарелых и инвалидов общего типа города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госпиталь, город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№ 1 смешанного типа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 № 9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центр санитарно-эпидемиологической экспертизы Комитета государственного санитарно-эпидемиологического надзора Министерства здравоохранения Республики Казахстан,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 № 5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скорой неотложной медицинской помощи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центр для инвалидов, участников Великой Отечественной войны, воинов-интернационалистов, ликвидаторов аварии на Чернобыльской АЭС, пенсионеров за особые заслуги перед Республикой Казахстан управления здравоохранения Восточно-Казахстанского областного акимата, город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 ребенка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скорой медицинской помощи управления здравоохранения Восточно-Казахстанского областного акимата, город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Наркологический диспансер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Кожно-венерологический диспансер города Семей управления здравоохранения 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Западно-Казахстанского государственного медицинского университета имени Марата Оспанова: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скорой медицинской помощи,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клиническая больница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психоневрологический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кожно-венерологический диспансер управления 
</w:t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врачебно-физкультурный диспансер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крови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наркологический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филиал Центра судебной медицины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Областное патологоанатомическое бюро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детский костно-туберкулезный санаторий "Чайка"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клиническая инфекционная больница,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проблем формирования здорового образа жизни при управлении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Бактериологическая лаборатория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при управлении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по планированию семьи и репродукции человека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станция скорой и неотложной медицинской помощи,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Консультативно-диагностическая поликлиника № 1 при управлении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консультативно-диагностическая поликлиника № 2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консультативно-диагностическая поликлиника № 3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4,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центр санитарно-эпидемиологической экспертизы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Актюбинская противочумная станция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стоматологическая поликлиника,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центр медицины катастроф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по профилактике и борьбе с Синдромом приобретенного иммунодефицита,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Муниципальная аптека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"Ветеран",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консультативно-диагностический центр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клиническая больница управления здравоохранения Актюбинской области,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клиническая больница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№ 1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№ 2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управления здравоохранения акимата Западно-Казахстанской области,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областная больница управления здравоохранения Атырауской области, город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областная детская больница управления здравоохранения Атырауской области, город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родильный дом управления здравоохранения Атырауской области, город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противотуберкулезный диспансер, город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областная больница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инфекционная больница,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противотуберкулезный диспансер,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онкологический диспансер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наркологический диспансер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кожно-венерологический диспансер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психоневрологический диспансер,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стоматологический центр управления здравоохранения Мангистауской области,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Актауская детская поликлиника управления здравоохранения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поликлиника № 1 правления здравоохранения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поликлиника № 2 управления здравоохранения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медицинский центр, город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Южно-Казахстанской государственной фармацевтической академии: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клиническая больница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офтальмологическая больница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онкологический диспансер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дермато-венерологический диспансер акимата Южно- 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эндокринологический диспансер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кардиологический центр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противотуберкулезный диспансер,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психоневрологический диспансер,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больница скорой медицинской помощи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городской перинатальный центр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городской родильный дом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станция скорой медицинской помощи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инфекционная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Областное патологоанатомическое бюро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центральная поликлиника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поликлиника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поликлиника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стоматологическая поликлиника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семейная врачебная амбулатория "Бейбіт"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больница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семейная врачебная амбулатория "Айкап"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поликлиника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поликлиника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поликлиника № 5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противотуберкулезный диспансер,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больница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поликлиника № 3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центр амбулаторной хирургии, травматологии и гинекологии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консультативно-диагностический медицинский центр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наркологический центр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центра экспертизы лекарственных средств, изделий медицинского назначения и медицинской техники Министерства здравоохранения Республики Казахстан,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 филиал Центра судебной медицины Министерства здравоохранения Республики Казахстан,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стерилизации инструментария и изделий медицинского назначения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гипербарической оксигенации имени Т.О. Орынбаева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 областной центр санитарно-эпидемиологической экспертизы Комитета государственного санитарно-эпидемиологического надзора Министерства здравоохранения Республики Казахстан,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дезинфекционная станция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Международного Казахско-Турецкого университета имени Х.А. Ясави: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Туркестанская городская центральная больница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Туркестанская городская детская больница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Туркестанский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Туркестанская городская поликлиника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Туркестанская городская станция скорой помощи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перинатальный центр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Кентауская центральная городская больница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Кентауская городская поликлиника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клиническая больница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кардиологический центр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психоневрологический диспансер,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офтальмологическая больница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эндокринологический диспансер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противотуберкулезный диспансер,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дермато-венерологический диспансер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онкологический диспансер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Областное паталогоанатомическое бюро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перинатальный центр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стоматологическая поликлиника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наркологический центр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центр крови управления здравоохранения акимата Южно-Казахстанской области,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семейная врачебная амбулатория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больница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больница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центральная поликлиника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поликлиника № 5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поликлиника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поликлиника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поликлиника № 1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поликлиника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детская поликлиника № 3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больница скорой медицинской помощи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станция скорой помощи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инфекционная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городской родильный дом № 2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городской перинатальный центр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семейная врачебная амбулатория "Бейбіт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семейная врачебная амбулатория "Айкап"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противотуберкулезный диспансер,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центр амбулаторной хирургии, травматологии и гинекологии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стерилизации инструментария и изделий медицинского назначения управления здравоохранения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 филиал Центра судебной медицины Министерства здравоохранения Республики Казахстан,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Центра экспертизы лекарственных средств, изделий медицинского назначения и медицинской техники Министерства здравоохранения Республики Казахстан, город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Клинические базы высшей школы общественного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городская клиническая больница управления здравоохранения города Алматы,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клиническая больница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8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№ 17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центр паллиативной помощи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Диагностический Центр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перинатальный центр управления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центр крови управления здравоохранения города Алматы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