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f50a" w14:textId="808f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проекте Закона Республики Казахстан "О внесении изменений и дополнений в Закон Республики Казахстан "О республиканском бюджете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2010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Закон Республики Казахстан "О республиканском бюджете на 2010 - 2012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 республиканском бюджете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(опубликованный в газетах "Егемен Қазақстан", "Казахстанская правда" 21 декабря 2009 г.)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"3 075 328 927" заменить цифрами "3 278 387 645";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"1 645 919 671" заменить цифрами "1 748 919 671";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"1 340 844 872" заменить цифрами "1 440 903 590";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"3 702 354 223" заменить цифрами "3 873 418 366";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"15 795 898" заменить цифрами "29 511 098";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"113 194 111" заменить цифрами "99 478 911";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"78 178 806" заменить цифрами "179 099 459";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"78 678 806" заменить цифрами "179 599 459";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"-721 000 000" заменить цифрами "-803 641 278";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"4,1" заменить цифрами "4,6";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"721 000 000" заменить цифрами "803 641 278";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"53 817 484" заменить цифрами "29 005 216";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"11 731 128" заменить цифрами "12 130 368";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"120 742 846" заменить цифрами "120 871 573";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"799 973" заменить цифрами "833 503";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"248 998" заменить цифрами "258 487";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 цифры "1 075 700 000" заменить цифрами "1 200 000 000";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"3 911 955" заменить цифрами "3 297 750";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"8 629 905" заменить цифрами "8 956 655";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"370 025" заменить цифрами "375 760";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"16 902 581" заменить цифрами "15 108 249";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тринадцатый и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"4 214 832 тысячи тенге -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297 178 тысяч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"19 957" заменить цифрами "63 256";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"2 648 300" заменить цифрами "2 751 529";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"7 645 831" заменить цифрами "7 836 918";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"8 549 489 тысяч тенге - на реализацию государственного образовательного заказа в дошкольных организациях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и двенадцатого" заменить словами ", двенадцатого и девятнадцатого";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13-1. Учесть, что в республиканском бюджете на 2010 год предусмотрены целевые трансферты на развитие областным бюджетам, бюджету города Алматы на строительство новых объектов образования в сумме 11 277 344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указанной суммы целевых трансфертов на развитие областным бюджетам, бюджету города Алматы определяются на основании решения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Учесть, что в республиканском бюджете на 2010 год предусмотрены 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городов Астаны и Алматы в сумме 21 105 840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17 цифры "17 754" заменить цифрами "18 498";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части первой статьи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"26 805 747" заменить цифрами "26 977 780";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"13 738 713" заменить цифрами "13 910 746";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части первой статьи 24 цифры "2 609 271" заменить цифрами "3 123 802";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части первой статьи 25 цифры "28 143" заменить цифрами "29 707";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ставке вознаграждения, определяемой Правительством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"Распределение" дополнить словами "и порядок использования";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31 цифры "38 782 756" заменить цифрами "36 880 234";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32 цифры "1 682 348" заменить цифрами "1 817 293";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33 цифры "23 743" заменить цифрами "12 601";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38 цифры "60 000 000" заменить цифрами "85 000 000";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39 цифры "2 368 400 000" заменить цифрами "2 365 700 000";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40 цифры "70 000 000" заменить цифрами "50 000 000";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приложении 5 к указанному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 исключением инфекционных, туберкулезных и психических заболеваний" заменить словами "за исключением медицинской помощи при инфекционных, туберкулезных и психических заболеваниях", на государственном языке изменения не вносятся;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приложения 1, 4 к указанному Закону изложить в редакции согласно приложениям 1, 2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2010-2012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марта 2010 года 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2010-2012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Республиканский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93"/>
        <w:gridCol w:w="973"/>
        <w:gridCol w:w="6913"/>
        <w:gridCol w:w="3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3 278 387 645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1 748 919 671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847 931 445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847 931 445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707 336 711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559 607 826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24 432 384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120 944 907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1 621 721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729 873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183 353 815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169 199 999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14 153 816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11 990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10 285 710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10 285 710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61 816 072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43 472 380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1 221 553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7 936 543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лицах, находящиеся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26 018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24 621 312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счетах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151 019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1 830 611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7 685 324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1 969 421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1 969 421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39 094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39 094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5 602 491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 сектора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5 602 491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1 172 028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1 172 028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9 560 658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9 560 658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26 748 312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570 220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570 220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26 178 092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26 178 092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1 440 903 590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240 903 590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240 903 590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 в республиканский бюджет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993"/>
        <w:gridCol w:w="6953"/>
        <w:gridCol w:w="3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3 873 418 366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163 361 980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2 516 265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Главы государства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2 183 933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143 213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151 550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9 667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гендерного равенства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улучшения положения семьи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27 902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7 646 615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7 533 636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105 591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7 388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1 489 622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1 418 622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57 285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человека и гражданина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53 949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центра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3 336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30 648 397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5 048 849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240 144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816 608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2 474 622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111 167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58 585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3 308 437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в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других органах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Независимых Государств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154 473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за 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14 700 698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Астаны на выкуп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 участков под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дипломатических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государств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101 462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и прочих органах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3 627 487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66 442 874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исполнением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35 498 855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банкротства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131 938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78 503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773 702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этим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438 355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и 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"Дом Министерств"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425 441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12 601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207 386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1 400 693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17 960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 строительные сбережения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1 817 293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46 243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3 954 073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 результатов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Казначейства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350 122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"ТАИС" и "Электронная таможня"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478 531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70 070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казначейства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3 723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1 968 171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594 030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финансового мониторинга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399 706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"е-Минфин"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3 288 080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5 217 850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16 643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 и 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недвижимое имущество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340 380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396 661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8 206 026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3 540 017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1 183 361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305 765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31 132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вопросам бюджетных инвестиций и  концессии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534 600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30 900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1 066 500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50 233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307 000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8 026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консалтинговых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по улучшению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рейтинговыми агентствами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10 195 222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стипендии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82 380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обеспечения науки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31 231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10 081 611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632 012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575 637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финансовых нарушений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6 375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г.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525 975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513 264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12 241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7 816 775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 и связи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587 873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 и связи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5 919 503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308 577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778 366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комплекса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интеграции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е-акиматов и е-правительства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122 456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5 756 324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4 341 130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1 200 128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18 792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21 045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43 483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13 713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118 033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882 073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государственной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542 459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республики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87 455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249 654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224 438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республики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223 539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827 433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674 736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152 697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24 146 347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21 506 800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2 060 308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579 239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Оборона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209 167 406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50 736 336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5 927 494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техногенного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21 760 806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21 187 212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10 399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23 242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к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условиях чрезвычайной ситуации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14 489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чрезвычайных ситуаций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52 300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16 435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1 640 449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103 510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155 275 805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1 405 620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10 608 884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32 228 368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20 454 901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4 629 180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365 202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221 015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182 339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576 577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81 089 015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2 222 452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обороны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34 096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3 155 265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лиц, объектов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выполнении церемониальных ритуалов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3 155 265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308 184 751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602 575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связью государственных учреждений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533 272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14 724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53"/>
        <w:gridCol w:w="109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79 028 933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26 044 473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76 206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23 623 726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497 930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360 257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 и телефонии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159 936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13 506 626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номерных знаков для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ной регистрации транспортных средств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3 238 859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5 208 455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571 376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наркобизнеса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42 328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16 742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467 646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83 539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68 736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493 839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97 864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обеспечение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проведений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 значения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461 440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городов Астаны и Алматы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операции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"Мак"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56 049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871 108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сепаратизма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781 798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50 198 199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6 235 463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1 248 023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следственно-арестованных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24 139 007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315 384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 международных договоров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1 474 296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12 239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вероисповедания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21 725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33 601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53 109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паспортов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171 137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95 553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127 733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юстиции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466 888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2 763 681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795 329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религий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82 557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института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248 459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принципу "одного окна"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7 836 918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межконфессиональных 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 пропаганды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36 097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118 606 845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106 262 028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12 344 817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5 709 194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5 709 194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25 143 797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1 678 984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органов судебной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244 747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707 513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основаниям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88 171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решений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21 401 844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539 454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72 773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судебной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372 042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15 268 271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в Республике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11 330 052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 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377 708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372 320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391 713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2 578 516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для органов прокуратуры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216 588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8 917 308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6 977 634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и свобод лиц,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уголовном процессе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202 193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телекоммуникационной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43 000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(финансовая полиция)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77 644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(финансовая полиция)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37 588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1 567 102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12 147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4 709 629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4 709 629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213 870 146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4 476 292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176 407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3 688 441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611 444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331 582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331 582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1 823 485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спорте детей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1 641 022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15 823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166 640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20 243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93"/>
        <w:gridCol w:w="7013"/>
        <w:gridCol w:w="319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7 877 495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203 476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7 205 269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468 750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217 972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217 972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813 391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813 391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181 666 807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2 259 394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293 137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1 209 728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11 237 823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казахской диаспоры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355 499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4 846 148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869 337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8 549 489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40 747 281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преподавателей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профессиональных лицеев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234 000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147 126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искусства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2 729 962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38 053 446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межправительственному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(Египетский университет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"Нур-Мубарак")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40 819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222 682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образовательных услуг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938 454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"Болашак"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16 131 968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8 956 655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16 604 638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программе "Казтест"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51 285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386 013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16 905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453 987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2 331 193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61 059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850 368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2 543 319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1 275 233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"Astana Knowledge city"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9 700 000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"Самопознания"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 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предмету "Самопознания"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1 519 609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270 000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2 720 604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37 685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14 774 675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123 562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8 981 990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3 148 028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1 184 872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 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116 195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457 454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327 978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403 198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космической отрасли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1 096 492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1 096 492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518 183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518 183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27 954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врачей за рубежом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27 954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360 973 797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1 738 680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членов их семей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1 738 680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3 290 371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3 290 371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348 697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348 697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351 586 152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8 819 749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94 499 726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8 249 141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сейсмоусиляемых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361 314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 резерва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37 108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1 059 029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13 910 746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46 995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144 930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14 185 068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1 627 092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7 756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633 813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653 828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3 039 356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(сельской) местности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747 739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3 297 750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препаратов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15 108 249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5 398 839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 медицинской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26 806 215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больничного управления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1 215 820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13 067 034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телемедицины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526 338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стационарозамещающей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инфекционных, туберкулезных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психических заболеваний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138 061 691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74 826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4 009 897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санатория "Казахстан"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городе Ессентуки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102 555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3 420 193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57 909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336 052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71 968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925 761 261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925 761 261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2 621 385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Пенсионная программа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554 655 853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116 410 074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52 591 047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2 145 528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13 511 573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40 234 532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ядерном полигоне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426 629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97 288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 репрессий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28 279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социально-трудовой сферы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606 269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охраны труда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90 178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пособий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13 346 348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бедности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95 711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услуг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2 086 785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судом на государство,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юридического лица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7 309 626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375 760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5 727 366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прожиточного минимума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4 091 897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453 785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23 951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213 774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медико-социальных учреждениях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2 908 760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первичная адаптация оралманов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152 574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413 958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питание, 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участия в праздничных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городах Москве, Астане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Отечественной войне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297 178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лицам, приравненным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Отечественной войне 1941-1945 гг."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Японией", лицам,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Отечественной войны,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войне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4 214 832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ограниченными 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Конвенции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инвалидов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услуг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40 275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 населения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90 046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занятости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133 549 644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133 549 644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города Приозерска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537 958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Паспортизация объектов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51 644 384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27 047 575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24 385 262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14 709 965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8 530 884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на формирование уставного капитала уполномоченной организации для 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4 983 616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проведением VII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Межрегионального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109 433 349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112 617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112 617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64 095 692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608 352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16 298 296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национальных видов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103 828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20 379 778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285 366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4 870 676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 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110 595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276 311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Зимних Азиатских игр 2011 года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21 112 200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40 436 003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465 790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173 213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56 510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668 938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1 595 528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4 523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4 957 976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86 149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2 613 347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4 132 497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1 300 942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1 803 623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1 212 282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1 441 183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565 323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38 500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167 005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17 548 170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33"/>
        <w:gridCol w:w="7333"/>
        <w:gridCol w:w="301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1 239 746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педагогической информации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547 200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политике и патриотического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воспитания граждан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682 979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11 826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3 537 465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332 562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3 204 903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84 397 397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248 410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248 410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84 148 987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угольной,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атомной энергии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1 575 214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нефтегазовым проектам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20 981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геологии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884 205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термоядерного материаловедческого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реактора Токамак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250 895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топливно-энергетическом комплексе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151 506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1 739 098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угольного бассейна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543 951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ремонтно-восстановительных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кабелей электроснабжения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482 300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932 055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193 907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3 241 425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743 237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контрактах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нефтяных операций,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транспортировке,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нефтепродуктов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 шахт,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"Карагандаликвидшахт"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138 260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биофизики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70 647 208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1 333 588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добывающих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136 352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69 953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184 142 755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168 936 744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и аграрной науки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9 204 742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173 112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особо опасными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2 934 066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лабораторного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выявление на скрытую зараженность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карантинными объектами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71 716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256 630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техники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39 549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90 472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5 504 538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2 868 600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1 016 448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193 384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дренажных систем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519 593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2 751 529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 сельского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246 512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20 212 113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20 501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осуществлению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мониторинга, диагностики и прогноза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1 093 254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северной части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моря (1-я фаза)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395 023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9 656 866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15 304 940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городе Усть-Каменогорске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783 178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подачей воды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2 267 790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Казахстанско-Израильского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 аграрных исследований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рыбных ресурсов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132 603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802 602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3 716 433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Нура-Ишим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3 264 604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агропромышленного комплекса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2 800 921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2 490 294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тракторов,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машин и механизмов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101 602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Локализация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карантинных вредителей,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 и сорняков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1 043 505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4 698 725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1 768 630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аграрной науки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1 443 680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на безвозмездной основе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273 907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1 138 618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850 800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схем,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балансов, нормативов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и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123 072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кадастра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486 200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421 378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1 850 951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1 003 817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исчезающих видов диких животных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50 374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281 475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78 129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налоговой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задолженности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543 574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лабораторная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методология в ветеринарии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99 827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2 087 532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племенного животноводства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2 497 397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уборочных работ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16 593 560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товаропроизводителям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1 062 338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плодово-ягодных культур и винограда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2 059 078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13 130 000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экспертизу качества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хлопка-волокна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5 004 050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водопользования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197 785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502 463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выдаваемым финансовыми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предприятиям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пополнение их основных и оборотных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средств, по лизингу оборудования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лизингу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предприятий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2 665 767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"E-Agriculture"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268 946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9 771 588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восстановлению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устойчивому развитию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1 795 915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42 975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315 160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706 981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4 872 863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15 164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572 253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экологически опасных объектов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передаваемые 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29 707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5 106 602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567 850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2 560 502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картографической продукцией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1 772 608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69 549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 агрохимического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129 810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327 821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327 821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8 325 512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396 945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68 092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технопарк» в Атырауской области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328 853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6 352 821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2 114 176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290 918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ИНВЕСТОР - 2020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3 947 727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1 575 746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строительства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1 517 746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жилищно-коммунального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295 534 030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288 430 741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2 475 953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153 878 698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воздушных судов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290 201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судоходном состоянии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шлюзов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4 431 474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7 872 323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значимым межобластным сообщениям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16 733 800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транспорта и коммуникаций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22 674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областного,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улиц городов Астаны и Алматы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21 105 840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"река-море"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119 467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259 431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881 489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476 904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126 348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59 073 307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"Transport tower"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426 832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181 230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181 230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1 154 105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190 830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730 660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5 465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аппаратами связи и вещания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129 618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18 532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"Байконур", не вошедших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аренды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исключенных из него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5 767 954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спектра и радиоэлектронных средств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242 121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5 525 833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127 189 247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8 762 585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7 321 881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1 240 704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гражданской обороны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908 306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908 306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5 815 838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5 756 265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отношений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этносов, проживающих в Казахстане,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пропаганда за рубежом 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согласия в Республике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59 573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36 280 234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36 280 234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32 821 040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мастер-планов,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1 872 542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специального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комплексе "Байконур"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поддержку часного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Дорожной карты бизнеса - 2020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25 200 000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Дорожной карты бизнеса - 2020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и странами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11 552 548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 и территорий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1 887 587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сертификации, метрологии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35 814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системы (технопарков)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2 102 072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186 570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форсированного 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инновационного развития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491 598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рамках направления ИНВЕСТОР - 2020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 в рамках направления ЭКСПОРТЕР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- 2020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2 799 761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ПРОИЗВОДИТЕЛЬНОСТЬ - 2020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1 725 000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23 157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индустрии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Республикой Казахстан и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18 868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 и услуг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280 395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управленческих технологий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 ПРОИЗВОДИТЕЛЬНОСТЬ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852 526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2 363 292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2 329 317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33 975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493 416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489 541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конкуренции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восприятия коррупции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196 373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196 373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26 963 981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21 844 182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зданий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5 119 799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104 172 650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104 172 650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104 172 650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645 354 441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645 354 441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645 354 441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29 511 098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128 990 009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26 663 470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26 663 470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26 663 470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84 675 947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84 675 947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 комплекса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 постприватизационной поддержке сельского хозяйства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1 115 187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3 560 760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17 650 592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2 487 592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1 887 592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15 163 000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15 163 000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953"/>
        <w:gridCol w:w="733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99 478 911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99 478 911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98 927 927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98 927 927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550 984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550 984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179 099 459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179 599 459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774 543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774 543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656 723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"Информационно-учетный центр"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117 820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25 499 487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25 499 487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"Финансовый центр"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"Өркен"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12 717 461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"Новый университет Астаны"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12 282 026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1 800 000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8 354 354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6 704 354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Организационного 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Азиатских игр 2011 года"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6 704 354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38 666 786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38 666 786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35 410 000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2 543 886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обновления машинно-тракторного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оснащения техническими средствами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13 767 803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13 767 803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7 955 603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5 812 200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90 736 486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 "Резерв"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298 486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66 630 000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66 630 000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21 808 000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ПРОИЗВОДИТЕЛЬНОСТЬ - 2020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ЭКСПОРТЕР - 2020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ИНВЕСТОР - 2020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17 208 000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"НК" Казахстан инжиниринг"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модернизации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военной техники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 "Зерде"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1013"/>
        <w:gridCol w:w="7273"/>
        <w:gridCol w:w="30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внутри страны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3"/>
        <w:gridCol w:w="3313"/>
      </w:tblGrid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-803 641 278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803 641 278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2010 - 2012 годы"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" " декабря 2009 года 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2010 - 2012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Объемы поспупления в бюджет на 2010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93"/>
        <w:gridCol w:w="973"/>
        <w:gridCol w:w="6913"/>
        <w:gridCol w:w="3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1 737 007 164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1 736 007 164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551 676 665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551 676 665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1 184 330 499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1 184 330 499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 предприятия нефтяного сектора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 страны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Государственный и гарантированный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государством долг, долг по поручительствам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состоянию на 1 января 2010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периодичность: квартальная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49"/>
        <w:gridCol w:w="6046"/>
        <w:gridCol w:w="2806"/>
        <w:gridCol w:w="2807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тыс.долл.США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2 093 834 114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14 113 198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1 618 047 460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10 906 224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внутренний: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1 288 973 277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8 688 146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146 371 377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986 596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437 047 238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2 945 856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368 752 380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273 572 952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1 843 981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индексированные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52 909 000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среднесрочные казначейские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для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9 582 431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737 899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внешний: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329 074 183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Развития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52 980 689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92 888 799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15 260 952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5 135 321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1 034 098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1 818 490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2 004 346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 банк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124 894 645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841 835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Германии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3 384 842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29 672 000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473 292 057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3 190 159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473 292 057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3 190 159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внешний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Республики Казахстан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73 103 533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70 608 937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прочими кредиторами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2 494 597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государством долг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79 557 119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7 418 000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внешний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72 139 119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39 277 884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39 277 884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внешний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государством долг,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 + II + III)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2 212 669 117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14 914 189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доллара США на 31.12.2009г. - 148,36 тенге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Источник: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Казахстан,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без учета взаимных требований (долга местных исполнительных органов перед Правительством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оценка долга подлежит уточнению по завершению процесса формирования и сверки базы данных по долговым обязательствам местных исполнительных органов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