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607" w14:textId="7cc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законопроектных работ Правительства Республики Казахстан на 2010 год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-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в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162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законопроектных работ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23.04.2010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23.06.2010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04.08.2010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28.08.2010 </w:t>
      </w:r>
      <w:r>
        <w:rPr>
          <w:rFonts w:ascii="Times New Roman"/>
          <w:b w:val="false"/>
          <w:i w:val="false"/>
          <w:color w:val="ff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29.09.2010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30.11.2010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ff0000"/>
          <w:sz w:val="28"/>
        </w:rPr>
        <w:t>№ 1442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ff0000"/>
          <w:sz w:val="28"/>
        </w:rPr>
        <w:t>№ 1443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125"/>
        <w:gridCol w:w="1356"/>
        <w:gridCol w:w="1436"/>
        <w:gridCol w:w="1136"/>
        <w:gridCol w:w="1316"/>
        <w:gridCol w:w="230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внесе-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науке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Жакупов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науки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Жакупов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23.04.2010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 борьбы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коррупцией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23.04.2010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23.04.2010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 нотариате"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М.Б.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 А.И.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кодекс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(новая редакция)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введении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дела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по вопросам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 Н.П.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разрешительной системы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пересмотра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принятие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проверяемым субъектам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23.06.2010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21-.1.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здравоохранения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Т.М.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адвокатуры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Трудовой 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Нурымбетов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генно-инженерной деятельности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генно-инженерной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контрольной и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контрольной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животного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противоречий,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пробелов, коллизий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нормами права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правонарушений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А.Н.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29.09.2010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28.08.2010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между 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2011-2013 годы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 К.В.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статусе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 Назарбаев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А.Б.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космической деятельности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М.М.</w:t>
            </w:r>
          </w:p>
        </w:tc>
      </w:tr>
      <w:tr>
        <w:trPr>
          <w:trHeight w:val="9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правоохранительной службе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 службы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</w:t>
            </w:r>
          </w:p>
        </w:tc>
      </w:tr>
      <w:tr>
        <w:trPr>
          <w:trHeight w:val="12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Даулбаев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А.К.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30.11.2010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1286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медиации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12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медиации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29.12.2010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вопросам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 Э.М.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М.Б.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31.12.2010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Конституционный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судебной системе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Республики Казахстан"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А.Д.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КСА - Комитет по судебному администрированию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