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2ace" w14:textId="fd42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28 января 2000 года № 136 и от 12 июля 2000 года №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2010 года № 166. Утратило силу постановлением Правительства Республики Казахстан от 26 августа 2013 года № 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21.01.2012 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1063 "Об утверждении Правил документирования и регистрации населения Республики Казахстан" (САПП Республики Казахстан, 2000 г., № 29, ст. 359):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регистрации населения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преамбулы после слов "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</w:t>
      </w:r>
      <w:r>
        <w:rPr>
          <w:rFonts w:ascii="Times New Roman"/>
          <w:b w:val="false"/>
          <w:i w:val="false"/>
          <w:color w:val="000000"/>
          <w:sz w:val="28"/>
        </w:rPr>
        <w:t>","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О беженцах</w:t>
      </w:r>
      <w:r>
        <w:rPr>
          <w:rFonts w:ascii="Times New Roman"/>
          <w:b w:val="false"/>
          <w:i w:val="false"/>
          <w:color w:val="000000"/>
          <w:sz w:val="28"/>
        </w:rPr>
        <w:t>",";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удостоверение беженца.";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Удостоверение беженца выдается иностранцам и лицам без гражданства, которым в порядке, установленном законодательством Республики Казахстан о беженцах, присвоен статус беженца.";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"личность," дополнить словами "кроме удостоверения беженца,";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"Удостоверение беженца выдается уполномоченным органом, осуществляющим руководство в сфере регулирования отношений по вопросам беженцев,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"ходатайства о присвоении статуса беженца.";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"иностранцы и лица без гражданства, получившие статус беженца.";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"регистрации," дополнить словами "за исключением беженцев,";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"Беженцы для регистрации в уполномоченном органе в пятидневный срок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регистрацию, выданное уполномоченным органом, осуществляющим руководство в сфере регулирования отношений по вопросам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уполномоченным органом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21.01.2012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