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b19e" w14:textId="42a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2010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5 марта 2010 года №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Расчет потребности наркотических средств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93"/>
        <w:gridCol w:w="2993"/>
        <w:gridCol w:w="2933"/>
        <w:gridCol w:w="2853"/>
        <w:gridCol w:w="175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 учетом изготовления лекарственного препарата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Расчет потребности психотропных веществ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753"/>
        <w:gridCol w:w="2366"/>
        <w:gridCol w:w="2708"/>
        <w:gridCol w:w="2205"/>
        <w:gridCol w:w="1764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368707,5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7195544,5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7564252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5 марта 2010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Расчет потребности прекурсоров для юридических лиц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2273"/>
        <w:gridCol w:w="2693"/>
        <w:gridCol w:w="2313"/>
        <w:gridCol w:w="22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 кислоты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8056521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858545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1565026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1215086233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1216651281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1390,246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36359645,93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36361074,18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1147799,54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449,831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19318,169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307,8005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