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d909" w14:textId="145d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декабря 1999 года № 1917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марта 2010 года № 189. Утратило силу постановлением Правительства Республики Казахстан от 15 июня 2017 года № 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15.06.2017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1999 года № 1917 "О совершенствовании системы экспортного контроля в Республике Казахстан" (САПП Республики Казахстан, 1999 г., № 54, ст. 541)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состав Комиссии по вопросам экспортного контроля, утвержденный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ввести: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Саудабаева                  - Государственного секретаря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Каната Бекмурзаевича          Казахстан - Министра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Республики Казахстан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Шаяхметова                  - Председателя Комитета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Адиля Шаяхметовича            безопасности Республики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Исекешева                   - Министра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Асета Орентаевича             Республики Казахстан, заместителем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председателя;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Тусупбекова                 - Министра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Рашида Толеутаевича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Жаксыбекова                 - Министра обороны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Адильбека Рыскельдиновича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Доскалиева                  - Министра здравоохранения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Жаксылыка Акмурзаевича       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Куришбаева                  - Министра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Ахылбека Кажигуловича        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Туймебаева                  - Министра образования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Жансеита Кансеитулы          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Мусабаева                   - Председателя Национального космического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Талгата Амангельдиевича       агентства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Жаксылыкова                 - вице-министра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Тимура Мекешевича             Республики Казахстан, секретарем";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в строке: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"Шукеев                     - Заместитель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Умирзак Естаевич              Казахстан, председатель"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слово "Заместитель" заменить словами "Первый заместитель";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вывести из указанного состава Школьника Владимира Сергеевича, Балиеву Загипу Яхяновну, Шабдарбаева Амангельды Смагуловича, Ахметова Даниала Кенжетаевича, Тажина Марата Муханбетказиевича, Мукашева Жаната Базикеновича.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