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cbba" w14:textId="467c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2010 года №
190. Утратило силу постановлением Правительства Республики Казахстан от 5 сентября 2012 года № 1151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05.09.2012 </w:t>
      </w:r>
      <w:r>
        <w:rPr>
          <w:rFonts w:ascii="Times New Roman"/>
          <w:b w:val="false"/>
          <w:i w:val="false"/>
          <w:color w:val="ff0000"/>
          <w:sz w:val="28"/>
        </w:rPr>
        <w:t>№ 1151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по регистрации контрактов на недропользование, за исключением контрактов на разведку, добычу или совмещенную разведку 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по регистрации договора залога права недропользования, за исключением контрактов на разведку, добычу и на совмещенную разведку и добычу общераспространенных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2010 года № 190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регистрации контрактов на недропользование,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контрактов на разведку, добычу или совмещенную разведку и</w:t>
      </w:r>
      <w:r>
        <w:br/>
      </w:r>
      <w:r>
        <w:rPr>
          <w:rFonts w:ascii="Times New Roman"/>
          <w:b/>
          <w:i w:val="false"/>
          <w:color w:val="000000"/>
        </w:rPr>
        <w:t>
добычу общераспространенных полезных ископаемых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государственной услуги по регистрации контрактов на недропользование, за исключением контрактов на разведку, добычу или совмещенную разведку и добычу общераспространенных полезных ископаемых (далее - стандарт) устанавливает требования к регистрации контрактов на недропользование, за исключением контрактов на разведку, добычу или совмещенную разведку и добычу общераспространенных полезных ископаемых, заключенных между компетентным органом (Министерством энергетики и минеральных ресурсов Республики Казахстан) и физическими или юридическими лицами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государственной услуги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января 1996 года "О недрах и недропользовании" и пунктом 56 раздела 3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561.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P100745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органом по предоставлению данной государственной услуги является государственное учреждение "Министерство энергетики и минеральных ресурсов Республики Казахстан" (далее - регистрирующий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адресу: город Астана, район Есиль, проспект Кабанбай батыра, 19, кабинет 502; www.memr.gov.kz.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 является акт регистрации контракта на проведение операций по недропользованию.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государственной услуги по регистрации контракта на недропользование осуществляется в течение пяти рабочих дней с момента сдачи потребителем документов, указанных в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акта регистрации контракта на проведение операций по недропользованию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размещен на интернет-ресурсе Министерства энергетики и минеральных ресурсов Республики Казахстан: www.memr.gov.kz.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регистрирующего органа по оказанию государственной услуги ежедневно с 9.00 до 18.30 часов, перерыв на обед с 13.00 до 14.30 часов, выходные дни: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Особые условия мест предоставления государственной услуги не предусмотрены.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необходимых документов для получения потребителем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 для получения государственной услуги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контракт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потребителя, за исключением первого руководителя потребителя,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Бланки, формы заявления для получения данной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 настоящего стандарта, предъявляются в Канцелярию регистрирующего органа по адресу: город Астана, район Есиль, проспект Кабанбай батыра, 19, кабинет 301, тел. 97-69-31.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регистрирующим органом, сотрудник Канцелярии осуществляет проверку на наличие документов согласно требованиям пункта 12 настоящего стандарта, и вносит соответствующую запись в книгу учета входящих документов. При предоставлении документов в неполном объеме, потребителю отказывается в приеме документов. По требованию потребителя ему выдается мотивированное письменное подтверждение отказа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сдачи документов, указанных в пункте 12 настоящего стандарта является регистрация (штамп и входящий номер, дата) в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контрактов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предоставленного перечня документов на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недрах и недропользовании и настоящего стандарта, установление отсутствия основания для отказа в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записей в журнал регистрации контрактов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выдача документов, подтверждающих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Акт регистрации контракта на проведение операций по недропользованию выдается нарочно (личное посещение либо представителю по доверенности) по адресу: город Астана, район Есиль, проспект Кабанбай батыра, 19, Министерство энергетики и минеральных ресурсов Республики Казахстан, кабинет 502.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непредставление документов, указанных в пункте 12 настоящего стандарта.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регистрирующего органа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</w:p>
    <w:bookmarkEnd w:id="9"/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ежегодно утверждаются специально созданными рабочими группами.</w:t>
      </w:r>
    </w:p>
    <w:bookmarkEnd w:id="11"/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на действия сотрудников структурного подразделения регистрирующего органа подается на имя их руководителя, по адресу: город Астана, район Есиль, проспект Кабанбай батыра, 19, Министерство энергетики и минеральных ресурсов Республики Казахстан, кабинет 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обжалования действий (бездействия) сотрудников структурного подразделения регистрирующего органа разъясняется начальником Управления контроля и документационного обеспечения Департамента административной работы регистрирующего органа, кабинет 301, тел. 97-68-89.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 в письменном виде по почте либо нарочно через Канцелярию регистрирующего органа в кабинете 301, после регистрации направляется руководителю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регистрация (штамп и входящий номер, дата) в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жалобу, либо информацию о ходе рассмотрения жалобы возможно получить по месту расположения регистрирующего органа по адресу: город Астана, район Есиль, проспект Кабанбай батыра, 19, кабинет 301, тел. 97-68-89, 97-69-71, 97-69-31.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подлежат обязательному приему, регистрации, учету и рассмотрению.</w:t>
      </w:r>
    </w:p>
    <w:bookmarkEnd w:id="13"/>
    <w:bookmarkStart w:name="z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всем вопросам обращаться: город Астана, район Есиль, проспект Кабанбай батыра, 19, Министерство энергетики и минеральных ресурсов Республики Казахстан, кабинет 502, контактные телефоны 97-68-62, 97-68-63, 97-68-64.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руководителя регистрирующего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энергетики и минеральных ресурсов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район Есиль, проспект Кабанбай батыра, 19, Министерство энергетики и минеральных ресурсов Республики Казахстан, кабинет 517.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otvetsek@memr.kz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9-00 часов до 18-30 часов, перерыв с 13-00 до 14-30 часов, ежедневно, выходные дни: суббота и воскресенье.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регистрации контрактов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недропользование, за исключением контрактов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разведку, добычу или совмещенную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разведку и добычу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           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Таблица. Значения показателей качества и доступности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1"/>
        <w:gridCol w:w="2604"/>
        <w:gridCol w:w="3041"/>
        <w:gridCol w:w="2024"/>
      </w:tblGrid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 начислений,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и т.д.)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доступна через Интернет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рассчитываются в соответствии с модельными методическими рекомендациями по определению показателей стандартов государственных услуг, утвержденными приказом Председателя Агентства Республики Казахстан по делам государственной службы (сайт www.kyzmet.kz).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2010 года № 190</w:t>
      </w:r>
    </w:p>
    <w:bookmarkEnd w:id="19"/>
    <w:bookmarkStart w:name="z7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регистрации договора залога права недропользования, за</w:t>
      </w:r>
      <w:r>
        <w:br/>
      </w:r>
      <w:r>
        <w:rPr>
          <w:rFonts w:ascii="Times New Roman"/>
          <w:b/>
          <w:i w:val="false"/>
          <w:color w:val="000000"/>
        </w:rPr>
        <w:t>
исключением контрактов на разведку, добычу и на совмещенную</w:t>
      </w:r>
      <w:r>
        <w:br/>
      </w:r>
      <w:r>
        <w:rPr>
          <w:rFonts w:ascii="Times New Roman"/>
          <w:b/>
          <w:i w:val="false"/>
          <w:color w:val="000000"/>
        </w:rPr>
        <w:t>
разведку и добычу общераспространенных полезных ископаемых</w:t>
      </w:r>
    </w:p>
    <w:bookmarkEnd w:id="20"/>
    <w:bookmarkStart w:name="z7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государственной услуги по регистрации договора залога права недропользования, за исключением контрактов на разведку, добычу и на совмещенную разведку и добычу общераспространенных полезных ископаемых (далее - стандарт) устанавливает требования к регистрации договора залога права недропользования, за исключением контрактов на разведку, добычу и на совмещенную разведку и добычу общераспространенных полезных ископаемых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государственной услуги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и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января 1996 года "О недрах и недропользовании" и пунктом 57 раздела 3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561.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P100745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органом по предоставлению данной государственной услуги является государственное учреждение "Министерство энергетики и минеральных ресурсов Республики Казахстан" (далее - регистрирующий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адресу: город Астана, район Есиль, проспект Кабанбай батыра, 19, кабинет 503; www.memr.gov.kz.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 является свидетельство о регистрации договора залога права недропользования,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государственной услуги осуществляется в течение пяти рабочих дней с момента сдачи потребителем документов, указанных в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свидетельства о регистрации договора залога права недропользования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размещен на интернет-ресурсе Министерства энергетики и минеральных ресурсов Республики Казахстан: www.memr.gov.kz.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регистрирующего органа по оказанию государственной услуги ежедневно с 9.00 до 18.30 часов, перерыв на обед с 13.00 до 14.30 часов, выходные дни: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Особые условия мест предоставления государственной услуги не предусмотрены.</w:t>
      </w:r>
    </w:p>
    <w:bookmarkEnd w:id="22"/>
    <w:bookmarkStart w:name="z8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необходимых документов для получения потребителем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 для получения государственной услуги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 залога права недропользования, подписанный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технико-экономическое обоснование привлечения, использования и возврата займа, включающее: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цели залога (использование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залога и срок погашения;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источники и этапы погашения займа (по годам, с разбивкой основного долга и процентов вознаграждения);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юридического или физического лица, в пользу которого передается право недропользования в залог (залогодержатель) его юридический адрес и место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доверенность лицу, представляющему интересы потребителя, за исключением первого руководителя потребителя,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предоставляет договор залога права недропользования в регистрирующий орган для регистрации, после получения разрешения на передачу права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Бланки, формы заявления для получения данной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 настоящего стандарта, предъявляются в Канцелярию регистрирующего органа по адресу: город Астана, район Есиль, проспект Кабанбай батыра, 19, кабинет 301, тел. 97-69-31.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регистрирующим органом, сотрудник Канцелярии осуществляет проверку на наличие документов согласно требованиям пункта 12 настоящего стандарта, и вносит соответствующую запись в книгу учета входящих документов. При предоставлении документов в неполном объеме, потребителю отказывается в приеме документов. По требованию потребителя ему выдается мотивированное письменное подтверждение отказа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сдачи документов, указанных в пункте 12 настоящего стандарта является регистрация (штамп и входящий номер, дата) в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договоров залога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предоставленного перечня документов на соответствие требованиям законодательства Республики Казахстан о недрах и недропользовании и настоящего стандарта, установление отсутствия основания для отказа в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записей в журнал регистрации договоров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выдача документов, подтверждающих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Свидетельство о регистрации договора залога права недропользования выдается нарочно (личное посещение либо представителю по доверенности) по адресу: город Астана, район Есиль проспект Кабанбай батыра, 19, Министерство энергетики и минеральных ресурсов Республики Казахстан, кабинет 503.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непредставление документов, указанных в пункте 12 настоящего стандарта.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регистрирующего органа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</w:p>
    <w:bookmarkEnd w:id="25"/>
    <w:bookmarkStart w:name="z11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6"/>
    <w:bookmarkStart w:name="z1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ежегодно утверждаются специально созданными рабочими группами.</w:t>
      </w:r>
    </w:p>
    <w:bookmarkEnd w:id="27"/>
    <w:bookmarkStart w:name="z11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8"/>
    <w:bookmarkStart w:name="z1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на действия сотрудников структурного подразделения регистрирующего органа подается на имя их руководителя по адресу: город Астана, район Есиль, проспект Кабанбай батыра, 19, Министерство энергетики и минеральных ресурсов Республики Казахстан, кабинет 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обжалования действий (бездействия) сотрудников структурного подразделения регистрирующего органа разъясняется начальником Управления контроля и документационного обеспечения Департамента административной работы Министерства энергетики и минеральных ресурсов Республики Казахстан, кабинет 301, тел. 97-68-89.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 в письменном виде по почте либо нарочно через Канцелярию регистрирующего органа в кабинете 301, после регистрации направляется руководителю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регистрация (штамп и входящий номер, дата) в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жалобу, либо информацию о ходе рассмотрения жалобы возможно получить по месту расположения регистрирующего органа: по адресу: город Астана, район Есиль, проспект Кабанбай батыра, 19, Министерство энергетики и минеральных ресурсов Республики Казахстан, кабинет 301, тел. 97-68-89, 97-69-71, 97-69-31.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подлежат обязательному приему, регистрации, учету и рассмотрению.</w:t>
      </w:r>
    </w:p>
    <w:bookmarkEnd w:id="29"/>
    <w:bookmarkStart w:name="z12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Контактная информация</w:t>
      </w:r>
    </w:p>
    <w:bookmarkEnd w:id="30"/>
    <w:bookmarkStart w:name="z1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всем вопросам обращаться: город Астана, район Есиль, проспект Кабанбай батыра, 19, Министерство энергетики и минеральных ресурсов Республики Казахстан, кабинет 503, контактные телефоны 97-69-79.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руководителя регистрирующего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энергетики и минеральных ресурсов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район Есиль, проспект Кабанбай батыра, 19, Министерство энергетики и минеральных ресурсов Республики Казахстан, кабинет 517.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otvetsek@memr.kz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9-00 часов до 18-30 часов, перерыв с 13-00 до 14-30 часов, ежедневно, выходные дни: суббота и воскресенье.</w:t>
      </w:r>
    </w:p>
    <w:bookmarkEnd w:id="31"/>
    <w:bookmarkStart w:name="z1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регистрации договора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права недропользования,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контрактов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или совмещенную разведку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общераспространенных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     </w:t>
      </w:r>
    </w:p>
    <w:bookmarkEnd w:id="32"/>
    <w:bookmarkStart w:name="z1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Таблица. Значения показателей качества и доступности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1"/>
        <w:gridCol w:w="2604"/>
        <w:gridCol w:w="3041"/>
        <w:gridCol w:w="2024"/>
      </w:tblGrid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 начислений,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и т.д.)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доступна через Интернет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рассчитываются в соответствии с модельными методическими рекомендациями по определению показателей стандартов государственных услуг, утвержденными приказом Председателя Агентства Республики Казахстан по делам государственной службы (сайт www.kyzmet.kz)</w:t>
      </w:r>
    </w:p>
    <w:bookmarkEnd w:id="34"/>
    <w:bookmarkStart w:name="z1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регистрации договора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права недропользования,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контрактов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или совмещенную разведку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общераспространенных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       </w:t>
      </w:r>
    </w:p>
    <w:bookmarkEnd w:id="35"/>
    <w:bookmarkStart w:name="z1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регистрации залога права недропользования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                                 "___" "___________"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Залогодатель: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(наименование юридического или физического лица, адрес, РНН)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Залогодержатель: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(наименование банка, его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залога: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права недропользования: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(вид операции недропользования, полное наименование месторождения)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номер и дата заключения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обязательства: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 (цифрой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погашения обязательства: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Ф.И.О., подпись руководителя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выдающего свидетельство о регистрации залога права недропользования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