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0cd6" w14:textId="b3e0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нормативное постановление Верховного Суда Республики Казахстан № 17 от 26 ноября 2004 года "О рассмотрении уголовных дел в сокращенном порядке"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25 июня 2010 года № 19.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законодательства Республики Казахстан пленарное заседание Верховного Суда Республики Казахстан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№ 17 от 26 ноября 2004 года "О рассмотрении уголовных дел в сокращенном порядке"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"Суд может также постановить об ограничении исследования доказательств в судебном заседании по основаниям 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361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"третьей" заменить словом "четвертой", слово "обязательства" заменить словом "обстоятельства";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Алимбеков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