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18a4" w14:textId="f191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октября 2008 года № 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2010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года, № 41, ст. 458)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"Бишимбаев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ресурсов Республики Казахстан"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Республики Казахстан".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