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238a" w14:textId="7ec2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Бишимбаеве К.В.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2010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Бишимбаева Куандыка Валихановича вице-министром экономического развития и торговли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