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771b" w14:textId="8a17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Рау А.П.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2010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Рау Альберта Павловича первым вице-министром индустрии и новых технологий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