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fa20" w14:textId="365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Кусаинове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Кусаинова Марата Апсеметовича вице-министром экономического развития и торговли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