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c5f9" w14:textId="4b0c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Сулейменове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2010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Сулейменова Тимура Муратовича вице-министром экономического развития и торговли Республики Казахстан, освободив от ранее занимаемой должности.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