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6790" w14:textId="2c96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Бурибаеве А.И.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2010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Бурибаева Аскара Исмаиловича вице-министром культуры Республики Казахстан, освободив от ранее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