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ed3c" w14:textId="d39e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Телебаеве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Телебаева Газиза Турысбековича вице-министром культуры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