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f74" w14:textId="2c5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2010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маточного поголовья в питомнике по выращиванию дрофы-красотки в Южно-Казахстанской области для искусственного разведения в специально созданных условиях и последующего выпуска в среду обитания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сбор яиц дрофы-красотки в количестве 400 штук в период с 20 марта по 30 июня 2010 года, в том числе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- 50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- 150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- 50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- 150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разрешение Республиканскому государственному казенному предприятию "ПО "Охотзоопром" на сбор яиц дрофы-красотки в количестве 400 штук на территориях, указанных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