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b6f0" w14:textId="e36b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2010 года"</w:t>
      </w:r>
    </w:p>
    <w:p>
      <w:pPr>
        <w:spacing w:after="0"/>
        <w:ind w:left="0"/>
        <w:jc w:val="both"/>
      </w:pPr>
      <w:r>
        <w:rPr>
          <w:rFonts w:ascii="Times New Roman"/>
          <w:b w:val="false"/>
          <w:i w:val="false"/>
          <w:color w:val="000000"/>
          <w:sz w:val="28"/>
        </w:rPr>
        <w:t>Постановление Правительства Республики Казахстан от 25 марта 2010 года № 232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2010 года".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Указ Президента Республики Казахстан</w:t>
      </w:r>
    </w:p>
    <w:p>
      <w:pPr>
        <w:spacing w:after="0"/>
        <w:ind w:left="0"/>
        <w:jc w:val="both"/>
      </w:pPr>
      <w:r>
        <w:rPr>
          <w:rFonts w:ascii="Times New Roman"/>
          <w:b/>
          <w:i w:val="false"/>
          <w:color w:val="000080"/>
          <w:sz w:val="28"/>
        </w:rPr>
        <w:t>Об увольнении в запас военнослужащих срочной воинской службы,</w:t>
      </w:r>
      <w:r>
        <w:br/>
      </w:r>
      <w:r>
        <w:rPr>
          <w:rFonts w:ascii="Times New Roman"/>
          <w:b w:val="false"/>
          <w:i w:val="false"/>
          <w:color w:val="000000"/>
          <w:sz w:val="28"/>
        </w:rPr>
        <w:t>
</w:t>
      </w:r>
      <w:r>
        <w:rPr>
          <w:rFonts w:ascii="Times New Roman"/>
          <w:b/>
          <w:i w:val="false"/>
          <w:color w:val="000080"/>
          <w:sz w:val="28"/>
        </w:rPr>
        <w:t>выслуживших установленный срок воинской службы, и очередном</w:t>
      </w:r>
      <w:r>
        <w:br/>
      </w:r>
      <w:r>
        <w:rPr>
          <w:rFonts w:ascii="Times New Roman"/>
          <w:b w:val="false"/>
          <w:i w:val="false"/>
          <w:color w:val="000000"/>
          <w:sz w:val="28"/>
        </w:rPr>
        <w:t>
</w:t>
      </w:r>
      <w:r>
        <w:rPr>
          <w:rFonts w:ascii="Times New Roman"/>
          <w:b/>
          <w:i w:val="false"/>
          <w:color w:val="000080"/>
          <w:sz w:val="28"/>
        </w:rPr>
        <w:t>призыве граждан Республики Казахстан на срочную воинскую</w:t>
      </w:r>
      <w:r>
        <w:br/>
      </w:r>
      <w:r>
        <w:rPr>
          <w:rFonts w:ascii="Times New Roman"/>
          <w:b w:val="false"/>
          <w:i w:val="false"/>
          <w:color w:val="000000"/>
          <w:sz w:val="28"/>
        </w:rPr>
        <w:t>
</w:t>
      </w:r>
      <w:r>
        <w:rPr>
          <w:rFonts w:ascii="Times New Roman"/>
          <w:b/>
          <w:i w:val="false"/>
          <w:color w:val="000080"/>
          <w:sz w:val="28"/>
        </w:rPr>
        <w:t>службу в апреле - июне и октябре - декабре 2010 года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i w:val="false"/>
          <w:color w:val="000000"/>
          <w:sz w:val="28"/>
        </w:rPr>
        <w:t>ПОСТАНОВЛЯЮ:</w:t>
      </w:r>
      <w:r>
        <w:br/>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2010 года военнослужащих срочной воинской службы, выслуживших установленный срок воинской службы.</w:t>
      </w:r>
      <w:r>
        <w:br/>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2010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2010 года через соответствующие местные органы военного управления.</w:t>
      </w:r>
      <w:r>
        <w:br/>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w:t>
      </w:r>
      <w:r>
        <w:br/>
      </w:r>
      <w:r>
        <w:rPr>
          <w:rFonts w:ascii="Times New Roman"/>
          <w:b w:val="false"/>
          <w:i w:val="false"/>
          <w:color w:val="000000"/>
          <w:sz w:val="28"/>
        </w:rPr>
        <w:t>
      5. Настоящий Указ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