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fb62" w14:textId="d1ff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экономического развития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2010 года № 254.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марта 2010 года № 936 "О дальнейшем совершенствовании системы государственного управления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Комитет торговли Министерства индустрии и торговли Республики Казахстан в Комитет торговли Министерства экономического развития и торговли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передать в Министерство экономического развития и торговли Республики Казахстан право владения и пользования государственным пакетом акций акционерного общества "Центр развития торговой политики".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в некоторые решения Правительства Республики Казахстан следующие изменения и дополнения: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экономики и бюджетного планирования Республики Казахстан":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"Министерству экономического развития и торговли Республики Казахстан";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268-7,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"268-7 АО "Центр развития торговой политики";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утратил силу постановлением Правительства РК от 24.09.2014 </w:t>
      </w:r>
      <w:r>
        <w:rPr>
          <w:rFonts w:ascii="Times New Roman"/>
          <w:b w:val="false"/>
          <w:i w:val="false"/>
          <w:color w:val="000000"/>
          <w:sz w:val="28"/>
        </w:rPr>
        <w:t>№ 1011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8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утратил силу постановлением Правительства РК от 19.03.2012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первого официального опубликования).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постановлениями Правительства РК от 19.03.2012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экономического развития и торговли Республики Казахстан принять все необходимые меры для реализации данного постановления.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99"/>
        <w:gridCol w:w="4001"/>
      </w:tblGrid>
      <w:tr>
        <w:trPr>
          <w:trHeight w:val="30" w:hRule="atLeast"/>
        </w:trPr>
        <w:tc>
          <w:tcPr>
            <w:tcW w:w="8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4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Kaзахстан</w:t>
            </w:r>
          </w:p>
        </w:tc>
        <w:tc>
          <w:tcPr>
            <w:tcW w:w="4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2010 года № 254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постановлением Правительства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>);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