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b7ff" w14:textId="63db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акционерным обществом "Фонд национального благосостояния "Самрук-Казына" акций акционерного общества "Народный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2010 года № 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Закона Республики Казахстан от 13 февраля 2009 года «О Фонде национального благосостояния»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«Фонд национального благосостояния «Самрук-Казына» в установленном законодательством порядке приобрести простые акции акционерного общества «Народный сберегательный банк Казахстана» в количестве 2273700 (два миллиона двести семьдесят три тысячи семьсот) штук по цене 104,03 (сто четыре) тенге 3 (три) тиын за одну простую акцию на общую сумму 236533011 (двести тридцать шесть миллионов пятьсот тридцать три тысячи одиннадцать)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