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ef84" w14:textId="6aae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2010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"Западно-Казахстанская" цифру "4"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"71" заменить цифрами "72".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