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8ae2" w14:textId="ddf8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декабря 2009 года № 2271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2010 года № 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2271 "О подготовке и проведении празднования 15-летия принятия Конституции Республики Казахстан"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празднования 15-летия принятия Конституции Республики Казахстан,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 торговли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Жумагалиева                - 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Куанышевича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 - акима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Сергея Александровича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"Телебаев  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 Республики Казахстан, секретарь"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"Кул-Мухаммед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"Телебаев                  - вице-министр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 Республики Казахстан, секретарь"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"Кул-Мухаммед              - 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 Республики Казахстан";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Султанова Бахыта Турлыхановича, Paу Альберта Павловича;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празднования 15-летия Конституции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"1. Организационно-подготовительные мероприятия":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4 и 7 строку, порядковый номер 4, аббревиатуру "МКИ" заменить аббревиатурой "МК";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3, 4 и 7 строку, порядковый номер 5, аббревиатуру "МКИ" заменить аббревиатурой "МК";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"2. Информационно-идеологическая работа" по всему тексту аббревиатуру "МКИ" заменить аббревиатурой "МСИ";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"3. Организация и проведение празднования Дня Конституции Республики Казахстан 30 августа в г. Астане":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"30 августа" заменить словами "28 - 30 августа";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15, слово "Август" заменить словами "30 августа";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4 и 7 аббревиатуру "МКИ" заменить аббревиатурой "МК";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слово "Август" заменить словами "28 августа";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"5. Организация и проведение научно-практических мероприятий":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3, 4 и 7 строки, порядковые номера 26, 27, 31 и 32, аббревиатуру "МКИ" заменить аббревиатурой "МК";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758"/>
        <w:gridCol w:w="1713"/>
        <w:gridCol w:w="2382"/>
        <w:gridCol w:w="1511"/>
        <w:gridCol w:w="1896"/>
        <w:gridCol w:w="2120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на 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«Институт президентства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современность»,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Совет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МОН,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КазНУ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116940000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затраты")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расшифровке буквенных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строки "МКИ - Министерство культуры и информации Республики Казахстан"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КазНУ - Казахский национальный университет имени аль-Фараби".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