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f11d" w14:textId="328f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февраля 2009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2010 года № 297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февраля 2009 года № 158 "Об утверждении Плана мероприятий на 2009-2011 годы по реализации Концепции стратегического национального проекта "Культурное наследие" на 2009-2011 годы" (САПП Республики Казахстан, 2009 г., № 11, ст. 61)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2009-2011 годы по реализации Концепции стратегического национального проекта "Культурное наследие" на 2009-2011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"Формирование национальных символов":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2, цифры "39,5" заменить цифрами "30,3";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строки, порядковый номер 3, цифры "21,0" заменить цифрами "16,9";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и 9 цифры "57,5", "92,2" и "215,7" заменить соответственно цифрами "48,3", "88,1" и "202,4";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2. "Развитие культурного туризма":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6, знак "-" заменить цифрами "62,6";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 и 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знак "-" заменить цифрами "62,6";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"6,5" заменить знаком "-";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цифры "96,115" заменить цифрами "152,2";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3. "Международная пропаганда национального исторического наследия":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строки, порядковый номер 9, цифры "70,0" и "70,0" заменить соответственно цифрами "75,0" и "75,0";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12, знак "*" заменить цифрами "86,1";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12-1 и 12-2,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847"/>
        <w:gridCol w:w="2174"/>
        <w:gridCol w:w="1358"/>
        <w:gridCol w:w="1318"/>
        <w:gridCol w:w="1175"/>
        <w:gridCol w:w="1237"/>
        <w:gridCol w:w="1359"/>
        <w:gridCol w:w="1625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Дамаске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(Сирийская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Дамаске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(Сирийская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14, цифры "16,5" и знак "-" заменить соответственно цифрами "8,0" и "8,0";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 и 16,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после слова "республиканского" дополнить словами "фестиваля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знак "-" заменить цифрами "6,8";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строки, порядковый номер 18, цифры "10,7" заменить цифрами "7,0";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 и 20,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и 9 цифры "233,2", "112,3" и "1 303,0" заменить соответственно цифрами "414,1", "90,0" и "1461,6";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4. "Создание целостной системы изучения культурного наследия казахского народа":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4.1. "Комплексное изучение историко-культурного наследия, разработка научных проектов":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21, знаки "-" и "-" заменить соответственно цифрами "8,0" и "8,0";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22, цифры "7,5" и "8,5"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23, цифры "6,5" и "5,5"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дополнить строкой, порядковый номер 23-1,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847"/>
        <w:gridCol w:w="2174"/>
        <w:gridCol w:w="1358"/>
        <w:gridCol w:w="1318"/>
        <w:gridCol w:w="1175"/>
        <w:gridCol w:w="1237"/>
        <w:gridCol w:w="1359"/>
        <w:gridCol w:w="1625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охраны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строки, порядковый номер 25, цифры "8,0" и знак "-" заменить соответственно цифрами "6,0" и "6,0";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26-1,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847"/>
        <w:gridCol w:w="2174"/>
        <w:gridCol w:w="1358"/>
        <w:gridCol w:w="1318"/>
        <w:gridCol w:w="1175"/>
        <w:gridCol w:w="1237"/>
        <w:gridCol w:w="1359"/>
        <w:gridCol w:w="1625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"Великий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путь"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и 9 цифры "22,0", "32,0" и "131,5" заменить соответственно цифрами "30,5", "30,5" и "138,5";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4.2. "Проведение прикладных научных исследований":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29, знаки "-" и "-" заменить соответственно цифрами "3,1" и "1,0";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31, знаки "*" и "-" заменить соответственно цифрами "26,0" и "5,0";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32, знак "-" заменить цифрами "5,0";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33, знак "-" заменить цифрами "4,3";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35, знак "-" заменить цифрами "5,6";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37, знак "-" заменить цифрами "4,6";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38, знак "-" заменить цифрами "5,6";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строки, порядковый номер 39, цифры "6,7" заменить цифрами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40, цифры "7,0"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и 9 цифры "13,7", "13,7" и "116,3" заменить соответственно цифрами "60,9", "15,0" и "164,8";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4.3. "Проведение археологических исследований":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41, знаки "*" и "*" заменить соответственно цифрами "5,0" и "2,5";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42, знаки "*" и "*" заменить соответственно цифрами "2,0" и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49, знаки "*" и "*" заменить соответственно цифрами "4,0" и "4,0";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50, знаки "*" и "*" заменить соответственно цифрами "8,0" и "4,0";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51, знаки "*" и "*" заменить соответственно цифрами "5,0" и "3,0";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52, знаки "*" и "*" заменить соответственно цифрами "2,0" и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56, знаки "*" и "*" заменить соответственно цифрами "3,0" и "3,0";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57, знаки "*" и "*" заменить соответственно цифрами "5,0" и "5,0";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58, знаки "*" и "*" заменить соответственно цифрами "2,0" и "3,0";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59, знаки "*" и "*" заменить соответственно цифрами "2,0" и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61, знаки "*" и "*" заменить соответственно цифрами "2,5" и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62, знаки "*" и "*" заменить соответственно цифрами "6,0" и "5,0";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63, знаки "*" и "*" заменить соответственно цифрами "3,0" и "3,0";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64, знаки "*" и "*" заменить соответственно цифрами "3,0" и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69, знаки "*" и "*" заменить соответственно цифрами "2,0" и "3,0";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70, знаки "*" и "*" заменить соответственно цифрами "2,0" и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71, знаки "*" и "*" заменить соответственно цифрами "5,0" и "5,0";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72, знаки "*" и "*" заменить соответственно цифрами "3,0" и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73, знаки "*" и "*" заменить соответственно цифрами "4,0" и "3,0";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74, знаки "*" и "*" заменить соответственно цифрами "5,0" и "10,0";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строки, порядковый номер 76, цифры "2,0" заменить цифрами "4,0";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77, цифры "4,0" и "4,0" заменить соответственно цифрами "3,0" и "2,0";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77-1, знаки "-" и "-" заменить соответственно цифрами "10,0" и "15,0";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и 9 цифры "18,0", "18,0" и "155,7" заменить соответственно цифрами "100,5", "100,5" и "320,7";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5. "Воссоздание памятников истории и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79, цифры "31,0" заменить цифрами "16,0";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88, знак "-" заменить цифрами "22,6";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93, цифры "36,2" заменить цифрами "29,9";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105, знак "-" заменить цифрами "18,6";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108, знак "-" заменить цифрами "24,2";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109, знак "-" заменить цифрами "16,6";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111, цифры "16,0"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112-1, знак "-" заменить цифрами "28,2";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и 9 цифры "406,2", "454,9" и "1304,5" заменить соответственно цифрами "415,4", "518,6" и "1377,4";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6. "Продолжение выпуска серий изданий по вопросам истории, археологии, этнографии и культуры Казахстана":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и 9 цифры "446,3" и "1098,3" заменить соответственно цифрами "456,3" и "1108,3";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и 9 цифры "1165,8", "1175,9" и "4421,1" заменить соответственно цифрами "1547,5", "1299,0" и "4926,0".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