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a67c" w14:textId="040a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Киинове Л.К.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2010 года № 299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Киинова Ляззата Кетебаевича вице-министром нефти и газа Республики Казахстан, освободив от ранее занимаемой должности.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