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394e" w14:textId="8d13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Правительства Республики Казахстан по реализации Государственной программы по форсированному индустриально-инновационному развитию Республики Казахстан на 2010 - 2014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2010 года № 302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958 "О Государственной программе по форсированному индустриально-инновационному развитию Республики Казахстан на 2010 — 2014 годы и признании утратившими силу некоторых указов Президента Республики Казахстан"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Правительства Республики Казахстан по реализации Государственной программы по форсированному индустриально-инновационному развитию Республики Казахстан на 2010 - 2014 годы (далее -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Министерствам экономического развития и торговли, индустрии и новых технологий Республики Казахстан совместно с заинтересованными государственными органами в двухмесячный срок разработать и утвердить Методику и форму мониторинга хода реализации Государственной программы по форсированному индустриально-инновационному развитию Республики Казахстан на 2010 - 2014 годы (далее - Программа).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Ответственным центральным и местным исполнительным органам, национальным холдингам, компаниям и организациям (по согласованию) представлять информацию о ходе выполнения Программы по утвержденной форме и Плана в уполномоченный орган по государственному планированию в срок до 15 февраля года, следующего за отчетным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29.11.2013 </w:t>
      </w:r>
      <w:r>
        <w:rPr>
          <w:rFonts w:ascii="Times New Roman"/>
          <w:b w:val="false"/>
          <w:i w:val="false"/>
          <w:color w:val="000000"/>
          <w:sz w:val="28"/>
        </w:rPr>
        <w:t>№ 1273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Уполномоченному органу по государственному планированию представлять сводную информацию о ходе выполнения Программы и Плана в Правительство Республики Казахстан до 25 марта года, следующего за отчетным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29.11.2013 </w:t>
      </w:r>
      <w:r>
        <w:rPr>
          <w:rFonts w:ascii="Times New Roman"/>
          <w:b w:val="false"/>
          <w:i w:val="false"/>
          <w:color w:val="000000"/>
          <w:sz w:val="28"/>
        </w:rPr>
        <w:t>№ 1273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Премьер-Министра - Министра индустрии и новых технологий Республики Казахстан Исекешева А.О.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 № 302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План мероприятий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по реализации Государственной программы форсированного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индустриально-инновационного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2010 – 2014 годы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План мероприятий в редакции постановления Правительства РК от 29.11.2013 </w:t>
      </w:r>
      <w:r>
        <w:rPr>
          <w:rFonts w:ascii="Times New Roman"/>
          <w:b w:val="false"/>
          <w:i w:val="false"/>
          <w:color w:val="ff0000"/>
          <w:sz w:val="28"/>
        </w:rPr>
        <w:t>№ 1273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413"/>
        <w:gridCol w:w="2"/>
        <w:gridCol w:w="2193"/>
        <w:gridCol w:w="3"/>
        <w:gridCol w:w="1553"/>
        <w:gridCol w:w="1527"/>
        <w:gridCol w:w="2924"/>
        <w:gridCol w:w="79"/>
        <w:gridCol w:w="1393"/>
      </w:tblGrid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Необходимый объем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(млн. тенге)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Отраслевые программы развития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РК на 2010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в РК 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2014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в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2010 – 2014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перспективой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машиностроения в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2010 – 2014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в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2010 – 2014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 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в РК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в РК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 легкой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в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2010 – 2014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на 2010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РК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2010 – 2014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в РК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на 2010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сырьевого комплекса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на 2010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трудовыми ресурсами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на 2010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 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в РК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в РК 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2014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РК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в РК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тарифной политике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РК на 2010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привлечению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инвестиций,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 в РК на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2014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по выводу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на внешние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возмещения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экспортеров;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возмещаются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отраслевую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РК на 2010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планы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 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РК на 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Утвердить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партнерства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Территориальное развитие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Разработка программ развития регионов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согласовать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планированию, иными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A3K,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на 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упором на 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маслихатов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– 2020»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республиканскую Карту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на 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 и проводить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актуализацию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на 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 и проводить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актуализацию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ввод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 включенных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республиканскую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на 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выход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проектную 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 включенных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республиканскую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на 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графиком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ввод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 включенных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региональные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на 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выход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проектную 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 включенных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региональные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на 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графиком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Рациональная территориальная организация экономического потенциала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регулярно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актуализируемую Схему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мощностей РК до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Прогнозную схему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Генеральную схему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МРР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2 800 530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Институциональные преобразования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нормативной правовой базы по реализации Госпрограммы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РК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РК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РК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концепцию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«О недрах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недропользовании»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вопросу наделения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полномочиями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утверждению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добыче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 на МВК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концепцию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(непосредственно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рабочем месте)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 на МВК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(созыв),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концепцию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внесений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 на МВК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АФН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концепцию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 на МВК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концепцию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 на МВК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концепцию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Кодекс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отнесения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подоходному налогу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размере 150 %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НИОКР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 на МВК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концепцию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 РК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зонах»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новой редакции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 на МВК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инвестициях»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концепцию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 РК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электроэнергетики»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 на МВК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Организационные изменения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Расширить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«КазАгро»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стратегию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 холдингов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заимствованию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МЭРТ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АФН, 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Структурировать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 фонд»,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«Центр инжиниринга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трансферта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«Корпорация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фокусированием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бизнеса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Наделить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страховая 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страхованию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экспортных кредитов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инвестиций» функциями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экспортно-кредитного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 в Устав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страховая 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страхованию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инвестиции"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Управление эффективностью реализации Госпрограммы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на 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Ежеквартально, к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на 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форме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форме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год, 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территорий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форме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год, к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Нефтегазовый сектор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нефтеперерабатывающем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 мощностью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бензола – 133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 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параксилола –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проекта: 2010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по глубокой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нефти.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проекта: 2011 –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«КМГ»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нефтеперерабатываю-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область) мощностью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нефти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6,0 млн. тн/год.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проекта: 2011 –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«КМГ»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 (Павлодарская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область) мощностью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 – до 7,5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проекта: 2011 –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«КМГ»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базовой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мощностью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 млн.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углеводородного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Тенгизского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проекта: 2009 –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«ОХК»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битумного завода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Актауского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 пластических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 (переработка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Каражанбасской нефти)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тыс.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дорожных битумов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год,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проекта: 2010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«КМГ»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увеличения местного содержания в закупках нефтегазовых компаний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предполагаются следующие меры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закупках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 участия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вновь создаваемых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«КМГ»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«Казгео-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 в создании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объектов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востребованной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(технопарки) 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«КазМунайГаз»,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«Тенгизшевройл»,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«Норт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Каспиан Оперейтинг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 Б.В.»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крупными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примеру созданного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парка, созданного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поддержке Компании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«Карачаганак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Петролеум Оперейтинг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В.»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«КМГ»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«PSA»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 контрактов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недропользователями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нефтью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НПЗ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меморандумов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Поэтапный 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«Бейнеу-Бозой-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Шымкент»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газом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южных регионов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импортного газа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«КМГ»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«НК «КМГ»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Формирование сервисной инфраструктуры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сервисной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удовлетворить 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кадровых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ресурсах, а также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коммерческих услугах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квалифицированными кадровыми ресурсами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кадрами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высшего,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нефтегазовых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Горно-металлургическая отрасль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ферросплавного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Актобе (цех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«Казхром»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Обечспечение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увеличения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медного концентрата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85 тыс. тонн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«Kazakhmys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Aktogay»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не менее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высокотехнологичных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малотоннажных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выпускающих 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высокой добавленной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индустриальной зоне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прокатного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до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мелкосортного проката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«Eвраз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Сталь»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металлизованного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продукта, мощностью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 млн.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брикетов/год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«ССГПО»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алюминия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17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аффинажного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25 тонн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 городе Астане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«Тау-Кен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Самрук»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17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высоких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переделов 25 малых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средних 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пропускной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способности железной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на станциях: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Аксу-2 (Павлодарская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область), Дон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(Хромтау, 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область), Жинишке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(Актюбинская область)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 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«КТЖ»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«ENRC»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законодательства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 по наделению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полномочиями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добыче твердых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инноваций и содействие технологической модернизации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создании 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техногенного сырья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получением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заданными свойствами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металлургии и высоких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РК»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системного мониторинга предприятий, анализа и контроля процессов формирования добавленной стоимости продукции металлургии и металлообработки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привлекательных условий для прямых инвестиций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приоритетного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металлопродукции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«Nadloc»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по закупу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«Nadloc»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внутреннем рынке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высоких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переделов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Ресурсное обеспечение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ресурсной базой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горнорудных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рубежом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Химическая промышленность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минеральных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Жамбылской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«Еврохим-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«Еврохим-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удобрение»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сернокислотного цеха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(Акмолинская область)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«ОХК»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«ОХК»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сернокислотного цеха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(Жамбылская область)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«КазФос-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фат»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«КазФосфат»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азотно-фосфорных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(месторождения Ушбас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Герес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ресурсы»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каустической соды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мембранному методу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 в год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прочей продукции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хлора, гипохлорита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(Павлодарская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«Каустик»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«Каустик»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инфраструктурой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минеральных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Жамбылской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минеральных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Жамбылской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азотно-фосфорных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инноваций и содействие технологической модернизации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 направлена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инженеров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услугах в отрасли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чем до 40 %,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научно-инжиниринго-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отрасли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привлекательных условий для прямых инвестиций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 продукции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«ОХК»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увеличению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минеральных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Торговая политика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«KAZNEX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INVEST»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упрощению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уменьшению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«KAZNEX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INVEST»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хождение цистерн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желтого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фосфора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Европейского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(далее – ЕС)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2011 –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 (в связи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запретом в странах 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2011 года)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 (созыв), МРР, 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«Национальное Агентство по экспорту и инвестициям «KAZNEX INVEST»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квалифицированными кадровыми ресурсами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 отрасли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Ресурсное обеспечение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поисковых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месторождениям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Атомная промышленность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разведочных работ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расширения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сырьевой базы урана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«Казатом-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добычных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«Казатом-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«Казатомпром»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АО «НАК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«Казатомпром»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плановых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добычи урана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«Казатом-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«Казатомпром»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услугам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обогащению урана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объеме 2,5 млн. ЕРР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ЗАО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«ЦОУ» доли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предприятии РФ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«Казатом-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«Казатомпром»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Снятие административных барьеров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актов, регулирующих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квалифицированными кадровыми ресурсами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вузах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Машиностроение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гибких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освоения новых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сборочных производств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увеличением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с высокой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(инжиниринга)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вертолетов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целесообразности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программных 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 и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реального потенциала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значительного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увеличения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оборонном заказе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целесообразности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потребности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товарах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увеличению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4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НИОКР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оборонного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сервис-центров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сельхозтехники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вагонов-зерновозов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«ЗИКСТО»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«ЗИКСТО»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Секторальные и проектные меры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инженерной инфраструктурой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судостроения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Каспийском регионе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квалифицированными кадровыми ресурсами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привлекательных условий для прямых инвестиций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двойного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– жаңа кала»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инжиниринг»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Фармацевтическая промышленности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мощностей в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«Химфарм»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«Химфарм»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«Химфарм»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 (город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 надлежащей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запуск новых линий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ампул,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вакцин, сывороток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антибиотиков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 «ФК «Ромат»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«ФК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«Ромат»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«ФК «Ромат»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«ФК «Ромат»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«ФК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«Ромат»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«ФК «Ромат»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шприцев, налаживание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вливания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инфузионных растворов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контейнеров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заводе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завода, отвечающего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GMP,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Алматы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выпуску инъекционных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растворов, таблеток,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капсул, «мягких»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форм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сиропов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завода, отвечающего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GMP,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выпуску таблеток,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 и флаконов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индустрия и производство строительных материалов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к 2014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цементном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цемента до 7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тонн/год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цементных терминалов,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цементных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заводов и 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износа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средств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цементного 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«сухому способу»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Секторальные и проектные меры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квалифицированными кадровыми ресурсами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горно-металлургичес-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отрасли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колледжей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мирового уровня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«Профильные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Астане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технического регулирования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НИИСА»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сметно-нормативной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реструктуризации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и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ГГК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головного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кадастра»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внесению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усилению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соблюдению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(в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промышленного,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прочей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инноваций и содействие технологической модернизации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привлекательных условий для прямых инвестиций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серии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типовых проектов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многоэтажного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малоэтажного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необоснованного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(цена, качество)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импортных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недопущения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сводную ведомость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если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Снижение административных барьеров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изменению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опыта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МЭБП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сокращению и оптимизации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разделение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подвиды 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сложности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опыта работы и наличия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Агропромышленный комплекс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Секторальные и проектные меры государственной поддержки.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Стимулирование инвестиций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уборочных работ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минеральных удобрений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овощей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закрытом грунте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и винограда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хлопка-волокна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 сырца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выплат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подаче воды СХТП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(сахарной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свеклы)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белого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сухого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молока, сливочного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и сыров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Возместить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 и лизингу,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выданным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АПК на пополнение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и оборотных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страхованию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АПК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затрат, понесенных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АПК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вложениях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 АПК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 научное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АПК,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программно-целевое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квалифицированными кадровыми ресурсами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увеличению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на подготовку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докторов PhD,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аграрной отрасли,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АПК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Инфраструктурное и ресурсное обеспечение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биоагентов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(энтомофагов)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растений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особо опасные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сертифицировано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противоэпизоотические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референтные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 очагов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 по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опасным заболеваниям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субъектов АПК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Легкая промышленность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подотрасли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шерстяных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шерстяного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кластера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цикла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кардно- и гребенной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хлопчатобумажной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пряжи, тканей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готовых текстильных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изделий, крашения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отделки пряжи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готовых швейных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«Оңтүстiк»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«Оңтүстік»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кожевенной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обувной подотрасли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товарной кожи,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шубно-меховых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обуви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швейной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подотрасли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кожевенного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в 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«Оңтүстiк»,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«Оңтүстік»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гигроскопичной ваты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целлюлозы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Секторальные и проектные меры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квалифицированными кадровыми ресурсами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кадрами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Туристская отрасль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развлекательного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в границах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«Бурабай»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оздоровления,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познавательного,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делового,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туризма, развлечения,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Инфраструктурное и ресурсное обеспечение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типового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придорожной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коридора «Западная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Европа – Западный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Китай» акиматами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 земель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в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гольф-клуба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ТрансОйл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гольф-клуба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«Бурабай» 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по переводу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в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гольф-клуба)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ТрансОйл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«КазТрансОйл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Сервис»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горнолыжных курортов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 города Алматы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**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Щучинско-Боровской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курортной зоны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курортной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 Кендерли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мастер-плана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кластерной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туризма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конкуренции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укрупнения 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привлекательных условий для инвестиций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формальностей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въездного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туризма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экотуризма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Информационные и коммуникационные технологии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(натурные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гранты) для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дата-центров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сегменте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Космическая деятельность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спутника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 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«KazSat-2»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запуск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спутника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вещания «KazSat-3»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окончательной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 «KazSat-3»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резервного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(РНКУ)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РНКУ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сборочно-испытатель-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космических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(СбИК КА)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зондирования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(КС ДЗЗ)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КС ДЗЗ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наземной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высокоточной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спутниковой навигации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(СВСН)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12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расширении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коммерческом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ракетоносителя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«Днепр»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создании 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ракетного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(КРК) «Байтерек»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законодательства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(методик,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эколого-гигиенических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ПДК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трансформации КРТ)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комплексной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экосистем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ракетно-космической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 и нормативы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трансформации КРТ,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Возобновляемые источники энергии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первых ВЭС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Джунгарских воротах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Шелекском коридоре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ветроустановок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 этапе составит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– 100 МВт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«Шеврон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Инк.»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«Green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Energy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Almaty»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Куат»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«Vista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Interna-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tional»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«Central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Green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Power»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«Шеврон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Инк.»,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«Green Energy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Almaty»,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 Куат»,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«Vista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International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«Central Asia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Green Power»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**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125 МВт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млн. кВт.ч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оргнаы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ГЭС в Алматинской,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планируемым введением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ГЭС мощностью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МВт, с намечаемой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150 млн. кВт.ч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«Казатом-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«Казатомпром»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«Казатом-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Утвердить 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 на 2013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«Казатом-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Секторальные и проектные меры государственной поддержки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произведенной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 за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«KEGOC»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«Казатом-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Ключевые меры поддержки развития приоритетных секторов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денежно-кредитную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фискальную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принятием ежегодных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совместных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низкого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инфляции,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поддерживающийся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 с мерами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антиинфляционной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(уровень 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инфляции в 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годах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 – 8,0 % (декабрь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декабрю предыдущего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выравнивание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конкурентных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банков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и ограничение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в банковской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сторону уменьшения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увеличения до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 в экономике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энергетической инфраструктурой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ТЭЦ.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75 МВт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«Атыраус-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ТЭЦ»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ТЭЦ»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Уральская ГТЭС.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54 МВт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«Уральс-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ГТЭС»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«Уральская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ГТЭС»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Балхашская ТЭС.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I-модуля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 МВ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«БТЭС»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«БТЭС»,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средства**и 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Мойнакская ГЭС.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300 МВт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«Мойнакс-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ГЭС»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«Мойнакская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ГЭС»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ГТЭС на месторождении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«Акшабулак» 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87 МВт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«Криталл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«Криталл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Менеджмент»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Экибастузская ГРЭС-2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(строительство блока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3) Мощность 600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МВт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ГРЭС 2»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ГРЭС 2»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Экибастузская ГРЭС-1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(восстановление блока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8). Мощность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«Экибаст-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ГРЭС-1»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«Экибаст-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ГРЭС-1»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энергоблока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Аксуской ГРЭС.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325 МВт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«Евроа-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зиатская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«Евроазиатс-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корпорация»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Шардаринской ГЭС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«Шардари-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ГЭС»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«Шардаринская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ГЭС»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Мойнакской ГЭС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«KEGOC»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«KEGOC»,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подстанции 500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присоединением к НЭС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линиями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 220 кВ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«KEGOC»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«KEGOC»,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II этап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«KEGOC»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«KEGOC»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подстанций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для «Азиады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«Транзит 500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Север-Восток-Юг»: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«KEGOC»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I этап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 ВЛ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Экибастуз–Семей–Усть-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Каменогорск»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этап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«KEGOC»;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II этап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 ВЛ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Семей–Актогай–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Талдыкорган–Алма»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этап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«KEGOC»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транспортной инфраструктурой</w:t>
            </w:r>
          </w:p>
        </w:tc>
      </w:tr>
      <w:tr>
        <w:trPr>
          <w:trHeight w:val="285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около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 тыс. км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 тыс. км 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11,5 тыс.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(строительство)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взлетно-посадочных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полос, пассажирских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грузовых терминалов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портовой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расширения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 в северном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«АММТП»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«АММТП»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торгового флота до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единиц, в том числе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танкеров 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сухогрузных судов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«КМГ»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«НМСК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флот»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средства**</w:t>
            </w:r>
          </w:p>
        </w:tc>
      </w:tr>
      <w:tr>
        <w:trPr>
          <w:trHeight w:val="285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следующих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автодорожной отрасли: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транзитных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коридоров: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«Западная Европа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Западный Китай»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«Омск – Павлодар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Майкапшагай»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«Актау – 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Туркменистана»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«Щучинск – Кокшетау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Петропавловск»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«граница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 – Уральск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Актобе»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– Костанай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Челябинск»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–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Шидерты»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сионеры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Усть-Каменогорск»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«Кызылорда –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Успенка – 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Федерации»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«Ушарал – Достык»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– Акжигит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Узбекистана»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на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30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протяженностью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километров «Бейнеу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Жезказган» и «Аркалык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Шубарколь»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«НК «КТЖ»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Бухтарминского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Шульбинского шлюзов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РГК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«Восточно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ПВП» МТК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флота в количестве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РГК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«Восточно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ПВП» МТК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логистических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регионах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«КТЖ»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«НК «КТЖ»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инноваций и содействие технологической модернизации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автодорожной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железобетонных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пролетных строений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автодорожных мостов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инвестиций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инвесторов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партнерства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Либерализация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и реформа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моделью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 МТК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сообщениям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авиаперевозок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Техническое регулирование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аэропортов категорией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(ИКАО)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взвешивания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 движении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9001:2000, ИСО 9001,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ИСО 14001 и OHSAS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квалифицированными кадровыми ресурсами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в кадрах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обучения в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заведениях ТиПО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филиалами 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«КТЖ» (учебные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Актобе, Караганде,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Павлодаре, Таразе)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рабочих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квалификациям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профессиям, связанным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«КТЖ»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инфокоммуникациями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минерально-сырьевого комплекса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благоприятных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 сферу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 дефицитных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минерального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(внесение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категоризацию запасов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стадийность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геологоразведочных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другие),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Концепцией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2030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«Казгео-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Активное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«Казгеология»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минерально-сырьевой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«Казгео-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минерального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АО «НГК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«Тау-Кен Самрук»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«НГК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«Тау-Кен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Самрук»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квалифицированными кадровыми ресурсами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минерально-сырьевого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в кадрах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конкретным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предстоящий период,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прогнозов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спроса и 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этапы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на этой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на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(в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штучная, эксклюзивная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прогнозного баланса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пятилетний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качественно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спроса и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рынке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Снижение административных барьеров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утверждение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исчерпывающего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Мажилис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недостоверной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при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 начале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Упрощение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открытия и закрытия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Упрощение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Внедрение централизованной системы публичного анализа регуляторного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воздействия действующих, вновь вводимых норм законов и 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регулирования экономики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полной 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 в контрольной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надзора, связанного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2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гарантии,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контроль) и усиления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законных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регламентации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внеплановых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и иных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 «Реестр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конкуренции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регулируемых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(товаров,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дальнейшего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Упорядочение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 ТОО и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непрофильных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сектор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Техническое регулирование и создание инфраструктуры качества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конкретных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полноценного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пропаганде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бизнеса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внедрении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менеджмента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указания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эталонной базы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эталонной базы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дооснащение,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стимулированию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трансферта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актах республики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 выпуска в обращение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активное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в 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комитетов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стандартизации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ТК)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комитетов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стандартизации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Энергосбережение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энергоаудита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энергоменеджмента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органом,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реестра, потребляющим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 в объеме 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и более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условного топлива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сектора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зданий автоматизированными системами регулирования теплопотребления для уменьшения теплопотребления зданий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 (созыв), МИНТ, местные исполнительные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 15 февраля года, следующего за отчетным 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энергоменеджмента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50001 на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**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энергосервисных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и компаний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инструмента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инноваций и содействие технологической модернизации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пропорциях: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– 20%,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– 30%,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 – 50%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сети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ВУЗами, 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научными центрами,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равных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грантов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проектно-конструк-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торских бюро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«Nazarbayev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University»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тест-систем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геномных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диагностики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патентов,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внедрения в 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биофармацевтического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 для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биопрепаратов по GMP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коллекции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выпуску заквасок,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пищевого 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аминокислот,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биоконсервантов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высокопродуктивных,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сортов растений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патентов,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разработок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внедрения в 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 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растений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вредителей и болезней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разработок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внедрения в 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8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консорциумов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биоремедиации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почвенных и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экосистем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разработок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внедрения в МНГ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способов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фиторемедиации почв,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загрязненных тяжелыми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пестицидами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гипераккумуляторов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разработок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внедрения в 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клеточного препарата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лечения ожогов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разработок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внедрения в 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не менее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к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направлению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«Клеточная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геномная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создания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сорта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картофеля методами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клеточной селекции;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создания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двух сортов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мягкой пшеницы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методами клеточной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направлению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«Технология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био- и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биопрепаратов-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нефтедеструкторов;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изготовления вакцины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«Kazfluvac»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птичьего гриппа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А/Н5N1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изготовления вакцины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«Refluvac»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свиного гриппа А/Н1N1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изготовления вакцины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туберкулеза;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 направлению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«Клеточная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молекулярная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инженерия»: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клеточного препарата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лечения ожогов;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 направлению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«Методы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биопрепаратов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 GMP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Инновационная политика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«НАТР»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«НАТР»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инкубирования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«НАТР»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с крупными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среднесрочную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«НАТР»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 технологий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«НАТР»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венчурных фондов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«НАТР»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конструкторских бюро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«НАТР»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новых технопарков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«НАТР»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трансферта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 двухсторонних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односторонних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 развития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«НАТР»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«Парк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расходования 1 %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 годового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работы,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СЭЗ «Парк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технологий»,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элементов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«НАТР»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«НАТР»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«НАТР»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включающей в себя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PR-стратегии,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молодежи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бизнесменов,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семинаров, выставок,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конгрессов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формирующих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благоприятное мнение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инновациях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инноваторах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«НАТР»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Тарифная политика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потерь,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расхода 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топлива,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 от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2006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191-ОД,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упрощения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(электронный формат),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публичных слушаний,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парафирования 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листа заявки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 от 17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№ 213-ОД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(цен,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сборов) и тарифных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 на регулируемые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(товары,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работы)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монополий»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водоотведения,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Агентства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 и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2003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17-ОД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 по расчету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прибыли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(чистого дохода)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регулируемую базу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для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сектора»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тарифообразования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Агентства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Привлечение инвестиций и развитие специальных экономических зон</w:t>
            </w:r>
          </w:p>
        </w:tc>
      </w:tr>
      <w:tr>
        <w:trPr>
          <w:trHeight w:val="285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проектных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«ҚТЖ»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«Парк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технологий»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технопарк»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 № 3 и № 1 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«Морпорт Актау»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«Павлодар»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«Хоргос-Восточные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ворота»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компаниями СЭЗ,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качественный рывок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и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«KAZNEX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INVEST»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СЭЗ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новых СЭЗ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химического кластера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«Павлодар»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партнерства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создании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индустриальных зон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индустриальных зон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регионах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индустриальной зоны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законодательства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индустриальных зон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Карта индустриализации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установленные 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 числу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освоение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 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введенными проектами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 числу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Торговая политика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создающие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правовую основу ЕЭП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«KAZNEX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INVEST»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соглашений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преференциальной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торговле с третьими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объединениями стран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«KAZNEX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INVEST»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комплексной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агрессивной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продвижения экспорта,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и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экспортной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«KAZNEX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INVEST»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«KAZNEX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INVEST»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экспортерам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возмещения затрат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несырьевых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(обработанных)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услуг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рынки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«KAZNEX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INVEST»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экспортерам в доступе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каналам дистрибуции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целевых рынках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«KAZNEX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INVEST»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Повышение эффективности внутренней торговли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биржевой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крупных современных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средних форматов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безналичной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платежей,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и др.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законодательства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«KAZNEX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INVEST»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Инструменты финансовой поддержки Программы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капитализации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«Банк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законодательства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привлекательности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развития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инвестиций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проектного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Формирование центров экономического роста на основе рациональной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территориальной организации экономического потенциала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опережающего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приоритетное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агломераций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центрами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Астане,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Шымкенте, Актобе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высокотехнологичных,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агломерациях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центрами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Астане,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Шымкенте, Актобе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 и тяготеющих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 территориях,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проектные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основные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каждые пять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схемы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каждые десять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ГСОТ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роста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эффективного взаимодействия государства и бизнеса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приоритетных секторов экономики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2010 – 2014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принципа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открытость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 «Самрук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7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«Банк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Казахстана» льготных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займов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объеме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заявки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«Банк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Казахстана»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«Банк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Казахстана»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оператора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АПК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675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прозрачной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компаний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предотвращения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концентрации рисков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секторе и «перегрева»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долговых нагрузок,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уровня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заимствования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заимство-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ваниях ДАО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до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заимода-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закупках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ежемесячной основе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расчету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закупках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(KPI)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достижению плановых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закупках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 года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компаниями мер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бизнес-активности,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поддержке 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продвижению экспорта;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сервисной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включающей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инжинирингу, обучению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кадров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сбытовой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заготовительной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кооперации;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закупок 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и продвижении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внешних рынках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«зонтичными»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брэндами,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консолидацию мелких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партий, сертификацию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 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 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«КазАгро»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стратегические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РК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2013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«О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№ 958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2010 -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годы и признании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утратившими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указов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Указов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</w:tbl>
    <w:bookmarkStart w:name="z6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объемы финансирования будут уточняться исходя из сумм, предусмотренных в республиканском и местных бюджетах на соответствующие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источник финансирования и займа будут уточняться по мере поступления заявок по реализации проектов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РК –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МНГ –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МСИ –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 –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–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–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–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МРР – Министерство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 –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–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 –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–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МОСВР – Министерство окружающей среды и водных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НКА – Национальное космическое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НК – 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АЗК – Агентство Республики Казахстан по защите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АРЕМ – Агентство Республики Казахстан по регулированию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 – Агентство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НБ –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– акционерное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АДСЖКХ – Агентство по делам строительства и жилищно-коммунального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– Товарищество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ФНБ – Фонд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НУХ – Национальный управляющий холдинг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НИОКР – научно-исследовательские и опытно-конструкторские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НАТР – Национальное агентство технологического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СПК – Социально-предпринимательские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ФРП – Фонд развития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МВК – Межведомственная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ЕРР – единица работы 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ЗАО «ЦОУ» – закрытое акционерное общество «Центр по обогащению урана»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«КазНИИСА» - акционерное общество «Казахский научно-исследовательский и проектный институт строительства и архитектуры»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СХТП - Селхоз товаропроизводители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ГСОТ – Генеральная схема организации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АПК – агропромышленный комплекс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СБИК – сборочно-испытательный комплекс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КС ДЗЗ – космическая система дистанционного зондирования земли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ЕЭП – Единое экономическое пространство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ВУЗ – высшее учебное заведение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НИИ – Научно-исследовательский институт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ВЭС – ветроэлектростанция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ГЭС – гидроэлектростанция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ГТЭС – газотурбинная электростанция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ГГК – Государственный градостроительный кадастр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ТЭС – тепловая электростанция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РГК «Восточно-Казахстанское ПВП» МТК – Республиканское государственное казенное «Восточно-Казахстанское предприятие водных путей» Министерства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РГП – Республиканское государственное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РФ – Российская Федерация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ДАО – дочернее акционерное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СВСН – система высокоточной спутниковой навигации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ТиПО – техническое и профессиональное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ПДК – предельно допустимая концентрация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КРТ – Космическая ракетная техника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НЭС – Национальная электрическая сеть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ИСО – (International Organization for Standardization, ISO) - международная организация, занимающаяся выпуском стандартов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 – субъект естетственных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«НК «КТЖ» – акционерное общество «Национальная компания «Қазақстан тeмip жолы»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АОО – автономная организация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 – высоковольтная линия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ОХК – объединенная химическая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 – национальная атомная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ЗИКСТО – завод им Куйбышева 100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АММТП – Актауский международный морской торговый порт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 № 302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</w:t>
      </w:r>
      <w:r>
        <w:br/>
      </w:r>
      <w:r>
        <w:rPr>
          <w:rFonts w:ascii="Times New Roman"/>
          <w:b/>
          <w:i w:val="false"/>
          <w:color w:val="000000"/>
        </w:rPr>
        <w:t>
решений Правительства Республики Казахстан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1999 года № 384 "О Программе развития электроэнергетики до 2030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2000 года № 594 "О концепции совершенствования государственной системы по обеспечению безопасности перевозок пассажиров и грузов" (САПП Республики Казахстан, 2000 г., № 19, ст. 216).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февраля 2001 года № 267 "О концепции развития торгового мореплавания в Республике Казахстан" (САПП Республики Казахстан, 2001 г., № 8, ст. 82).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2001 года № 1006 "Об утверждении программы консервации уранодобывающих предприятий и ликвидации последствий разработки урановых месторождений на 2001-2010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января 2002 года № 25 "Об одобрении концепции развития газовой отрасли Республики Казахстан до 2015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2002 года № 714 "Об одобрении Концепции по мерам косвенного регулирования экспорта товаров" (САПП Республики Казахстан, 2002 г., № 21, ст. 223).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августа 2002 года № 926 "О концепции развития урановой промышленности и атомной энергетики Республики Казахстан на 2002-2030 годы" (САПП Республики Казахстан, 2002 г., № 27, ст. 306).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2003 года № 199 "О внесении изменений в постановление Правительства Республики Казахстан от 25 июля 2001 года № 1006".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2004 года № 78 "Об утверждении программы развития урановой промышленности Республики Казахстан на 2004-2015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2004 года № 669 "Об утверждении программы развития газовой отрасли Республики Казахстан на 2004-2010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октября 2004 года № 1077 "Об утверждении программы развития почтово-сберегательной системы на 2005-2011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2004 года № 1305 "Об утверждении программы развития промышленности строительных материалов, изделий и конструкций в Республике Казахстан на 2005-2014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2005 года № 387 "Об утверждении программы по формированию и развитию национальной инновационной системы Республики Казахстан на 2005-2015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2005 года № 1227 "Об утверждении программы развития автодорожной отрасли Республики Казахстан на 2006-2012 годы" (САПП Республики Казахстан, 2005 г., № 50, ст. 612).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февраля 2006 года № 114 "О внесении изменений и дополнения в постановление Правительства Республики Казахстан от 18 июня 2004 года № 669".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24 апреля 2006 года № 319 "О внесении изменений и дополнений в постановления Правительства Республики Казахстан от 31 декабря 2003 года № 1377 и от 25 апреля 2005 года № 387".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2006 года № 483 "О концепции создания региональных социально-предпринимательских корпораций".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2006 года № 337 "О концепции развития сети микрокредитных организаций для кредитования сельскохозяйственных товаропроизводителей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сентября 2006 года № 895 "Об утверждении программы развития специальной экономической зоны "Оңтүстік" на 2007-2015 годы" (САПП Республики Казахстан, 2006 г., № 35, ст. 383).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сентября 2006 года № 917 "Об утверждении программы развития судоходства и обеспечения безопасности на внутренних водных путях Республики Казахстан на 2007-2012 годы" (САПП Республики Казахстан, 2006 г., № 36, ст. 394).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2006 года № 963 "О концепции развития рыбного хозяйства Республики Казахстан на 2007-2015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октября 2006 года № 995 "Об утверждении Программы снижения информационного неравенства в Республике Казахстан на 2007-2009 годы" (САПП Республики Казахстан, 2006 г., № 37, ст. 417).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утвержденные Постановлением Правительства Республики Казахстан от 7 мая 2007 года № 363 "О создании специализированных советов по вопросам государственного корпоративного управления при Правительстве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ноября 2006 года № 1061 "Об утверждении программы дальнейшего развития Международного центра приграничного сотрудничества "Хоргос" на 2007-2011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2007 года № 514 "О внесении изменений и дополнений в постановление Правительства Республики Казахстан от 13 декабря 2004 года № 1305".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постановления Правительства Республики Казахстан от 8 августа 2007 года № 680 "О некоторых вопросах погашения задолженности в электроэнергетической отрасли".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ноября 2007 года № 1058 "О внесении изменений в постановление Правительства Республики Казахстан от 13 октября 2006 года № 995 (САПП Республики Казахстан, 2006 г., № 37, ст. 417).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2007 года № 1131 "Об утверждении программы технологического развития Республики Казахстан до 2015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2007 года № 1153 "Об одобрении концепции создания независимых регуляторов и утверждении Плана мероприятий по созданию независимых отраслевых регуляторов".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2007 года № 1155-1 "Об утверждении программы развития "электронного правительства" в Республике Казахстан на 2008-2010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2007 года № 1279 "Об утверждении Комплекса мер по совершенствованию тарифной политики в сферах естественных монополий".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2007 года № 1294 "О концепции формирования и развития индустриально-инновационной инфраструктуры (специальные экономические и индустриальные зоны, технопарки, бизнес-инкубаторы)" (САПП Республики Казахстан, 2007 г., № 48, ст. 596).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2007 года № 1332 "О концепции достижения качественно нового уровня конкурентоспособности и экспортных возможностей экономики Республики Казахстан на 2008-2015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1401 "О внесении дополнений в постановление Правительства Республики Казахстан от 31 мая 2006 года № 483".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1362 "О Концепции отраслевых стратегий, направленных на повышение качества и снижение стоимости инфраструктурных услуг".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2008 года № 358 "О Концепции формирования и развития единого информационного пространства казахстанского сегмента сети Интернет (Казнета) на 2008-2012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мая 2008 года № 435 "О внесении изменений и дополнения в постановление Правительства Республики Казахстан от 13 октября 2006 года № 995" (САПП Республики Казахстан, 2008 г., № 24, ст. 230).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  2008 года № 644 "О концепции развития угольной промышленности Республики Казахстан на период до 2020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2008 года № 883 "О внесении изменения в постановление Правительства Республики Казахстан от 30 ноября 2007 года № 1155-1".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22 октября 2008 года № 979 "О внесении изменений в постановления Правительства Республики Казахстан от 30 ноября 2007 года № 1155-1 и от 12 декабря 2007 года № 1223".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21 ноября 2008 года № 1080 "О создании специализированных советов по вопросам государственного корпоративного управления при Правительстве Республики Казахстан и 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 (САПП Республики Казахстан, 2008 г., № 44, ст. 500).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2009 года № 48 "О внесении изменений и дополнений в постановление Правительства Республики Казахстан от 20 октября 2004 года № 1077".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марта 2009 года № 393 "О внесении изменений в постановление Правительства Республики Казахстан от 24 декабря 2007 года № 1279".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2009 года № 452 "О внесении изменений и дополнений в постановление Правительства Республики Казахстан от 30 ноября 2007 года № 1155-1".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2009 года № 641 "Об утверждении Плана действий по развитию химической промышленности Республики Казахстан на 2009-2015 годы (Дорожная карта)".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2009 года № 712 "Об утверждении Комплексного плана развития нефтеперерабатывающих заводов Республики Казахстан на 2009 - 2015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15 мая 2009 года № 730 "О внесении изменений и дополнений в постановления Правительства Республики Казахстан от 20 октября 2004 года № 1077 и от 23 декабря 2008 года № 1203" (САПП Республики Казахстан, 2009 г., № 26, ст. 230).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апреля 2009 года № 465 "О Концепции дальнейшего совершенствования рыночных отношений в электроэнергетике Республики Казахстан" (САПП Республики Казахстан, 2009 г., № 18, ст. 197).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2009 года № 579 "О Концепции развития экспедиторского бизнеса в Казахстане".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2009 года № 950 "О внесении изменения в постановление Правительства Республики Казахстан от 21 сентября 2006 года № 895".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 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утвержденные постановлением Правительства Республики Казахстан от 30 декабря 2009 года № 2305 "О внесении изменений в некоторые решения Правительства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2321 "О внесении изменений в постановление Правительства Республики Казахстан от 30 ноября 2007 года № 1155-1".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