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dd56" w14:textId="5a7d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июля 2004 года № 810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2010 года № 311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1-1)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ноября 2003 года "О государственном мониторинге собственности в отраслях экономики, имеющих стратегическое значение"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июля 2004 года № 810 "Об утверждении перечня объектов отраслей экономики, имеющих стратегическое значение, в отношении которых осуществляется государственный мониторинг собственности" (САПП Республики Казахстан, 2004 г., № 28, ст. 377)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отраслей экономики, имеющих стратегическое значение, в отношении которых осуществляется государственный мониторинг собственности, утвержденный указанным постановлением,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Кaзахстан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2010 года № 311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2004 года № 810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объектов отраслей экономики,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</w:t>
      </w:r>
      <w:r>
        <w:rPr>
          <w:rFonts w:ascii="Times New Roman"/>
          <w:b/>
          <w:i w:val="false"/>
          <w:color w:val="000000"/>
          <w:sz w:val="28"/>
        </w:rPr>
        <w:t>стратегическое значение, в отношении которых осуществляется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государственный мониторинг собственности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4304"/>
        <w:gridCol w:w="8817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 отбора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Добыча и переработка топливно-энергетических полезных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ископаемых (угля, нефти, газа, урана) и металлических руд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"Алюминий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которых имеет повышенный риск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чрезвычайных ситуаций,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20 января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89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5 июля 1996 года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ситуациях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характера".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"АрселорМиттал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Темиртау"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аффилиированные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налогоплательщиков, подлежащих мониторингу,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31 декабря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№ 1344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Налоговым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"Транснациональная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"Казхром"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налогоплательщиков, подлежащих мониторингу,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31 декабря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№ 1344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Налоговым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"Казахмыс"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аффилиированные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которых имеет повышенный риск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чрезвычайных ситуаций,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20 января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89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5 июля 1996 года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ситуациях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характера".</w:t>
            </w:r>
          </w:p>
        </w:tc>
      </w:tr>
      <w:tr>
        <w:trPr>
          <w:trHeight w:val="159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"Соколовско-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горнообогатительное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которых имеет повышенный риск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чрезвычайных ситуаций,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20 января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89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5 июля 1996 года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ситуациях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характера".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Каменогорский титано-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магниевый комбинат"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которых имеет повышенный риск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чрезвычайных ситуаций,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20 января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89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5 июля 1996 года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ситуациях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характера".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"Богатырь Аксес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Комир"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которых имеет повышенный риск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чрезвычайных ситуаций,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20 января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89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5 июля 1996 года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ситуациях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характера".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"Шубарколь Комир"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которых имеет повышенный риск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чрезвычайных ситуаций,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20 января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89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5 июля 1996 года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ситуациях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характера".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"Казцинк"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налогоплательщиков, подлежащих мониторингу,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31 декабря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№ 1344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Налоговым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"ПетроКазахстан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Кумколь Ресорсиз"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аффилиированные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налогоплательщиков, подлежащих мониторингу,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31 декабря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№ 1344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Налоговым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</w:tc>
      </w:tr>
      <w:tr>
        <w:trPr>
          <w:trHeight w:val="25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"ПетроКазахстан Ойл Продактс"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 перечнях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переданных в уставный капитал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находящихся в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холдингов и (или)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либо их аффилиированных лиц,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иных юридических лиц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собственности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не аффилиированных с государством,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физических лиц,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30 июня 2008 года № 651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июня 1998 года "О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 Казахстан".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"Каражанбасмунай"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которых имеет повышенный риск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чрезвычайных ситуаций,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20 января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89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5 июля 1996 года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ситуациях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характера".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"СНПС-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Актобемунайгаз"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налогоплательщиков, подлежащих мониторингу,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31 декабря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№ 1344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Налоговым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"КазМунайГаз"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аффилиированные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 перечнях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переданных в уставный капитал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находящихся в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холдингов и (или)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либо их аффилиированных лиц,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иных юридических лиц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собственности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не аффилиированных с государством,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физических лиц,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30 июня 2008 года № 651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июня 1998 года "О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 Казахстан".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налогоплательщиков, подлежащих мониторингу,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31 декабря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№ 1344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Налоговым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"Тенгизшевроил"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налогоплательщиков, подлежащих мониторингу,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31 декабря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№ 1344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Налоговым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"Мангистаумунай-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которых имеет повышенный риск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чрезвычайных ситуаций,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20 января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89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5 июля 1996 года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ситуациях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характера".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"Казатомпром"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аффилиированные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 перечнях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переданных в уставный капитал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находящихся в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холдингов и (или)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либо их аффилиированных лиц,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юридических лиц с участием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объектов,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юридических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аффилиированных с государством,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 утвержденных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 2008 года № 651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года "О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"Промышленная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"Южполиметалл"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которых имеет повышенный риск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чрезвычайных ситуаций,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20 января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89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5 июля 1996 года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ситуациях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характера".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"Майкаинзолото"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которых имеет повышенный риск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чрезвычайных ситуаций,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20 января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89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5 июля 1996 года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ситуациях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характера".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"ГМК Казахалтын"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налогоплательщиков, подлежащих мониторингу,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31 декабря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№ 1344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Налоговым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"Васильковский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ГОК"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 перечне градообразующих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 утвержденном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Республики Казахстан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 2003 года № 37,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18 марта 2002 года № 325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банкротстве".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"Степногорский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комбинат"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налогоплательщиков, подлежащих мониторингу,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31 декабря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№ 1344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Налоговым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Машиностроение
</w:t>
            </w:r>
          </w:p>
        </w:tc>
      </w:tr>
      <w:tr>
        <w:trPr>
          <w:trHeight w:val="169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"Алматинский завод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машиностроения"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которых имеет повышенный риск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чрезвычайных ситуаций,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20 января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89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5 июля 1996 года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ситуациях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характера".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"Степногорский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подшипниковый завод"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налогоплательщиков, подлежащих мониторингу,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31 декабря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№ 1344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Налоговым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Производство и распределение электроэнергии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"Экибастузская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ГРЭС-1"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налогоплательщиков, подлежащих мониторингу,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31 декабря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№ 1344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Налоговым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"Евроазиатская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налогоплательщиков, подлежащих мониторингу,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31 декабря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№ 1344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Налоговым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"АЭС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Каменогорская ГЭС"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 перечнях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переданных в уставный капитал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находящихся в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холдингов и (или)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либо их аффилиированных лиц,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иных юридических лиц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собственности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не аффилиированных с государством,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физических лиц,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30 июня 2008 года № 651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июня 1998 года "О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 Казахстан".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"АЭС Шульбинская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ГЭС"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 перечнях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переданных в уставный капитал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находящихся в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холдингов и (или)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либо их аффилиированных лиц,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иных юридических лиц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собственности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не аффилиированных с государством,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физических лиц,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30 июня 2008 года № 651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июня 1998 года "О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 Казахстан".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регулируемых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(товаров, работ) субъектов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монополий, утвержденном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 2006 года № 155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9 июля 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"О естественных монополиях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регулируемых рынках".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электрическими сетями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Electricity Grid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Operating Company)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"KEGOC"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 перечнях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переданных в уставный капитал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находящихся в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холдингов и (или)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либо их аффилиированных лиц,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иных юридических лиц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собственности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не аффилиированных с государством,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физических лиц,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30 июня 2008 года № 651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июня 1998 года "О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 Казахстан".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"Самрук-Энерго"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аффилиированные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 перечнях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переданных в уставный капитал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находящихся в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холдингов и (или)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либо их аффилиированных лиц,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иных юридических лиц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собственности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не аффилиированных с государством,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физических лиц,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30 июня 2008 года № 651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июня 1998 года "О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 Казахстан".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"Энергоцентр-3"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которых имеет повышенный риск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чрезвычайных ситуаций,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20 января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89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5 июля 1996 года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ситуациях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характера".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"Павлодарэнерго"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(ТЭЦ-2, ТЭЦ-3)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налогоплательщиков, подлежащих мониторингу,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31 декабря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№ 1344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Налоговым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</w:tc>
      </w:tr>
      <w:tr>
        <w:trPr>
          <w:trHeight w:val="256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"Шардаринская ГЭС"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 перечнях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переданных в уставный капитал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находящихся в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холдингов и (или)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либо их аффилиированных лиц,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иных юридических лиц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собственности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не аффилиированных с государством,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физических лиц,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30 июня 2008 года № 651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июня 1998 года "О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 Казахстан".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Транспорт и связь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тeмip жолы"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аффилиированные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 перечнях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переданных в уставный капитал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находящихся в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холдингов и (или)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либо их аффилиированных лиц,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иных юридических лиц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собственности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не аффилиированных с государством,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физических лиц,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30 июня 2008 года № 651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июня 1998 года "О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 Казахстан".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 Алматы"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налогоплательщиков, подлежащих мониторингу,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31 декабря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№ 1344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Налоговым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"Казахтелеком"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аффилиированные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 перечнях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переданных в уставный капитал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находящихся в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холдингов и (или)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либо их аффилиированных лиц,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иных юридических лиц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собственности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не аффилиированных с государством,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физических лиц,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30 июня 2008 года № 651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июня 1998 года "О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 Казахстан".</w:t>
            </w:r>
          </w:p>
        </w:tc>
      </w:tr>
      <w:tr>
        <w:trPr>
          <w:trHeight w:val="256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 Астана"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 перечнях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переданных в уставный капитал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находящихся в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холдингов и (или)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либо их аффилиированных лиц,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иных юридических лиц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собственности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не аффилиированных с государством,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физических лиц,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30 июня 2008 года № 651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июня 1998 года "О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 Казахстан".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Принадлежит акционерному обществу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инфокоммуникационный 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"Зерде".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"Казпочта"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 перечнях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переданных в уставный капитал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находящихся в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холдингов и (или)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либо их аффилиированных лиц,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иных юридических лиц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собственности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не аффилиированных с государством,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физических лиц,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30 июня 2008 года № 651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июня 1998 года "О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 Казахстан".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"Эйр Астана"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налогоплательщиков, подлежащих мониторингу,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31 декабря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№ 1344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Налоговым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"Kazsatnet"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Принадлежит акционерному обществу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инфокоммуникационный 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"Зерде".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"КазТрансКом"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 перечнях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переданных в уставный капитал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находящихся в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холдингов и (или)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либо их аффилиированных лиц,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иных юридических лиц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собственности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не аффилиированных с государством,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физических лиц,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30 июня 2008 года № 651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июня 1998 года "О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 Казахстан".</w:t>
            </w:r>
          </w:p>
        </w:tc>
      </w:tr>
      <w:tr>
        <w:trPr>
          <w:trHeight w:val="259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 Аулие-Ата"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 перечнях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переданных в уставный капитал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находящихся в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холдингов и (или)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либо их аффилиированных лиц,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иных юридических лиц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собственности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не аффилиированных с государством,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физических лиц,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30 июня 2008 года № 651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июня 1998 года "О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 Казахстан".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 Сары-Арка"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 перечнях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переданных в уставный капитал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находящихся в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холдингов и (или)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либо их аффилиированных лиц,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иных юридических лиц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собственности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не аффилиированных с государством,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физических лиц,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30 июня 2008 года № 651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июня 1998 года "О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 Казахстан".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 "Ак-жол"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 перечнях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переданных в уставный капитал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находящихся в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холдингов и (или)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либо их аффилиированных лиц,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иных юридических лиц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собственности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не аффилиированных с государством,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физических лиц,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30 июня 2008 года № 651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июня 1998 года "О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 Казахстан".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"АТМА-аэропорт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и перевозки"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 перечнях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переданных в уставный капитал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находящихся в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холдингов и (или)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либо их аффилиированных лиц,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иных юридических лиц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собственности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не аффилиированных с государством,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физических лиц,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30 июня 2008 года № 651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июня 1998 года "О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 Казахстан".</w:t>
            </w:r>
          </w:p>
        </w:tc>
      </w:tr>
      <w:tr>
        <w:trPr>
          <w:trHeight w:val="258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 Актобе"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 перечнях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переданных в уставный капитал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находящихся в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холдингов и (или)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либо их аффилиированных лиц,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иных юридических лиц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собственности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не аффилиированных с государством,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физических лиц,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30 июня 2008 года № 651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июня 1998 года "О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 Казахстан".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 Актау"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 перечнях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переданных в уставный капитал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находящихся в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холдингов и (или)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либо их аффилиированных лиц,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иных юридических лиц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собственности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не аффилиированных с государством,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физических лиц,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30 июня 2008 года № 651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июня 1998 года "О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 Казахстан".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"Аэропорт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 перечнях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переданных в уставный капитал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находящихся в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холдингов и (или)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либо их аффилиированных лиц,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иных юридических лиц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собственности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не аффилиированных с государством,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физических лиц,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30 июня 2008 года № 651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июня 1998 года "О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 Казахстан".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 Костанай"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 перечнях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переданных в уставный капитал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находящихся в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холдингов и (или)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либо их аффилиированных лиц,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иных юридических лиц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собственности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не аффилиированных с государством,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физических лиц,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30 июня 2008 года № 651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июня 1998 года "О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 Казахстан".</w:t>
            </w:r>
          </w:p>
        </w:tc>
      </w:tr>
      <w:tr>
        <w:trPr>
          <w:trHeight w:val="258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"Аэропорт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 перечнях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переданных в уставный капитал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находящихся в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холдингов и (или)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либо их аффилиированных лиц,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иных юридических лиц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собственности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не аффилиированных с государством,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физических лиц,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30 июня 2008 года № 651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июня 1998 года "О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 Казахстан".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"Аэропорт Шымкент"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 перечнях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переданных в уставный капитал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находящихся в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холдингов и (или)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либо их аффилиированных лиц,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иных юридических лиц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собственности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не аффилиированных с государством,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физических лиц,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30 июня 2008 года № 651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июня 1998 года "О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 Казахстан".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"Семейавиа"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 перечнях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переданных в уставный капитал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находящихся в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холдингов и (или)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либо их аффилиированных лиц,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иных юридических лиц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собственности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не аффилиированных с государством,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физических лиц,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30 июня 2008 года № 651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июня 1998 года "О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 Казахстан".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 перечнях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переданных в уставный капитал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находящихся в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холдингов и (или)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либо их аффилиированных лиц,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иных юридических лиц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собственности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не аффилиированных с государством,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физических лиц,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30 июня 2008 года № 651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июня 1998 года "О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 Казахстан".</w:t>
            </w:r>
          </w:p>
        </w:tc>
      </w:tr>
      <w:tr>
        <w:trPr>
          <w:trHeight w:val="256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морской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порт"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путей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 перечнях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переданных в уставный капитал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находящихся в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холдингов и (или)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либо их аффилиированных лиц,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иных юридических лиц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собственности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не аффилиированных с государством,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физических лиц,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30 июня 2008 года № 651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июня 1998 года "О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 Казахстан".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воздушным движением,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наземных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радиотехни-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полетов и электросвя-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 "Казаэронавигация"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 перечнях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переданных в уставный капитал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находящихся в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холдингов и (или)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либо их аффилиированных лиц,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иных юридических лиц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собственности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не аффилиированных с государством,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физических лиц,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30 июня 2008 года № 651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июня 1998 года "О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 Казахстан".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Производство продукции военно-промышленного назначения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"Казахстан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Инжиниринг"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аффилиированные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Принадлежит акционерному обществу "Фонд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Химическая промышленность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"Казфосфат"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налогоплательщиков, подлежащих мониторингу,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31 декабря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№ 1344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Налоговым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"Актюбинский завод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хромовых соединений"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налогоплательщиков, подлежащих мониторингу,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31 декабря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№ 1344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Налоговым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Водное хозяйство
</w:t>
            </w:r>
          </w:p>
        </w:tc>
      </w:tr>
      <w:tr>
        <w:trPr>
          <w:trHeight w:val="216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"Канал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Каныша Сатпаева"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 имеющих особое 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значение, утвержденном 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1 ноября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1466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Водным кодексом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9 июля 2003 года.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водному хозяйству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"Югводхоз"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 имеющих особое 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значение, утвержденном 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1 ноября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1466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Водным кодексом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9 июля 2003 года.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Большого 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канала им. Д.Кунаева"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которых имеет повышенный риск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чрезвычайных ситуаций,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20 января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89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5 июля 1996 года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ситуациях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характера".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водному хозяйству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"Караганда-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водхоз"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водным ресурсам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которых имеет повышенный риск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чрезвычайных ситуаций,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20 января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89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5 июля 1996 года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ситуациях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характера".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водному хозяйству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"Астана-Су"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которых имеет повышенный риск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чрезвычайных ситуаций,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20 января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89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5 июля 1996 года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ситуациях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характера".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"Региональная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в северных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областях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"Северводстрой"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 имеющих особое 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значение, утвержденном 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1 ноября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1466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Водным кодексом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9 июля 2003 года.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"Холдинг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Су"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 имеющих особое 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значение, утвержденном 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1 ноября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1466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Водным кодексом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9 июля 2003 года.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Агропромышленный комплекс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"Атыраубалык"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которых имеет повышенный риск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чрезвычайных ситуаций,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20 января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89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5 июля 1996 года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ситуациях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характера".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Космическая деятельность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 Сапары"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 перечнях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переданных в уставный капитал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находящихся в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холдингов и (или)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либо их аффилиированных лиц,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иных юридических лиц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собственности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не аффилиированных с государством,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физических лиц,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30 июня 2008 года № 651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июня 1998 года "О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 Казахстан".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и электромаг-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нитной совместимости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 перечнях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переданных в уставный капитал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находящихся в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холдингов и (или)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либо их аффилиированных лиц,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иных юридических лиц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собственности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не аффилиированных с государством,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физических лиц,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30 июня 2008 года № 651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июня 1998 года "О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 Казахстан".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"Совместное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"Байтерек"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 перечнях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переданных в уставный капитал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находящихся в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холдингов и (или)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либо их аффилиированных лиц,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иных юридических лиц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собственности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не аффилиированных с государством,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физических лиц,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30 июня 2008 года № 651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июня 1998 года "О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 Казахстан".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технологий"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 в перечнях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переданных в уставный капитал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находящихся в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холдингов и (или)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либо их аффилиированных лиц,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иных юридических лиц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собственности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не аффилиированных с государством,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физических лиц,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30 июня 2008 года № 651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июня 1998 года "О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 Казахстан".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