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2f76" w14:textId="f502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квалификационного экзамена лиц, претендующих на право занятия оценочной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2010 года № 317. Утратило силу постановлением Правительства Республики Казахстан от 27 марта 2015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27.03.2015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Правительство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квалификационного экзамена лиц, претендующих на право занятия оценочной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2010 года № 317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квалификационного экзамена лиц, претендующих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оценочной деятельностью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квалификационного экзамена лиц, претендующих на право занятия оценочной деятельностью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и определяют порядок и условия проведения квалификационного экзамена лиц, претендующих на право занятия оценочной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- процедура определения квалификационного уровня лиц, претендующих на право занятия оценочной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комиссия по оценочной деятельности - комиссия, образуемая для приема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претендующие на право занятия оценочной деятельностью, проходят квалификационный экзамен в Квалификационной комиссии по оценочной деятельности (далее - Комиссия), в состав которой входит нечетное число членов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представителей органов юстиции Республики Казахстан, палат оценщиков.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представителей палат оценщиков должна составлять не менее одной второй от общей численности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и Положение о ней утверждается Министром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Квалификационный экзамен проводится в форме тестирования.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Прием документов для прохождения квалификационного экзамена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претендующее на право осуществления деятельности по оценке имущества (за исключением объектов интеллектуальной собственности, стоимости нематериальных активов) и/или оценке интеллектуальной собственности, стоимости нематериальных активов (далее - Претендент) представляет заявление лично или через уполномоченного представителя по доверенности, либо направляет заказным письмом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должны быть приложены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диплома о высшем образовании по специальности "оценка" и (или) высшем экономическом или техническом образовании (нотариально заверенная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Поступившие материалы рассматриваются не позднее десяти рабочих дней со дня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претендента предъявляемым требованиям, он будет считаться допущенным к прохождению квалификационного экзамена, и уведомляться об этом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либо ненадлежащем оформлении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претенденту направляется мотивированное письмо об отказе в допуске к квалификационному экзамену в срок не позднее десяти рабочих дней со дня поступления заявления.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 условия проведения квалификационного экзамена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квалификационному экзамену допускаются физические лица, имеющие высшее образование по специальности "оценка" и (или) высшее техническое или экономическое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явке на квалификационный экзамен претендент представляет документ, удостоверяющий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Претендент, допущенный к квалификационному экзамену, уведомляется о месте, дате и времени проведения квалификационного экзамена не позднее чем за десять рабочих дней до его проведения через территориальные органы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Экзамены проводятся Комиссией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может организовывать выездные заседания по проведению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обеспечивает объективность проведения, стандартность условий, времени, подсчета результатов и содержания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Тестирование осуществляется с использованием вопросов на знание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оценочной деятельности, стандартов оценки, а также модульных задач по оценке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Тесты для претендентов на право осуществления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 разрабатываются Министерством юстиции отдельно для каждого вида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тестирования утверждается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Тесты должны содержать не менее трех вариантов ответа с одним правильным.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Тесты с правильными вариантами ответов являются конфиденциальной информацией и не подлежат свободному распространению.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Тестирование претендентов на право осуществления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 проводится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Претендент вправе по своему выбору пройти тестирование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Тестирование проводится с использованием компьютерной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Перед началом квалификационного экзамена претендент получает подробный инструктаж по прохождению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тестирования не допускается использование претендентом вспомогательных документов (справочная, специальная литература), а также аудиозаписей и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претендентом указанных требований он отстраняется Комиссией от прохождения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Подсчет правильных ответов тестирования производится автоматически, при помощи используемой компьютерной программы. Результаты тестирования распечатываются в двух экземплярах и предоставляются претенденту для ознакомления путем проставления личной подписи сразу же после его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претенденту, второй - передается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Претендент считается прошедшим экзамен, если количество правильных ответов составляет семьдесят пять и более процентов от общего числа предложенных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считается не прошедшим экзамен, если количество правильных ответов составляет менее семидесяти пяти процентов от общего числа предложенных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заседании Комиссии обязательно ведется протокол, в котором отражаются: дата, время и место заседания, состав комиссии, фамилия, имя, отчество экзаменуемых претендентов, результаты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Комиссии подписывается всеми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на основании протокола Комиссии выносит решение о прохождении квалификационного экзамена по формам, установленным в приложениях 1, 2 к настоящим Правилам не позднее, чем на следующий день после проведения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Лица, прошедшие экзамен, в течение трех рабочих дней со дня его сдачи получают решение уполномоченного органа о прохождении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Лица, не прошедшие экзамен, вправе получить копию выписки из протокола Комиссии.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претендующих на право занятия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оценочной деятельностью    </w:t>
      </w:r>
    </w:p>
    <w:bookmarkEnd w:id="10"/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о прохождении квалификационного экзамена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оценочной деятельностью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__________________          "___" _____________ 20__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_________________ прошедшим квалификационный экзамен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осуществления деятельности по оценке имущества (за исключением объектов интеллектуальной собственности, стоимости нематериальных активов).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претендующих на право занятия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оценочной деятельностью    </w:t>
      </w:r>
    </w:p>
    <w:bookmarkEnd w:id="12"/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о прохождении квалификационного экзамена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оценочной деятельностью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______________              "___" ___________ 20___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__________________ прошедшим квалификационный экзамен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осуществления деятельности по оценке интеллектуальной собственности, стоимости нематериальных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