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1c36" w14:textId="0101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внесении изменений и дополнений в Договор о Таможенном кодексе таможенного союза от 27 ноября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2010 года № 324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о внесении изменений и дополнений в Договор о Таможенном кодексе таможенного союза от 27 ноября 2009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подписании Протокола о внесении изменений и дополнений в</w:t>
      </w:r>
      <w:r>
        <w:br/>
      </w:r>
      <w:r>
        <w:rPr>
          <w:rFonts w:ascii="Times New Roman"/>
          <w:b/>
          <w:i w:val="false"/>
          <w:color w:val="000000"/>
        </w:rPr>
        <w:t>
Договор о Таможенном кодексе таможенного союза от 27 ноября</w:t>
      </w:r>
      <w:r>
        <w:br/>
      </w:r>
      <w:r>
        <w:rPr>
          <w:rFonts w:ascii="Times New Roman"/>
          <w:b/>
          <w:i w:val="false"/>
          <w:color w:val="000000"/>
        </w:rPr>
        <w:t>
2009 года</w:t>
      </w:r>
    </w:p>
    <w:p>
      <w:pPr>
        <w:spacing w:after="0"/>
        <w:ind w:left="0"/>
        <w:jc w:val="both"/>
      </w:pPr>
      <w:r>
        <w:rPr>
          <w:rFonts w:ascii="Times New Roman"/>
          <w:b/>
          <w:i w:val="false"/>
          <w:color w:val="000000"/>
          <w:sz w:val="28"/>
        </w:rPr>
        <w:t>      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Протокола о внесении изменений и дополнений в Договор о Таможенном кодексе таможенного союза от 27 ноября 2009 года.</w:t>
      </w:r>
      <w:r>
        <w:br/>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Протокол о внесении изменений и дополнений в Договор о Таможенном кодексе таможенного союза от 27 ноября 2009 года с правом внесения в него изменений и дополнений, не имеющих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2010 года №  </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w:t>
      </w:r>
      <w:r>
        <w:br/>
      </w:r>
      <w:r>
        <w:rPr>
          <w:rFonts w:ascii="Times New Roman"/>
          <w:b/>
          <w:i w:val="false"/>
          <w:color w:val="000000"/>
        </w:rPr>
        <w:t>
Договор о Таможенном кодексе таможенного союза от 27 ноября 2009 года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Комиссии таможенного союза от 6 октября 2007 года, пунктах 2 и 3 Решения Межгосударственного Совета Евразийского экономического сообщества (высшего органа таможенного союза) на уровне глав государств от 27 ноября 2009 года № 17 "О Договоре о Таможенном кодексе таможенного союза",</w:t>
      </w:r>
      <w:r>
        <w:br/>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Договора о Таможенном кодексе таможенного союза от 27 ноября 2009 года (далее - Договор), изменения и дополнения согласно приложению.</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Комиссия таможенного союза на основании обращений государств-членов таможенного союза или одного из них, не позднее 3 месяцев с даты такого обращения, принимает решения о способе правового регулирования вопросов, связанных с таможенным регулированием в таможенном союзе и не урегулированных им.</w:t>
      </w:r>
      <w:r>
        <w:br/>
      </w:r>
      <w:r>
        <w:rPr>
          <w:rFonts w:ascii="Times New Roman"/>
          <w:b w:val="false"/>
          <w:i w:val="false"/>
          <w:color w:val="000000"/>
          <w:sz w:val="28"/>
        </w:rPr>
        <w:t>
      В случае принятия решения о правовом регулировании таких вопросов Комиссией таможенного союза соответствующее решение должно быть принято не позднее 6 месяцев с даты принятия решения, указанного в части первой настоящей статьи.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Оговорки к настоящему Протоколу не допускаются.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Настоящий Протокол является неотъемлемой частью Договора. Настоящий Протокол подлежит ратификации и вступает в силу с даты вступления в силу Договора.</w:t>
      </w:r>
      <w:r>
        <w:br/>
      </w:r>
      <w:r>
        <w:rPr>
          <w:rFonts w:ascii="Times New Roman"/>
          <w:b w:val="false"/>
          <w:i w:val="false"/>
          <w:color w:val="000000"/>
          <w:sz w:val="28"/>
        </w:rPr>
        <w:t>
      Совершено в городе _____ "__" _____ 2010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Протоколу о внесении изменений</w:t>
      </w:r>
      <w:r>
        <w:br/>
      </w:r>
      <w:r>
        <w:rPr>
          <w:rFonts w:ascii="Times New Roman"/>
          <w:b w:val="false"/>
          <w:i w:val="false"/>
          <w:color w:val="000000"/>
          <w:sz w:val="28"/>
        </w:rPr>
        <w:t xml:space="preserve">
в Договор о Таможенном   </w:t>
      </w:r>
      <w:r>
        <w:br/>
      </w:r>
      <w:r>
        <w:rPr>
          <w:rFonts w:ascii="Times New Roman"/>
          <w:b w:val="false"/>
          <w:i w:val="false"/>
          <w:color w:val="000000"/>
          <w:sz w:val="28"/>
        </w:rPr>
        <w:t xml:space="preserve">
кодексе таможенного союза  </w:t>
      </w:r>
      <w:r>
        <w:br/>
      </w:r>
      <w:r>
        <w:rPr>
          <w:rFonts w:ascii="Times New Roman"/>
          <w:b w:val="false"/>
          <w:i w:val="false"/>
          <w:color w:val="000000"/>
          <w:sz w:val="28"/>
        </w:rPr>
        <w:t xml:space="preserve">
от 27 ноября 2009 года   </w:t>
      </w:r>
    </w:p>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в Таможенный кодекс таможенного союза</w:t>
      </w:r>
    </w:p>
    <w:p>
      <w:pPr>
        <w:spacing w:after="0"/>
        <w:ind w:left="0"/>
        <w:jc w:val="both"/>
      </w:pPr>
      <w:r>
        <w:rPr>
          <w:rFonts w:ascii="Times New Roman"/>
          <w:b w:val="false"/>
          <w:i w:val="false"/>
          <w:color w:val="000000"/>
          <w:sz w:val="28"/>
        </w:rPr>
        <w:t>      1. Пункт 2 статьи 1 после слов "таким законодательством," дополнить словами "до установления соответствующих правоотношений на уровне таможенного законодательства таможенного союза,".</w:t>
      </w:r>
      <w:r>
        <w:br/>
      </w:r>
      <w:r>
        <w:rPr>
          <w:rFonts w:ascii="Times New Roman"/>
          <w:b w:val="false"/>
          <w:i w:val="false"/>
          <w:color w:val="000000"/>
          <w:sz w:val="28"/>
        </w:rPr>
        <w:t>
      2. Статью 2 изложить в следующей редакции:</w:t>
      </w:r>
      <w:r>
        <w:br/>
      </w:r>
      <w:r>
        <w:rPr>
          <w:rFonts w:ascii="Times New Roman"/>
          <w:b w:val="false"/>
          <w:i w:val="false"/>
          <w:color w:val="000000"/>
          <w:sz w:val="28"/>
        </w:rPr>
        <w:t>
      "1. Единую таможенную территорию таможенного союза (далее - таможенная территория таможенного союза) составляют территории Республики Беларусь, Республики Казахстан и Российской Федерации, а также находящиеся за пределами территорий государств-членов таможенного союза искусственные острова, установки, сооружения и иные объекты, в отношении которых государства-члены таможенного союза обладают исключительной юрисдикцией.</w:t>
      </w:r>
      <w:r>
        <w:br/>
      </w:r>
      <w:r>
        <w:rPr>
          <w:rFonts w:ascii="Times New Roman"/>
          <w:b w:val="false"/>
          <w:i w:val="false"/>
          <w:color w:val="000000"/>
          <w:sz w:val="28"/>
        </w:rPr>
        <w:t>
      2. Пределы таможенной территории таможенного союза являются таможенной границей таможенного союза (далее - таможенная граница).</w:t>
      </w:r>
      <w:r>
        <w:br/>
      </w:r>
      <w:r>
        <w:rPr>
          <w:rFonts w:ascii="Times New Roman"/>
          <w:b w:val="false"/>
          <w:i w:val="false"/>
          <w:color w:val="000000"/>
          <w:sz w:val="28"/>
        </w:rPr>
        <w:t>
      3. В соответствии с международными договорами государств-членов таможенного союза таможенной границей могут являться пределы отдельных территорий, находящихся на территориях государств-членов таможенного союза.".</w:t>
      </w:r>
      <w:r>
        <w:br/>
      </w:r>
      <w:r>
        <w:rPr>
          <w:rFonts w:ascii="Times New Roman"/>
          <w:b w:val="false"/>
          <w:i w:val="false"/>
          <w:color w:val="000000"/>
          <w:sz w:val="28"/>
        </w:rPr>
        <w:t>
      3. В статье 3:</w:t>
      </w:r>
      <w:r>
        <w:br/>
      </w:r>
      <w:r>
        <w:rPr>
          <w:rFonts w:ascii="Times New Roman"/>
          <w:b w:val="false"/>
          <w:i w:val="false"/>
          <w:color w:val="000000"/>
          <w:sz w:val="28"/>
        </w:rPr>
        <w:t>
      а) пункт 2 дополнить частью второй следующего содержания:</w:t>
      </w:r>
      <w:r>
        <w:br/>
      </w:r>
      <w:r>
        <w:rPr>
          <w:rFonts w:ascii="Times New Roman"/>
          <w:b w:val="false"/>
          <w:i w:val="false"/>
          <w:color w:val="000000"/>
          <w:sz w:val="28"/>
        </w:rPr>
        <w:t>
      "Если в соответствии с таможенным законодательством таможенного союза таможенное регулирование в таможенном союзе осуществляется в соответствии с законодательством государства-члена таможенного союза, такое законодательство действует на территории этого государства-члена таможенного союза.";</w:t>
      </w:r>
      <w:r>
        <w:br/>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При таможенном регулировании применяются меры таможенно-тарифного регулирования, запреты и ограничения, законодательные акты государств-членов таможенного союза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и (или) в соответствии с международными договорами государств-членов таможенного союза.";</w:t>
      </w:r>
      <w:r>
        <w:br/>
      </w:r>
      <w:r>
        <w:rPr>
          <w:rFonts w:ascii="Times New Roman"/>
          <w:b w:val="false"/>
          <w:i w:val="false"/>
          <w:color w:val="000000"/>
          <w:sz w:val="28"/>
        </w:rPr>
        <w:t>
      в) дополнить пунктом 4 следующего содержания:</w:t>
      </w:r>
      <w:r>
        <w:br/>
      </w:r>
      <w:r>
        <w:rPr>
          <w:rFonts w:ascii="Times New Roman"/>
          <w:b w:val="false"/>
          <w:i w:val="false"/>
          <w:color w:val="000000"/>
          <w:sz w:val="28"/>
        </w:rPr>
        <w:t>
      "4. При перемещении товаров через таможенную границу с нарушениями требований, установленных таможенным законодательством таможенного союза,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государств-членов таможенного союза в сфере налогообложения, действующие на день фактического пересечения товарами таможенной границы, если иное не установлено настоящим Кодексом и (или) в соответствии с международными договорами государств-членов таможенного союза.</w:t>
      </w:r>
      <w:r>
        <w:br/>
      </w:r>
      <w:r>
        <w:rPr>
          <w:rFonts w:ascii="Times New Roman"/>
          <w:b w:val="false"/>
          <w:i w:val="false"/>
          <w:color w:val="000000"/>
          <w:sz w:val="28"/>
        </w:rPr>
        <w:t>
      Если день фактического пересечения товарами таможенной границы не установлен, применяются таможенное законодательство таможенного союза, меры таможенно-тарифного регулирования, запреты и ограничения, законодательные акты государств-членов таможенного союза в сфере налогообложения, действующие на день выявления нарушения установленных требований, если иное не установлено настоящим Кодексом и (или) в соответствии с международными договорами государств-членов таможенного союза.".</w:t>
      </w:r>
      <w:r>
        <w:br/>
      </w:r>
      <w:r>
        <w:rPr>
          <w:rFonts w:ascii="Times New Roman"/>
          <w:b w:val="false"/>
          <w:i w:val="false"/>
          <w:color w:val="000000"/>
          <w:sz w:val="28"/>
        </w:rPr>
        <w:t>
      4. В статье 4:</w:t>
      </w:r>
      <w:r>
        <w:br/>
      </w:r>
      <w:r>
        <w:rPr>
          <w:rFonts w:ascii="Times New Roman"/>
          <w:b w:val="false"/>
          <w:i w:val="false"/>
          <w:color w:val="000000"/>
          <w:sz w:val="28"/>
        </w:rPr>
        <w:t>
      а) в пункте 1:</w:t>
      </w:r>
      <w:r>
        <w:br/>
      </w:r>
      <w:r>
        <w:rPr>
          <w:rFonts w:ascii="Times New Roman"/>
          <w:b w:val="false"/>
          <w:i w:val="false"/>
          <w:color w:val="000000"/>
          <w:sz w:val="28"/>
        </w:rPr>
        <w:t>
      подпункт 5 дополнить словами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в абзаце втором подпункта 23 слова "водных судов" заменить словами "морских (речных) судов, судов внутреннего плавания, судов плавания "река-море", судов на подводных крыльях, судов на воздушной подушке и маломерных судов, включая самоходные и несамоходные лихтеры и баржи (далее - водные суда)";</w:t>
      </w:r>
      <w:r>
        <w:br/>
      </w:r>
      <w:r>
        <w:rPr>
          <w:rFonts w:ascii="Times New Roman"/>
          <w:b w:val="false"/>
          <w:i w:val="false"/>
          <w:color w:val="000000"/>
          <w:sz w:val="28"/>
        </w:rPr>
        <w:t>
      из подпункта 27 слова "либо для иных целей, установленных в соответствии с настоящим Кодексом" исключить;</w:t>
      </w:r>
      <w:r>
        <w:br/>
      </w:r>
      <w:r>
        <w:rPr>
          <w:rFonts w:ascii="Times New Roman"/>
          <w:b w:val="false"/>
          <w:i w:val="false"/>
          <w:color w:val="000000"/>
          <w:sz w:val="28"/>
        </w:rPr>
        <w:t>
      из подпункта 31 слова ", контроль за исполнением которого возложен на таможенные органы" исключить;</w:t>
      </w:r>
      <w:r>
        <w:br/>
      </w:r>
      <w:r>
        <w:rPr>
          <w:rFonts w:ascii="Times New Roman"/>
          <w:b w:val="false"/>
          <w:i w:val="false"/>
          <w:color w:val="000000"/>
          <w:sz w:val="28"/>
        </w:rPr>
        <w:t>
      подпункт 34 после слов "юридическое лицо" дополнить словами "государства-члена таможенного союза";</w:t>
      </w:r>
      <w:r>
        <w:br/>
      </w:r>
      <w:r>
        <w:rPr>
          <w:rFonts w:ascii="Times New Roman"/>
          <w:b w:val="false"/>
          <w:i w:val="false"/>
          <w:color w:val="000000"/>
          <w:sz w:val="28"/>
        </w:rPr>
        <w:t>
      подпункт 39 после слов "железнодорожный подвижной состав" дополнить словами ", единица железнодорожного подвижного состава";</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экспресс-груз - товар, перевозимый в рамках скоростной перевозки любыми видами транспорта с использованием электронной информационной системы организации и отслеживания перевозок с целью доставки данного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r>
        <w:br/>
      </w:r>
      <w:r>
        <w:rPr>
          <w:rFonts w:ascii="Times New Roman"/>
          <w:b w:val="false"/>
          <w:i w:val="false"/>
          <w:color w:val="000000"/>
          <w:sz w:val="28"/>
        </w:rPr>
        <w:t>
      б) пункт 3 изложить в следующей редакции:</w:t>
      </w:r>
      <w:r>
        <w:br/>
      </w:r>
      <w:r>
        <w:rPr>
          <w:rFonts w:ascii="Times New Roman"/>
          <w:b w:val="false"/>
          <w:i w:val="false"/>
          <w:color w:val="000000"/>
          <w:sz w:val="28"/>
        </w:rPr>
        <w:t>
      "3. Термины гражданского и других отраслей законодательства, используемые в настоящем Кодексе, применяются в каждом из государств-членов таможенного союза в том значении, в каком они используются в соответствующих отраслях законодательства этих государств-членов таможенного союза, если иное не предусмотрено настоящим Кодексом.".</w:t>
      </w:r>
      <w:r>
        <w:br/>
      </w:r>
      <w:r>
        <w:rPr>
          <w:rFonts w:ascii="Times New Roman"/>
          <w:b w:val="false"/>
          <w:i w:val="false"/>
          <w:color w:val="000000"/>
          <w:sz w:val="28"/>
        </w:rPr>
        <w:t>
      5. Пункт 8 статьи 5 дополнить частью второй следующего содержания:</w:t>
      </w:r>
      <w:r>
        <w:br/>
      </w:r>
      <w:r>
        <w:rPr>
          <w:rFonts w:ascii="Times New Roman"/>
          <w:b w:val="false"/>
          <w:i w:val="false"/>
          <w:color w:val="000000"/>
          <w:sz w:val="28"/>
        </w:rPr>
        <w:t>
      "Если в местах перемещения товаров через таможенную границу и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r>
        <w:br/>
      </w:r>
      <w:r>
        <w:rPr>
          <w:rFonts w:ascii="Times New Roman"/>
          <w:b w:val="false"/>
          <w:i w:val="false"/>
          <w:color w:val="000000"/>
          <w:sz w:val="28"/>
        </w:rPr>
        <w:t>
      6. Подпункт 7 пункта 1 статьи 6 дополнить словами ", а также в соответствии с международным договором государств-членов таможенного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валюты государств-членов таможенного союза, ценных бумаг и (или) валютных ценностей, дорожных чеков".</w:t>
      </w:r>
      <w:r>
        <w:br/>
      </w:r>
      <w:r>
        <w:rPr>
          <w:rFonts w:ascii="Times New Roman"/>
          <w:b w:val="false"/>
          <w:i w:val="false"/>
          <w:color w:val="000000"/>
          <w:sz w:val="28"/>
        </w:rPr>
        <w:t>
      7. Часть вторую пункта 2 статьи 8 изложить в следующей редакции:</w:t>
      </w:r>
      <w:r>
        <w:br/>
      </w:r>
      <w:r>
        <w:rPr>
          <w:rFonts w:ascii="Times New Roman"/>
          <w:b w:val="false"/>
          <w:i w:val="false"/>
          <w:color w:val="000000"/>
          <w:sz w:val="28"/>
        </w:rPr>
        <w:t>
      "Таможенные органы одного государства-члена таможенного союза передают предоставленную им информацию государственным органам данного государства-члена таможенного союза, если такая информация необходима указанным органам для решения задач, возложенных на них законодательством данного государства-члена таможенного союза, в порядке и с соблюдением требований законодательства данного государства-члена таможенного союза по защите государственной, коммерческой, банковской, налоговой или иной охраняемой законом тайны (секретов) и другой конфиденциальной информации, а также международных договоров государств-членов таможенного союза.".</w:t>
      </w:r>
      <w:r>
        <w:br/>
      </w:r>
      <w:r>
        <w:rPr>
          <w:rFonts w:ascii="Times New Roman"/>
          <w:b w:val="false"/>
          <w:i w:val="false"/>
          <w:color w:val="000000"/>
          <w:sz w:val="28"/>
        </w:rPr>
        <w:t>
      8. В статье 12:</w:t>
      </w:r>
      <w:r>
        <w:br/>
      </w:r>
      <w:r>
        <w:rPr>
          <w:rFonts w:ascii="Times New Roman"/>
          <w:b w:val="false"/>
          <w:i w:val="false"/>
          <w:color w:val="000000"/>
          <w:sz w:val="28"/>
        </w:rPr>
        <w:t>
      а) пункт 1 дополнить частью четвертой следующего содержания: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таможенных представителей юридических лиц, включенных в реестр таможенных представителей.";</w:t>
      </w:r>
      <w:r>
        <w:br/>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Таможенные органы в порядке, установленном законодательством государств-членов таможенного союза, ведут реестр таможенных представителей и обеспечивают его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в) в пункте 5 слово "осуществляющих" заменить словом "осуществляющим".</w:t>
      </w:r>
      <w:r>
        <w:br/>
      </w:r>
      <w:r>
        <w:rPr>
          <w:rFonts w:ascii="Times New Roman"/>
          <w:b w:val="false"/>
          <w:i w:val="false"/>
          <w:color w:val="000000"/>
          <w:sz w:val="28"/>
        </w:rPr>
        <w:t>
      9. В статье 13:</w:t>
      </w:r>
      <w:r>
        <w:br/>
      </w:r>
      <w:r>
        <w:rPr>
          <w:rFonts w:ascii="Times New Roman"/>
          <w:b w:val="false"/>
          <w:i w:val="false"/>
          <w:color w:val="000000"/>
          <w:sz w:val="28"/>
        </w:rPr>
        <w:t>
      а) в подпункте 1 слова "установленным требованиям" заменить словами "требованиям, установленным законодательством государств-членов таможенного союза";</w:t>
      </w:r>
      <w:r>
        <w:br/>
      </w:r>
      <w:r>
        <w:rPr>
          <w:rFonts w:ascii="Times New Roman"/>
          <w:b w:val="false"/>
          <w:i w:val="false"/>
          <w:color w:val="000000"/>
          <w:sz w:val="28"/>
        </w:rPr>
        <w:t>
      б) в подпункте 3 слово "внесения" заменить словом "предоставления".</w:t>
      </w:r>
      <w:r>
        <w:br/>
      </w:r>
      <w:r>
        <w:rPr>
          <w:rFonts w:ascii="Times New Roman"/>
          <w:b w:val="false"/>
          <w:i w:val="false"/>
          <w:color w:val="000000"/>
          <w:sz w:val="28"/>
        </w:rPr>
        <w:t>
      10. В статье 14:</w:t>
      </w:r>
      <w:r>
        <w:br/>
      </w:r>
      <w:r>
        <w:rPr>
          <w:rFonts w:ascii="Times New Roman"/>
          <w:b w:val="false"/>
          <w:i w:val="false"/>
          <w:color w:val="000000"/>
          <w:sz w:val="28"/>
        </w:rPr>
        <w:t>
      а) подпункт 2 изложить в следующей редакции:</w:t>
      </w:r>
      <w:r>
        <w:br/>
      </w:r>
      <w:r>
        <w:rPr>
          <w:rFonts w:ascii="Times New Roman"/>
          <w:b w:val="false"/>
          <w:i w:val="false"/>
          <w:color w:val="000000"/>
          <w:sz w:val="28"/>
        </w:rPr>
        <w:t>
      "2) заявление таможенного представителя об исключении его из реестра таможенных представителей;";</w:t>
      </w:r>
      <w:r>
        <w:br/>
      </w:r>
      <w:r>
        <w:rPr>
          <w:rFonts w:ascii="Times New Roman"/>
          <w:b w:val="false"/>
          <w:i w:val="false"/>
          <w:color w:val="000000"/>
          <w:sz w:val="28"/>
        </w:rPr>
        <w:t>
      б) дополнить подпунктами 3 и 4 следующего содержания:</w:t>
      </w:r>
      <w:r>
        <w:br/>
      </w:r>
      <w:r>
        <w:rPr>
          <w:rFonts w:ascii="Times New Roman"/>
          <w:b w:val="false"/>
          <w:i w:val="false"/>
          <w:color w:val="000000"/>
          <w:sz w:val="28"/>
        </w:rPr>
        <w:t>
      "3)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4)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11. В статье 16:</w:t>
      </w:r>
      <w:r>
        <w:br/>
      </w:r>
      <w:r>
        <w:rPr>
          <w:rFonts w:ascii="Times New Roman"/>
          <w:b w:val="false"/>
          <w:i w:val="false"/>
          <w:color w:val="000000"/>
          <w:sz w:val="28"/>
        </w:rPr>
        <w:t>
      а) в пункте 3 слова "в порядке, установленном" заменить словами ", в том числе с использованием информационных технологий, в соответствии с";</w:t>
      </w:r>
      <w:r>
        <w:br/>
      </w:r>
      <w:r>
        <w:rPr>
          <w:rFonts w:ascii="Times New Roman"/>
          <w:b w:val="false"/>
          <w:i w:val="false"/>
          <w:color w:val="000000"/>
          <w:sz w:val="28"/>
        </w:rPr>
        <w:t>
      б) дополнить пунктом 6 следующего содержания:</w:t>
      </w:r>
      <w:r>
        <w:br/>
      </w:r>
      <w:r>
        <w:rPr>
          <w:rFonts w:ascii="Times New Roman"/>
          <w:b w:val="false"/>
          <w:i w:val="false"/>
          <w:color w:val="000000"/>
          <w:sz w:val="28"/>
        </w:rPr>
        <w:t>
      "б. Таможенный представитель обязан информировать таможенный орган, включивший юридическое лицо в реестр таможенных представителей, об изменении сведений, заявленных им при включении в реестр таможенных представителей, в течение 5 (пяти) рабочих дней со дня изменения таких сведений.".</w:t>
      </w:r>
      <w:r>
        <w:br/>
      </w:r>
      <w:r>
        <w:rPr>
          <w:rFonts w:ascii="Times New Roman"/>
          <w:b w:val="false"/>
          <w:i w:val="false"/>
          <w:color w:val="000000"/>
          <w:sz w:val="28"/>
        </w:rPr>
        <w:t>
      12. В статье 18:</w:t>
      </w:r>
      <w:r>
        <w:br/>
      </w:r>
      <w:r>
        <w:rPr>
          <w:rFonts w:ascii="Times New Roman"/>
          <w:b w:val="false"/>
          <w:i w:val="false"/>
          <w:color w:val="000000"/>
          <w:sz w:val="28"/>
        </w:rPr>
        <w:t>
      а) в пункте 2 слова "случаях и на условиях, которые установлены" заменить словами "соответствии с";</w:t>
      </w:r>
      <w:r>
        <w:br/>
      </w:r>
      <w:r>
        <w:rPr>
          <w:rFonts w:ascii="Times New Roman"/>
          <w:b w:val="false"/>
          <w:i w:val="false"/>
          <w:color w:val="000000"/>
          <w:sz w:val="28"/>
        </w:rPr>
        <w:t>
      б) части первую и вторую пункта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государств-членов таможенного союза, ведут реестры лиц, признанных таможенными перевозчиками,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таможенных перевозчиков и обеспечивает его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в) в части первой пункта 4 слова "по форме, определенной" заменить словами ", форма и порядок применения которого устанавливаются".</w:t>
      </w:r>
      <w:r>
        <w:br/>
      </w:r>
      <w:r>
        <w:rPr>
          <w:rFonts w:ascii="Times New Roman"/>
          <w:b w:val="false"/>
          <w:i w:val="false"/>
          <w:color w:val="000000"/>
          <w:sz w:val="28"/>
        </w:rPr>
        <w:t>
      13. В статье 19:</w:t>
      </w:r>
      <w:r>
        <w:br/>
      </w:r>
      <w:r>
        <w:rPr>
          <w:rFonts w:ascii="Times New Roman"/>
          <w:b w:val="false"/>
          <w:i w:val="false"/>
          <w:color w:val="000000"/>
          <w:sz w:val="28"/>
        </w:rPr>
        <w:t>
      а) в подпункте 2 слово "внесения" заменить словом "предоставления";</w:t>
      </w:r>
      <w:r>
        <w:br/>
      </w:r>
      <w:r>
        <w:rPr>
          <w:rFonts w:ascii="Times New Roman"/>
          <w:b w:val="false"/>
          <w:i w:val="false"/>
          <w:color w:val="000000"/>
          <w:sz w:val="28"/>
        </w:rPr>
        <w:t>
      б) подпункт 5 исключить.</w:t>
      </w:r>
      <w:r>
        <w:br/>
      </w:r>
      <w:r>
        <w:rPr>
          <w:rFonts w:ascii="Times New Roman"/>
          <w:b w:val="false"/>
          <w:i w:val="false"/>
          <w:color w:val="000000"/>
          <w:sz w:val="28"/>
        </w:rPr>
        <w:t>
      14. В статье 20:</w:t>
      </w:r>
      <w:r>
        <w:br/>
      </w:r>
      <w:r>
        <w:rPr>
          <w:rFonts w:ascii="Times New Roman"/>
          <w:b w:val="false"/>
          <w:i w:val="false"/>
          <w:color w:val="000000"/>
          <w:sz w:val="28"/>
        </w:rPr>
        <w:t>
      а) подпункт 3 изложить в следующей редакции:</w:t>
      </w:r>
      <w:r>
        <w:br/>
      </w:r>
      <w:r>
        <w:rPr>
          <w:rFonts w:ascii="Times New Roman"/>
          <w:b w:val="false"/>
          <w:i w:val="false"/>
          <w:color w:val="000000"/>
          <w:sz w:val="28"/>
        </w:rPr>
        <w:t>
      "3) заявление таможенного перевозчика об исключении его из реестра таможенных перевозчиков;";</w:t>
      </w:r>
      <w:r>
        <w:br/>
      </w:r>
      <w:r>
        <w:rPr>
          <w:rFonts w:ascii="Times New Roman"/>
          <w:b w:val="false"/>
          <w:i w:val="false"/>
          <w:color w:val="000000"/>
          <w:sz w:val="28"/>
        </w:rPr>
        <w:t>
      б) дополнить подпунктами 4 и 5 следующего содержания:</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15. В статье 23:</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владельцев складов временного хранения юридических лиц, включенных в реестр владельцев складов временного хранения.";</w:t>
      </w:r>
      <w:r>
        <w:br/>
      </w:r>
      <w:r>
        <w:rPr>
          <w:rFonts w:ascii="Times New Roman"/>
          <w:b w:val="false"/>
          <w:i w:val="false"/>
          <w:color w:val="000000"/>
          <w:sz w:val="28"/>
        </w:rPr>
        <w:t>
      6) пункт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государств-членов таможенного союза, ведут реестры лиц, признанных владельцами складов временного хранения,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складов временного хранения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16. Статью 25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25.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складов временного хранения</w:t>
      </w:r>
    </w:p>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складов временного хранения являются:</w:t>
      </w:r>
      <w:r>
        <w:br/>
      </w:r>
      <w:r>
        <w:rPr>
          <w:rFonts w:ascii="Times New Roman"/>
          <w:b w:val="false"/>
          <w:i w:val="false"/>
          <w:color w:val="000000"/>
          <w:sz w:val="28"/>
        </w:rPr>
        <w:t>
      1) несоблюдение условий включения в реестр владельцев складов временного хранения, установленных подпунктами 1), 2) и 5) пункта 1 статьи 24 настоящего Кодекса;</w:t>
      </w:r>
      <w:r>
        <w:br/>
      </w:r>
      <w:r>
        <w:rPr>
          <w:rFonts w:ascii="Times New Roman"/>
          <w:b w:val="false"/>
          <w:i w:val="false"/>
          <w:color w:val="000000"/>
          <w:sz w:val="28"/>
        </w:rPr>
        <w:t>
      2) несоблюдение владельцем склада временного хранения обязанностей, предусмотренных подпунктами 1) - 5), 7) - 8) статьи 26 настоящего Кодекса;</w:t>
      </w:r>
      <w:r>
        <w:br/>
      </w:r>
      <w:r>
        <w:rPr>
          <w:rFonts w:ascii="Times New Roman"/>
          <w:b w:val="false"/>
          <w:i w:val="false"/>
          <w:color w:val="000000"/>
          <w:sz w:val="28"/>
        </w:rPr>
        <w:t>
      3) заявление владельца склада временного хранения об исключении его из реестра владельца склада временного хранения;</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17. В статье 28:</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владельцев таможенных складов юридических лиц, включенных в реестр владельцев таможенных складов.";</w:t>
      </w:r>
      <w:r>
        <w:br/>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Таможенные органы в порядке, установленном законодательством государств-членов таможенного союза, ведут реестры владельцев таможенных складов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Комиссия таможенного союза на основании реестров, ведущихся таможенными органами, формирует общий реестр владельцев таможенных складов и обеспечивает его периодическую публикацию не реже одного раза в квартал на официальном Интернет-сайте Комиссии таможенного союза.".</w:t>
      </w:r>
      <w:r>
        <w:br/>
      </w:r>
      <w:r>
        <w:rPr>
          <w:rFonts w:ascii="Times New Roman"/>
          <w:b w:val="false"/>
          <w:i w:val="false"/>
          <w:color w:val="000000"/>
          <w:sz w:val="28"/>
        </w:rPr>
        <w:t>
      18. Статью 30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30.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таможенных складов</w:t>
      </w:r>
    </w:p>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таможенных складов являются:</w:t>
      </w:r>
      <w:r>
        <w:br/>
      </w:r>
      <w:r>
        <w:rPr>
          <w:rFonts w:ascii="Times New Roman"/>
          <w:b w:val="false"/>
          <w:i w:val="false"/>
          <w:color w:val="000000"/>
          <w:sz w:val="28"/>
        </w:rPr>
        <w:t>
      1) несоблюдение условий включения в реестр владельцев таможенных складов, установленных подпунктами 1), 2) и 5) пункта 1 статьи 29 настоящего Кодекса;</w:t>
      </w:r>
      <w:r>
        <w:br/>
      </w:r>
      <w:r>
        <w:rPr>
          <w:rFonts w:ascii="Times New Roman"/>
          <w:b w:val="false"/>
          <w:i w:val="false"/>
          <w:color w:val="000000"/>
          <w:sz w:val="28"/>
        </w:rPr>
        <w:t>
      2) несоблюдение владельцем таможенного склада обязанностей, предусмотренных подпунктами 1) - 6), 8 и 9 статьи 31 настоящего Кодекса;</w:t>
      </w:r>
      <w:r>
        <w:br/>
      </w:r>
      <w:r>
        <w:rPr>
          <w:rFonts w:ascii="Times New Roman"/>
          <w:b w:val="false"/>
          <w:i w:val="false"/>
          <w:color w:val="000000"/>
          <w:sz w:val="28"/>
        </w:rPr>
        <w:t>
      3) заявление владельца таможенного склада об исключении его из реестра владельцев таможенного склада;</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19. Подпункт 4 статьи 31 дополнить словами ", в том числе с использованием информационных технологий, в соответствии с законодательством государств-членов таможенного союза".</w:t>
      </w:r>
      <w:r>
        <w:br/>
      </w:r>
      <w:r>
        <w:rPr>
          <w:rFonts w:ascii="Times New Roman"/>
          <w:b w:val="false"/>
          <w:i w:val="false"/>
          <w:color w:val="000000"/>
          <w:sz w:val="28"/>
        </w:rPr>
        <w:t>
      20. В статье 33:</w:t>
      </w:r>
      <w:r>
        <w:br/>
      </w:r>
      <w:r>
        <w:rPr>
          <w:rFonts w:ascii="Times New Roman"/>
          <w:b w:val="false"/>
          <w:i w:val="false"/>
          <w:color w:val="000000"/>
          <w:sz w:val="28"/>
        </w:rPr>
        <w:t>
      а) пункт 1 дополнить частью четвертой следующего содержания:</w:t>
      </w:r>
      <w:r>
        <w:br/>
      </w:r>
      <w:r>
        <w:rPr>
          <w:rFonts w:ascii="Times New Roman"/>
          <w:b w:val="false"/>
          <w:i w:val="false"/>
          <w:color w:val="000000"/>
          <w:sz w:val="28"/>
        </w:rPr>
        <w:t>
      "Законодательством государств-членов таможенного союза могут быть установлены случаи и порядок приостановления и возобновления деятельности в качестве владельцев магазинов беспошлинной торговли юридических лиц, включенных в реестр владельцев магазинов беспошлинной торговли.";</w:t>
      </w:r>
      <w:r>
        <w:br/>
      </w:r>
      <w:r>
        <w:rPr>
          <w:rFonts w:ascii="Times New Roman"/>
          <w:b w:val="false"/>
          <w:i w:val="false"/>
          <w:color w:val="000000"/>
          <w:sz w:val="28"/>
        </w:rPr>
        <w:t>
      б) пункт 2 дополнить словами ",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консульским должностным лицам и членам их семей, которые проживают вместе с ними";</w:t>
      </w:r>
      <w:r>
        <w:br/>
      </w:r>
      <w:r>
        <w:rPr>
          <w:rFonts w:ascii="Times New Roman"/>
          <w:b w:val="false"/>
          <w:i w:val="false"/>
          <w:color w:val="000000"/>
          <w:sz w:val="28"/>
        </w:rPr>
        <w:t>
      в) пункт 3 изложить в следующей редакции:</w:t>
      </w:r>
      <w:r>
        <w:br/>
      </w:r>
      <w:r>
        <w:rPr>
          <w:rFonts w:ascii="Times New Roman"/>
          <w:b w:val="false"/>
          <w:i w:val="false"/>
          <w:color w:val="000000"/>
          <w:sz w:val="28"/>
        </w:rPr>
        <w:t>
      "3. Таможенные органы в порядке, установленном законодательством государств-членов таможенного союза, ведут реестры владельцев магазинов беспошлинной торговли и обеспечивают их периодическую публикацию не реже одного раза в квартал, в том числе с использованием информационных технологий.".</w:t>
      </w:r>
      <w:r>
        <w:br/>
      </w:r>
      <w:r>
        <w:rPr>
          <w:rFonts w:ascii="Times New Roman"/>
          <w:b w:val="false"/>
          <w:i w:val="false"/>
          <w:color w:val="000000"/>
          <w:sz w:val="28"/>
        </w:rPr>
        <w:t>
      21. Статью 35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35. Основания для исключения из реестра владельцев</w:t>
      </w:r>
      <w:r>
        <w:br/>
      </w:r>
      <w:r>
        <w:rPr>
          <w:rFonts w:ascii="Times New Roman"/>
          <w:b w:val="false"/>
          <w:i w:val="false"/>
          <w:color w:val="000000"/>
          <w:sz w:val="28"/>
        </w:rPr>
        <w:t>
                   </w:t>
      </w:r>
      <w:r>
        <w:rPr>
          <w:rFonts w:ascii="Times New Roman"/>
          <w:b/>
          <w:i w:val="false"/>
          <w:color w:val="000000"/>
          <w:sz w:val="28"/>
        </w:rPr>
        <w:t>магазинов беспошлинной торговли</w:t>
      </w:r>
    </w:p>
    <w:p>
      <w:pPr>
        <w:spacing w:after="0"/>
        <w:ind w:left="0"/>
        <w:jc w:val="both"/>
      </w:pPr>
      <w:r>
        <w:rPr>
          <w:rFonts w:ascii="Times New Roman"/>
          <w:b w:val="false"/>
          <w:i w:val="false"/>
          <w:color w:val="000000"/>
          <w:sz w:val="28"/>
        </w:rPr>
        <w:t>      Основаниями для исключения юридического лица из реестра владельцев магазинов беспошлинной торговли являются:</w:t>
      </w:r>
      <w:r>
        <w:br/>
      </w:r>
      <w:r>
        <w:rPr>
          <w:rFonts w:ascii="Times New Roman"/>
          <w:b w:val="false"/>
          <w:i w:val="false"/>
          <w:color w:val="000000"/>
          <w:sz w:val="28"/>
        </w:rPr>
        <w:t>
      1) несоблюдение условий включения в реестр владельцев магазинов беспошлинной торговли, установленных подпунктами 1), 2) и 5) пункта 1 статьи 34 настоящего Кодекса;</w:t>
      </w:r>
      <w:r>
        <w:br/>
      </w:r>
      <w:r>
        <w:rPr>
          <w:rFonts w:ascii="Times New Roman"/>
          <w:b w:val="false"/>
          <w:i w:val="false"/>
          <w:color w:val="000000"/>
          <w:sz w:val="28"/>
        </w:rPr>
        <w:t>
      2) несоблюдение владельцем магазина беспошлинной торговли обязанностей, предусмотренных статьей 36 настоящего Кодекса;</w:t>
      </w:r>
      <w:r>
        <w:br/>
      </w:r>
      <w:r>
        <w:rPr>
          <w:rFonts w:ascii="Times New Roman"/>
          <w:b w:val="false"/>
          <w:i w:val="false"/>
          <w:color w:val="000000"/>
          <w:sz w:val="28"/>
        </w:rPr>
        <w:t>
      3) заявление владельца магазина беспошлинной торговли об исключении его из реестра владельца магазина беспошлинной торговли;</w:t>
      </w:r>
      <w:r>
        <w:br/>
      </w:r>
      <w:r>
        <w:rPr>
          <w:rFonts w:ascii="Times New Roman"/>
          <w:b w:val="false"/>
          <w:i w:val="false"/>
          <w:color w:val="000000"/>
          <w:sz w:val="28"/>
        </w:rPr>
        <w:t>
      4) ликвидация юридического лица в соответствии с законодательством государств-членов таможенного союза;</w:t>
      </w:r>
      <w:r>
        <w:br/>
      </w:r>
      <w:r>
        <w:rPr>
          <w:rFonts w:ascii="Times New Roman"/>
          <w:b w:val="false"/>
          <w:i w:val="false"/>
          <w:color w:val="000000"/>
          <w:sz w:val="28"/>
        </w:rPr>
        <w:t>
      5) реорганизация юридического лица, за исключением случаев установленных законодательством государств-членов таможенного союза.".</w:t>
      </w:r>
      <w:r>
        <w:br/>
      </w:r>
      <w:r>
        <w:rPr>
          <w:rFonts w:ascii="Times New Roman"/>
          <w:b w:val="false"/>
          <w:i w:val="false"/>
          <w:color w:val="000000"/>
          <w:sz w:val="28"/>
        </w:rPr>
        <w:t>
      22. Подпункт 4 статьи 36 после слов "о таких товарах" дополнить словами ", в том числе с использованием информационных технологий,".</w:t>
      </w:r>
      <w:r>
        <w:br/>
      </w:r>
      <w:r>
        <w:rPr>
          <w:rFonts w:ascii="Times New Roman"/>
          <w:b w:val="false"/>
          <w:i w:val="false"/>
          <w:color w:val="000000"/>
          <w:sz w:val="28"/>
        </w:rPr>
        <w:t>
      23. В пункте 3 статьи 38 слова "включивший юридическое лицо" заменить словами "выдавший свидетельство о включении", слово "при" заменить словами "для выдачи свидетельства о".</w:t>
      </w:r>
      <w:r>
        <w:br/>
      </w:r>
      <w:r>
        <w:rPr>
          <w:rFonts w:ascii="Times New Roman"/>
          <w:b w:val="false"/>
          <w:i w:val="false"/>
          <w:color w:val="000000"/>
          <w:sz w:val="28"/>
        </w:rPr>
        <w:t>
      24. В статье 39:</w:t>
      </w:r>
      <w:r>
        <w:br/>
      </w:r>
      <w:r>
        <w:rPr>
          <w:rFonts w:ascii="Times New Roman"/>
          <w:b w:val="false"/>
          <w:i w:val="false"/>
          <w:color w:val="000000"/>
          <w:sz w:val="28"/>
        </w:rPr>
        <w:t>
      а) в подпункте 1:</w:t>
      </w:r>
      <w:r>
        <w:br/>
      </w:r>
      <w:r>
        <w:rPr>
          <w:rFonts w:ascii="Times New Roman"/>
          <w:b w:val="false"/>
          <w:i w:val="false"/>
          <w:color w:val="000000"/>
          <w:sz w:val="28"/>
        </w:rPr>
        <w:t>
      слова "не менее чем" исключить;</w:t>
      </w:r>
      <w:r>
        <w:br/>
      </w:r>
      <w:r>
        <w:rPr>
          <w:rFonts w:ascii="Times New Roman"/>
          <w:b w:val="false"/>
          <w:i w:val="false"/>
          <w:color w:val="000000"/>
          <w:sz w:val="28"/>
        </w:rPr>
        <w:t>
      слово "внесения" заменить словом "предоставления";</w:t>
      </w:r>
      <w:r>
        <w:br/>
      </w:r>
      <w:r>
        <w:rPr>
          <w:rFonts w:ascii="Times New Roman"/>
          <w:b w:val="false"/>
          <w:i w:val="false"/>
          <w:color w:val="000000"/>
          <w:sz w:val="28"/>
        </w:rPr>
        <w:t>
      дополнить словами ", за исключением случая, установленного абзацем вторым настоящего подпункта";</w:t>
      </w:r>
      <w:r>
        <w:br/>
      </w:r>
      <w:r>
        <w:rPr>
          <w:rFonts w:ascii="Times New Roman"/>
          <w:b w:val="false"/>
          <w:i w:val="false"/>
          <w:color w:val="000000"/>
          <w:sz w:val="28"/>
        </w:rPr>
        <w:t>
      дополнить подпункт абзацем вторым следующего содержания:</w:t>
      </w:r>
      <w:r>
        <w:br/>
      </w:r>
      <w:r>
        <w:rPr>
          <w:rFonts w:ascii="Times New Roman"/>
          <w:b w:val="false"/>
          <w:i w:val="false"/>
          <w:color w:val="000000"/>
          <w:sz w:val="28"/>
        </w:rPr>
        <w:t>
      "Лицами,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 законодательством государства-члена таможенного союза, на день предоставления такого обеспечения;";</w:t>
      </w:r>
      <w:r>
        <w:br/>
      </w:r>
      <w:r>
        <w:rPr>
          <w:rFonts w:ascii="Times New Roman"/>
          <w:b w:val="false"/>
          <w:i w:val="false"/>
          <w:color w:val="000000"/>
          <w:sz w:val="28"/>
        </w:rPr>
        <w:t>
      б) подпункт 6 изложить в следующей редакции:</w:t>
      </w:r>
      <w:r>
        <w:br/>
      </w:r>
      <w:r>
        <w:rPr>
          <w:rFonts w:ascii="Times New Roman"/>
          <w:b w:val="false"/>
          <w:i w:val="false"/>
          <w:color w:val="000000"/>
          <w:sz w:val="28"/>
        </w:rPr>
        <w:t>
      "6)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определенными законодательством государств-членов таможенного союза;".</w:t>
      </w:r>
      <w:r>
        <w:br/>
      </w:r>
      <w:r>
        <w:rPr>
          <w:rFonts w:ascii="Times New Roman"/>
          <w:b w:val="false"/>
          <w:i w:val="false"/>
          <w:color w:val="000000"/>
          <w:sz w:val="28"/>
        </w:rPr>
        <w:t>
      25. Пункт 3 статьи 42 дополнить словами ", если иное не предусмотрено настоящим Кодексом".</w:t>
      </w:r>
      <w:r>
        <w:br/>
      </w:r>
      <w:r>
        <w:rPr>
          <w:rFonts w:ascii="Times New Roman"/>
          <w:b w:val="false"/>
          <w:i w:val="false"/>
          <w:color w:val="000000"/>
          <w:sz w:val="28"/>
        </w:rPr>
        <w:t>
      26. Пункт 2 статьи 45 после слова "обеспечиваемый" дополнить словами "программным техническим".</w:t>
      </w:r>
      <w:r>
        <w:br/>
      </w:r>
      <w:r>
        <w:rPr>
          <w:rFonts w:ascii="Times New Roman"/>
          <w:b w:val="false"/>
          <w:i w:val="false"/>
          <w:color w:val="000000"/>
          <w:sz w:val="28"/>
        </w:rPr>
        <w:t>
      27. Наименование главы 6, наименование статьи 50 и статью 50 после слов "Единая товарная номенклатура внешнеэкономической деятельности" дополнить словами "таможенного союза".</w:t>
      </w:r>
      <w:r>
        <w:br/>
      </w:r>
      <w:r>
        <w:rPr>
          <w:rFonts w:ascii="Times New Roman"/>
          <w:b w:val="false"/>
          <w:i w:val="false"/>
          <w:color w:val="000000"/>
          <w:sz w:val="28"/>
        </w:rPr>
        <w:t>
      28. В статье 51:</w:t>
      </w:r>
      <w:r>
        <w:br/>
      </w:r>
      <w:r>
        <w:rPr>
          <w:rFonts w:ascii="Times New Roman"/>
          <w:b w:val="false"/>
          <w:i w:val="false"/>
          <w:color w:val="000000"/>
          <w:sz w:val="28"/>
        </w:rPr>
        <w:t>
      а) в пункте 1 слова "независимых государств" заменить словами "Независимых Государств";</w:t>
      </w:r>
      <w:r>
        <w:br/>
      </w:r>
      <w:r>
        <w:rPr>
          <w:rFonts w:ascii="Times New Roman"/>
          <w:b w:val="false"/>
          <w:i w:val="false"/>
          <w:color w:val="000000"/>
          <w:sz w:val="28"/>
        </w:rPr>
        <w:t>
      б) в части первой пункта 3 слова "служб государств-членов таможенного союза" заменить словом "органов";</w:t>
      </w:r>
      <w:r>
        <w:br/>
      </w:r>
      <w:r>
        <w:rPr>
          <w:rFonts w:ascii="Times New Roman"/>
          <w:b w:val="false"/>
          <w:i w:val="false"/>
          <w:color w:val="000000"/>
          <w:sz w:val="28"/>
        </w:rPr>
        <w:t>
      в) в абзаце первом пункта 4 слово "регулирования" заменить словом "дела".</w:t>
      </w:r>
      <w:r>
        <w:br/>
      </w:r>
      <w:r>
        <w:rPr>
          <w:rFonts w:ascii="Times New Roman"/>
          <w:b w:val="false"/>
          <w:i w:val="false"/>
          <w:color w:val="000000"/>
          <w:sz w:val="28"/>
        </w:rPr>
        <w:t>
      29. В статье 52:</w:t>
      </w:r>
      <w:r>
        <w:br/>
      </w:r>
      <w:r>
        <w:rPr>
          <w:rFonts w:ascii="Times New Roman"/>
          <w:b w:val="false"/>
          <w:i w:val="false"/>
          <w:color w:val="000000"/>
          <w:sz w:val="28"/>
        </w:rPr>
        <w:t>
      а) в пункте 4 слова "носят информационный характер" заменить словами "не являются обязательными для классификации товаров";</w:t>
      </w:r>
      <w:r>
        <w:br/>
      </w:r>
      <w:r>
        <w:rPr>
          <w:rFonts w:ascii="Times New Roman"/>
          <w:b w:val="false"/>
          <w:i w:val="false"/>
          <w:color w:val="000000"/>
          <w:sz w:val="28"/>
        </w:rPr>
        <w:t>
      б) часть первую пункта 7 после слов "внешнеэкономической деятельности" дополнить словами "на основании предложений таможенных органов".</w:t>
      </w:r>
      <w:r>
        <w:br/>
      </w:r>
      <w:r>
        <w:rPr>
          <w:rFonts w:ascii="Times New Roman"/>
          <w:b w:val="false"/>
          <w:i w:val="false"/>
          <w:color w:val="000000"/>
          <w:sz w:val="28"/>
        </w:rPr>
        <w:t>
      30. Из пункта 7 статьи 53 слова "государств-членов таможенного союза" исключить.</w:t>
      </w:r>
      <w:r>
        <w:br/>
      </w:r>
      <w:r>
        <w:rPr>
          <w:rFonts w:ascii="Times New Roman"/>
          <w:b w:val="false"/>
          <w:i w:val="false"/>
          <w:color w:val="000000"/>
          <w:sz w:val="28"/>
        </w:rPr>
        <w:t>
      31. Первое предложение пункта 3 статьи 54 дополнить словами ", если законодательством государств-членов таможенного союза не установлен менее продолжительный срок".</w:t>
      </w:r>
      <w:r>
        <w:br/>
      </w:r>
      <w:r>
        <w:rPr>
          <w:rFonts w:ascii="Times New Roman"/>
          <w:b w:val="false"/>
          <w:i w:val="false"/>
          <w:color w:val="000000"/>
          <w:sz w:val="28"/>
        </w:rPr>
        <w:t>
      32. Пункт 3 статьи 58 дополнить частью следующего содержания:</w:t>
      </w:r>
      <w:r>
        <w:br/>
      </w:r>
      <w:r>
        <w:rPr>
          <w:rFonts w:ascii="Times New Roman"/>
          <w:b w:val="false"/>
          <w:i w:val="false"/>
          <w:color w:val="000000"/>
          <w:sz w:val="28"/>
        </w:rPr>
        <w:t>
      "Определение страны происхождения товаров, происходящих с территории государства-члена таможенного союза, осуществляется и соответствии с законодательством такого государства-члена таможенного союза, если иное не установлено международными договорами.".</w:t>
      </w:r>
      <w:r>
        <w:br/>
      </w:r>
      <w:r>
        <w:rPr>
          <w:rFonts w:ascii="Times New Roman"/>
          <w:b w:val="false"/>
          <w:i w:val="false"/>
          <w:color w:val="000000"/>
          <w:sz w:val="28"/>
        </w:rPr>
        <w:t>
      33. В статье 64:</w:t>
      </w:r>
      <w:r>
        <w:br/>
      </w:r>
      <w:r>
        <w:rPr>
          <w:rFonts w:ascii="Times New Roman"/>
          <w:b w:val="false"/>
          <w:i w:val="false"/>
          <w:color w:val="000000"/>
          <w:sz w:val="28"/>
        </w:rPr>
        <w:t>
      а) в пункте 1 слова "таможенным органом которого выпущены товары" заменить словами "таможенному органу которого производится таможенное декларирование товаров";</w:t>
      </w:r>
      <w:r>
        <w:br/>
      </w:r>
      <w:r>
        <w:rPr>
          <w:rFonts w:ascii="Times New Roman"/>
          <w:b w:val="false"/>
          <w:i w:val="false"/>
          <w:color w:val="000000"/>
          <w:sz w:val="28"/>
        </w:rPr>
        <w:t>
      б) в пункте 2 слова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заменить словами "пунктом 1 настоящей статьи";</w:t>
      </w:r>
      <w:r>
        <w:br/>
      </w:r>
      <w:r>
        <w:rPr>
          <w:rFonts w:ascii="Times New Roman"/>
          <w:b w:val="false"/>
          <w:i w:val="false"/>
          <w:color w:val="000000"/>
          <w:sz w:val="28"/>
        </w:rPr>
        <w:t>
      в) дополнить пунктом 5 следующего содержания:</w:t>
      </w:r>
      <w:r>
        <w:br/>
      </w:r>
      <w:r>
        <w:rPr>
          <w:rFonts w:ascii="Times New Roman"/>
          <w:b w:val="false"/>
          <w:i w:val="false"/>
          <w:color w:val="000000"/>
          <w:sz w:val="28"/>
        </w:rPr>
        <w:t>
      "5. 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r>
        <w:br/>
      </w:r>
      <w:r>
        <w:rPr>
          <w:rFonts w:ascii="Times New Roman"/>
          <w:b w:val="false"/>
          <w:i w:val="false"/>
          <w:color w:val="000000"/>
          <w:sz w:val="28"/>
        </w:rPr>
        <w:t>
      Случаи определения таможенной стоимости в соответствии с частью первой настоящего пункта, а также порядок декларирования и контроля таможенной стоимости, особенности исчисления и уплаты таможенных пошлин, налогов для таких случаев устанавливаются решением Комиссии таможенного союза.".</w:t>
      </w:r>
      <w:r>
        <w:br/>
      </w:r>
      <w:r>
        <w:rPr>
          <w:rFonts w:ascii="Times New Roman"/>
          <w:b w:val="false"/>
          <w:i w:val="false"/>
          <w:color w:val="000000"/>
          <w:sz w:val="28"/>
        </w:rPr>
        <w:t>
      34. В статье 65:</w:t>
      </w:r>
      <w:r>
        <w:br/>
      </w:r>
      <w:r>
        <w:rPr>
          <w:rFonts w:ascii="Times New Roman"/>
          <w:b w:val="false"/>
          <w:i w:val="false"/>
          <w:color w:val="000000"/>
          <w:sz w:val="28"/>
        </w:rPr>
        <w:t>
      а) из пункта 1 слова "нормами, установленными" исключить;</w:t>
      </w:r>
      <w:r>
        <w:br/>
      </w:r>
      <w:r>
        <w:rPr>
          <w:rFonts w:ascii="Times New Roman"/>
          <w:b w:val="false"/>
          <w:i w:val="false"/>
          <w:color w:val="000000"/>
          <w:sz w:val="28"/>
        </w:rPr>
        <w:t>
      б) в части второй пункта 3 слово "Формы" заменить словами "Порядок декларирования таможенной стоимости товаров, а так же формы";</w:t>
      </w:r>
      <w:r>
        <w:br/>
      </w:r>
      <w:r>
        <w:rPr>
          <w:rFonts w:ascii="Times New Roman"/>
          <w:b w:val="false"/>
          <w:i w:val="false"/>
          <w:color w:val="000000"/>
          <w:sz w:val="28"/>
        </w:rPr>
        <w:t>
      в) в пункте 5 слово "уполномоченный" заменить словом "таможенный";</w:t>
      </w:r>
      <w:r>
        <w:br/>
      </w:r>
      <w:r>
        <w:rPr>
          <w:rFonts w:ascii="Times New Roman"/>
          <w:b w:val="false"/>
          <w:i w:val="false"/>
          <w:color w:val="000000"/>
          <w:sz w:val="28"/>
        </w:rPr>
        <w:t>
      г) пункт 6 исключить.</w:t>
      </w:r>
      <w:r>
        <w:br/>
      </w:r>
      <w:r>
        <w:rPr>
          <w:rFonts w:ascii="Times New Roman"/>
          <w:b w:val="false"/>
          <w:i w:val="false"/>
          <w:color w:val="000000"/>
          <w:sz w:val="28"/>
        </w:rPr>
        <w:t>
      35. В статье 67:</w:t>
      </w:r>
      <w:r>
        <w:br/>
      </w:r>
      <w:r>
        <w:rPr>
          <w:rFonts w:ascii="Times New Roman"/>
          <w:b w:val="false"/>
          <w:i w:val="false"/>
          <w:color w:val="000000"/>
          <w:sz w:val="28"/>
        </w:rPr>
        <w:t>
      в наименовании и тексте слово "решения" заменить словом "решение";</w:t>
      </w:r>
      <w:r>
        <w:br/>
      </w:r>
      <w:r>
        <w:rPr>
          <w:rFonts w:ascii="Times New Roman"/>
          <w:b w:val="false"/>
          <w:i w:val="false"/>
          <w:color w:val="000000"/>
          <w:sz w:val="28"/>
        </w:rPr>
        <w:t>
      после слова "либо" дополнить словом "решение";</w:t>
      </w:r>
      <w:r>
        <w:br/>
      </w:r>
      <w:r>
        <w:rPr>
          <w:rFonts w:ascii="Times New Roman"/>
          <w:b w:val="false"/>
          <w:i w:val="false"/>
          <w:color w:val="000000"/>
          <w:sz w:val="28"/>
        </w:rPr>
        <w:t>
      слова "которые доводятся" заменить словами "которое доводится".</w:t>
      </w:r>
      <w:r>
        <w:br/>
      </w:r>
      <w:r>
        <w:rPr>
          <w:rFonts w:ascii="Times New Roman"/>
          <w:b w:val="false"/>
          <w:i w:val="false"/>
          <w:color w:val="000000"/>
          <w:sz w:val="28"/>
        </w:rPr>
        <w:t>
      36. Второе предложение пункта 2 статьи 69 изложить в следующей редакции:</w:t>
      </w:r>
      <w:r>
        <w:br/>
      </w:r>
      <w:r>
        <w:rPr>
          <w:rFonts w:ascii="Times New Roman"/>
          <w:b w:val="false"/>
          <w:i w:val="false"/>
          <w:color w:val="000000"/>
          <w:sz w:val="28"/>
        </w:rPr>
        <w:t>
      "Выпуск товаров осуществляется при условии предоставления декларантом обеспечения уплаты таможенных пошлин, налогов, определенного таможенным органом в соответствии со статьей 88 настоящего Кодекса.".</w:t>
      </w:r>
      <w:r>
        <w:br/>
      </w:r>
      <w:r>
        <w:rPr>
          <w:rFonts w:ascii="Times New Roman"/>
          <w:b w:val="false"/>
          <w:i w:val="false"/>
          <w:color w:val="000000"/>
          <w:sz w:val="28"/>
        </w:rPr>
        <w:t>
      37. В статье 70:</w:t>
      </w:r>
      <w:r>
        <w:br/>
      </w:r>
      <w:r>
        <w:rPr>
          <w:rFonts w:ascii="Times New Roman"/>
          <w:b w:val="false"/>
          <w:i w:val="false"/>
          <w:color w:val="000000"/>
          <w:sz w:val="28"/>
        </w:rPr>
        <w:t>
      а) пункт 2:</w:t>
      </w:r>
      <w:r>
        <w:br/>
      </w:r>
      <w:r>
        <w:rPr>
          <w:rFonts w:ascii="Times New Roman"/>
          <w:b w:val="false"/>
          <w:i w:val="false"/>
          <w:color w:val="000000"/>
          <w:sz w:val="28"/>
        </w:rPr>
        <w:t>
      после слов "таможенного союза" дополнить словами "и (или) законодательством государств-членов таможенного союза";</w:t>
      </w:r>
      <w:r>
        <w:br/>
      </w:r>
      <w:r>
        <w:rPr>
          <w:rFonts w:ascii="Times New Roman"/>
          <w:b w:val="false"/>
          <w:i w:val="false"/>
          <w:color w:val="000000"/>
          <w:sz w:val="28"/>
        </w:rPr>
        <w:t>
      дополнить словами ", если иное не установлено настоящим Кодексом";</w:t>
      </w:r>
      <w:r>
        <w:br/>
      </w:r>
      <w:r>
        <w:rPr>
          <w:rFonts w:ascii="Times New Roman"/>
          <w:b w:val="false"/>
          <w:i w:val="false"/>
          <w:color w:val="000000"/>
          <w:sz w:val="28"/>
        </w:rPr>
        <w:t>
      б) дополнить пунктом 3 следующего содержания:</w:t>
      </w:r>
      <w:r>
        <w:br/>
      </w:r>
      <w:r>
        <w:rPr>
          <w:rFonts w:ascii="Times New Roman"/>
          <w:b w:val="false"/>
          <w:i w:val="false"/>
          <w:color w:val="000000"/>
          <w:sz w:val="28"/>
        </w:rPr>
        <w:t>
      "3. В отношении товаров для личного пользования настоящий раздел применяется с учетом особенностей, установленных главой 49 настоящего Кодекса и международным договором государств-членов таможенного союза.".</w:t>
      </w:r>
      <w:r>
        <w:br/>
      </w:r>
      <w:r>
        <w:rPr>
          <w:rFonts w:ascii="Times New Roman"/>
          <w:b w:val="false"/>
          <w:i w:val="false"/>
          <w:color w:val="000000"/>
          <w:sz w:val="28"/>
        </w:rPr>
        <w:t>
      38. В статье 73:</w:t>
      </w:r>
      <w:r>
        <w:br/>
      </w:r>
      <w:r>
        <w:rPr>
          <w:rFonts w:ascii="Times New Roman"/>
          <w:b w:val="false"/>
          <w:i w:val="false"/>
          <w:color w:val="000000"/>
          <w:sz w:val="28"/>
        </w:rPr>
        <w:t>
      а) пункт 1 изложить в следующей редакции:</w:t>
      </w:r>
      <w:r>
        <w:br/>
      </w:r>
      <w:r>
        <w:rPr>
          <w:rFonts w:ascii="Times New Roman"/>
          <w:b w:val="false"/>
          <w:i w:val="false"/>
          <w:color w:val="000000"/>
          <w:sz w:val="28"/>
        </w:rPr>
        <w:t>
      "1. Авансовыми платежами признаются денежные средства (деньги), внесенные в счет уплаты предстоящих вывозных таможенных пошлин, налогов, таможенных сборов и не идентифицированные плательщиком в разрезе конкретных видов и сумм вывозных таможенных пошлин, налогов, таможенных сборов в отношении конкретных товаров, если уплата таких платежей предусмотрена законодательством государств-членов таможенного союза.";</w:t>
      </w:r>
      <w:r>
        <w:br/>
      </w:r>
      <w:r>
        <w:rPr>
          <w:rFonts w:ascii="Times New Roman"/>
          <w:b w:val="false"/>
          <w:i w:val="false"/>
          <w:color w:val="000000"/>
          <w:sz w:val="28"/>
        </w:rPr>
        <w:t>
      б) в пункте 3 слова "в качестве обеспечения уплаты таможенных пошлин, налогов" заменить словами ", внесенных в качестве обеспечения уплаты таможенных пошлин, налогов,";</w:t>
      </w:r>
      <w:r>
        <w:br/>
      </w:r>
      <w:r>
        <w:rPr>
          <w:rFonts w:ascii="Times New Roman"/>
          <w:b w:val="false"/>
          <w:i w:val="false"/>
          <w:color w:val="000000"/>
          <w:sz w:val="28"/>
        </w:rPr>
        <w:t>
      в) дополнить пунктом 6 следующего содержания:</w:t>
      </w:r>
      <w:r>
        <w:br/>
      </w:r>
      <w:r>
        <w:rPr>
          <w:rFonts w:ascii="Times New Roman"/>
          <w:b w:val="false"/>
          <w:i w:val="false"/>
          <w:color w:val="000000"/>
          <w:sz w:val="28"/>
        </w:rPr>
        <w:t>
      "6. Формы уплаты авансовых платежей устанавливаются законодательством государств-членов таможенного союза.".</w:t>
      </w:r>
      <w:r>
        <w:br/>
      </w:r>
      <w:r>
        <w:rPr>
          <w:rFonts w:ascii="Times New Roman"/>
          <w:b w:val="false"/>
          <w:i w:val="false"/>
          <w:color w:val="000000"/>
          <w:sz w:val="28"/>
        </w:rPr>
        <w:t>
      39. Часть вторую пункта 2 статьи 74 после слов "в соответствии с" дополнить словами "настоящим Кодексом и (или)".</w:t>
      </w:r>
      <w:r>
        <w:br/>
      </w:r>
      <w:r>
        <w:rPr>
          <w:rFonts w:ascii="Times New Roman"/>
          <w:b w:val="false"/>
          <w:i w:val="false"/>
          <w:color w:val="000000"/>
          <w:sz w:val="28"/>
        </w:rPr>
        <w:t>
      40. Часть вторую пункта 4 статьи 76 дополнить словами ", если иное не установлено настоящей статьей".</w:t>
      </w:r>
      <w:r>
        <w:br/>
      </w:r>
      <w:r>
        <w:rPr>
          <w:rFonts w:ascii="Times New Roman"/>
          <w:b w:val="false"/>
          <w:i w:val="false"/>
          <w:color w:val="000000"/>
          <w:sz w:val="28"/>
        </w:rPr>
        <w:t>
      41. В статье 80:</w:t>
      </w:r>
      <w:r>
        <w:br/>
      </w:r>
      <w:r>
        <w:rPr>
          <w:rFonts w:ascii="Times New Roman"/>
          <w:b w:val="false"/>
          <w:i w:val="false"/>
          <w:color w:val="000000"/>
          <w:sz w:val="28"/>
        </w:rPr>
        <w:t>
      а) в подпункте 4 пункта 2 слова "2 (двум)" заменить словами "5 (пяти)";</w:t>
      </w:r>
      <w:r>
        <w:br/>
      </w:r>
      <w:r>
        <w:rPr>
          <w:rFonts w:ascii="Times New Roman"/>
          <w:b w:val="false"/>
          <w:i w:val="false"/>
          <w:color w:val="000000"/>
          <w:sz w:val="28"/>
        </w:rPr>
        <w:t>
      б) пункт 4 изложить в следующей редакции:</w:t>
      </w:r>
      <w:r>
        <w:br/>
      </w:r>
      <w:r>
        <w:rPr>
          <w:rFonts w:ascii="Times New Roman"/>
          <w:b w:val="false"/>
          <w:i w:val="false"/>
          <w:color w:val="000000"/>
          <w:sz w:val="28"/>
        </w:rPr>
        <w:t>
      "4. Обязанность по уплате таможенных пошлин, налогов возникает и прекращается при установлении таможенных процедур в соответствии с:</w:t>
      </w:r>
      <w:r>
        <w:br/>
      </w:r>
      <w:r>
        <w:rPr>
          <w:rFonts w:ascii="Times New Roman"/>
          <w:b w:val="false"/>
          <w:i w:val="false"/>
          <w:color w:val="000000"/>
          <w:sz w:val="28"/>
        </w:rPr>
        <w:t>
      пунктом 2 статьи 202 настоящего Кодекса - в соответствии с международными договорами государств-членов таможенного союза;</w:t>
      </w:r>
      <w:r>
        <w:br/>
      </w:r>
      <w:r>
        <w:rPr>
          <w:rFonts w:ascii="Times New Roman"/>
          <w:b w:val="false"/>
          <w:i w:val="false"/>
          <w:color w:val="000000"/>
          <w:sz w:val="28"/>
        </w:rPr>
        <w:t>
      пунктом 3 статьи 202 настоящего Кодекса - в соответствии с законодательством государств-членов таможенного союза.".</w:t>
      </w:r>
      <w:r>
        <w:br/>
      </w:r>
      <w:r>
        <w:rPr>
          <w:rFonts w:ascii="Times New Roman"/>
          <w:b w:val="false"/>
          <w:i w:val="false"/>
          <w:color w:val="000000"/>
          <w:sz w:val="28"/>
        </w:rPr>
        <w:t>
      42. В статье 81:</w:t>
      </w:r>
      <w:r>
        <w:br/>
      </w:r>
      <w:r>
        <w:rPr>
          <w:rFonts w:ascii="Times New Roman"/>
          <w:b w:val="false"/>
          <w:i w:val="false"/>
          <w:color w:val="000000"/>
          <w:sz w:val="28"/>
        </w:rPr>
        <w:t>
      а) пункт 4 изложить в следующей редакции:</w:t>
      </w:r>
      <w:r>
        <w:br/>
      </w:r>
      <w:r>
        <w:rPr>
          <w:rFonts w:ascii="Times New Roman"/>
          <w:b w:val="false"/>
          <w:i w:val="false"/>
          <w:color w:val="000000"/>
          <w:sz w:val="28"/>
        </w:rPr>
        <w:t>
      "4. При незаконном перемещении товаров через таможенную границу, за исключением случая, указанного в части второй настоящего пункта,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w:t>
      </w:r>
      <w:r>
        <w:br/>
      </w:r>
      <w:r>
        <w:rPr>
          <w:rFonts w:ascii="Times New Roman"/>
          <w:b w:val="false"/>
          <w:i w:val="false"/>
          <w:color w:val="000000"/>
          <w:sz w:val="28"/>
        </w:rPr>
        <w:t>
      б) пункт 5:</w:t>
      </w:r>
      <w:r>
        <w:br/>
      </w:r>
      <w:r>
        <w:rPr>
          <w:rFonts w:ascii="Times New Roman"/>
          <w:b w:val="false"/>
          <w:i w:val="false"/>
          <w:color w:val="000000"/>
          <w:sz w:val="28"/>
        </w:rPr>
        <w:t>
      первое предложение дополнить словами ", за исключением случая, указанного в части второй настоящего пункта,";</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 случае незаконного перемещения товаров через таможенную границу с недостоверным декларированием таможенные пошлины, налоги подлежат уплате в размерах, соответствующих суммам таможенных пошлин, налогов, которые подлежали бы уплате на основании достоверных сведений при помещении таких товаров под заявленную таможенную процедуру на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При этом фактически уплаченные при таможенном декларировании суммы таможенных пошлин, налогов повторно не уплачиваются (взыскиваются), а излишне уплаченные (взысканные) суммы таможенных пошлин, налогов подлежат возврату в соответствии с настоящим Кодексом.".</w:t>
      </w:r>
      <w:r>
        <w:br/>
      </w:r>
      <w:r>
        <w:rPr>
          <w:rFonts w:ascii="Times New Roman"/>
          <w:b w:val="false"/>
          <w:i w:val="false"/>
          <w:color w:val="000000"/>
          <w:sz w:val="28"/>
        </w:rPr>
        <w:t>
      43. Пункт 2 статьи 82 изложить в следующей редакции:</w:t>
      </w:r>
      <w:r>
        <w:br/>
      </w:r>
      <w:r>
        <w:rPr>
          <w:rFonts w:ascii="Times New Roman"/>
          <w:b w:val="false"/>
          <w:i w:val="false"/>
          <w:color w:val="000000"/>
          <w:sz w:val="28"/>
        </w:rPr>
        <w:t>
      "2. Сроки уплаты таможенных пошлин, налогов устанавливаются в соответствии с:</w:t>
      </w:r>
      <w:r>
        <w:br/>
      </w:r>
      <w:r>
        <w:rPr>
          <w:rFonts w:ascii="Times New Roman"/>
          <w:b w:val="false"/>
          <w:i w:val="false"/>
          <w:color w:val="000000"/>
          <w:sz w:val="28"/>
        </w:rPr>
        <w:t>
      международными договорами государств-членов таможенного союза - при установлении таможенных процедур в соответствии с пунктом 2 статьи 202 настоящего Кодекса;</w:t>
      </w:r>
      <w:r>
        <w:br/>
      </w:r>
      <w:r>
        <w:rPr>
          <w:rFonts w:ascii="Times New Roman"/>
          <w:b w:val="false"/>
          <w:i w:val="false"/>
          <w:color w:val="000000"/>
          <w:sz w:val="28"/>
        </w:rPr>
        <w:t>
      законодательством государств-членов таможенного союза - при установлении таможенной процедуры в соответствии с пунктом 3 статьи 202 настоящего Кодекса.".</w:t>
      </w:r>
      <w:r>
        <w:br/>
      </w:r>
      <w:r>
        <w:rPr>
          <w:rFonts w:ascii="Times New Roman"/>
          <w:b w:val="false"/>
          <w:i w:val="false"/>
          <w:color w:val="000000"/>
          <w:sz w:val="28"/>
        </w:rPr>
        <w:t>
      44. Из статьи 84 пункт 8 исключить.</w:t>
      </w:r>
      <w:r>
        <w:br/>
      </w:r>
      <w:r>
        <w:rPr>
          <w:rFonts w:ascii="Times New Roman"/>
          <w:b w:val="false"/>
          <w:i w:val="false"/>
          <w:color w:val="000000"/>
          <w:sz w:val="28"/>
        </w:rPr>
        <w:t>
      45. Часть первую пункта статьи 85 дополнить словами ", если иной таможенный орган, которому может быть предоставлено генеральное обеспечение, не определен законодательством государства-члена таможенного союза".</w:t>
      </w:r>
      <w:r>
        <w:br/>
      </w:r>
      <w:r>
        <w:rPr>
          <w:rFonts w:ascii="Times New Roman"/>
          <w:b w:val="false"/>
          <w:i w:val="false"/>
          <w:color w:val="000000"/>
          <w:sz w:val="28"/>
        </w:rPr>
        <w:t>
      46. Статью 90 изложить в следующей редакции:</w:t>
      </w:r>
      <w:r>
        <w:br/>
      </w:r>
      <w:r>
        <w:rPr>
          <w:rFonts w:ascii="Times New Roman"/>
          <w:b w:val="false"/>
          <w:i w:val="false"/>
          <w:color w:val="000000"/>
          <w:sz w:val="28"/>
        </w:rPr>
        <w:t>
      "Статья 90. Возврат (зачет) излишне уплаченных или излишне</w:t>
      </w:r>
      <w:r>
        <w:br/>
      </w:r>
      <w:r>
        <w:rPr>
          <w:rFonts w:ascii="Times New Roman"/>
          <w:b w:val="false"/>
          <w:i w:val="false"/>
          <w:color w:val="000000"/>
          <w:sz w:val="28"/>
        </w:rPr>
        <w:t>
                  взысканных сумм таможенных пошлин, налогов и</w:t>
      </w:r>
      <w:r>
        <w:br/>
      </w:r>
      <w:r>
        <w:rPr>
          <w:rFonts w:ascii="Times New Roman"/>
          <w:b w:val="false"/>
          <w:i w:val="false"/>
          <w:color w:val="000000"/>
          <w:sz w:val="28"/>
        </w:rPr>
        <w:t>
                  иных денежных средств (денег)</w:t>
      </w:r>
    </w:p>
    <w:p>
      <w:pPr>
        <w:spacing w:after="0"/>
        <w:ind w:left="0"/>
        <w:jc w:val="both"/>
      </w:pPr>
      <w:r>
        <w:rPr>
          <w:rFonts w:ascii="Times New Roman"/>
          <w:b w:val="false"/>
          <w:i w:val="false"/>
          <w:color w:val="000000"/>
          <w:sz w:val="28"/>
        </w:rPr>
        <w:t>      Возврат (зачет) излишне уплаченных или излишне взысканных сумм вывозных таможенных пошлин, налогов, сумм авансовых платежей, сумм обеспечения уплаты таможенных пошлин, налогов осуществляется в порядке и случаях, установленных законодательством государства-члена таможенного союза, в котором произведена уплата и (или) взыскание вывозных таможенных пошлин, налогов, сумм авансовых платежей либо таможенному органу которого представлено обеспечение уплаты таможенных пошлин, налогов.</w:t>
      </w:r>
      <w:r>
        <w:br/>
      </w:r>
      <w:r>
        <w:rPr>
          <w:rFonts w:ascii="Times New Roman"/>
          <w:b w:val="false"/>
          <w:i w:val="false"/>
          <w:color w:val="000000"/>
          <w:sz w:val="28"/>
        </w:rPr>
        <w:t>
      Возврат (зачет) излишне уплаченных или излишне взысканных сумм ввозных таможенных пошлин осуществляется в порядке, установленном законодательством государства-члена таможенного союза, в котором произведена уплата и (или) взыскание таких таможенных пошлин с учетом особенностей, установленных международным договором государств-членов таможенного союза.".</w:t>
      </w:r>
      <w:r>
        <w:br/>
      </w:r>
      <w:r>
        <w:rPr>
          <w:rFonts w:ascii="Times New Roman"/>
          <w:b w:val="false"/>
          <w:i w:val="false"/>
          <w:color w:val="000000"/>
          <w:sz w:val="28"/>
        </w:rPr>
        <w:t>
      47. Часть первую пункта 1 статьи 91 дополнить словами ", если иное не установлено международным договором государств-членов таможенного союза";</w:t>
      </w:r>
      <w:r>
        <w:br/>
      </w:r>
      <w:r>
        <w:rPr>
          <w:rFonts w:ascii="Times New Roman"/>
          <w:b w:val="false"/>
          <w:i w:val="false"/>
          <w:color w:val="000000"/>
          <w:sz w:val="28"/>
        </w:rPr>
        <w:t>
      48. В статье 94:</w:t>
      </w:r>
      <w:r>
        <w:br/>
      </w:r>
      <w:r>
        <w:rPr>
          <w:rFonts w:ascii="Times New Roman"/>
          <w:b w:val="false"/>
          <w:i w:val="false"/>
          <w:color w:val="000000"/>
          <w:sz w:val="28"/>
        </w:rPr>
        <w:t>
      а) в пункте 4 слова "уполномоченными экономическими операторами, таможенными представителями, таможенными перевозчиками" заменить словами "лицами, осуществляющими деятельность в сфере таможенного дела,";</w:t>
      </w:r>
      <w:r>
        <w:br/>
      </w:r>
      <w:r>
        <w:rPr>
          <w:rFonts w:ascii="Times New Roman"/>
          <w:b w:val="false"/>
          <w:i w:val="false"/>
          <w:color w:val="000000"/>
          <w:sz w:val="28"/>
        </w:rPr>
        <w:t>
      б) пункт 6 после слов "на его проведение" дополнить словами "таможенным органам".</w:t>
      </w:r>
      <w:r>
        <w:br/>
      </w:r>
      <w:r>
        <w:rPr>
          <w:rFonts w:ascii="Times New Roman"/>
          <w:b w:val="false"/>
          <w:i w:val="false"/>
          <w:color w:val="000000"/>
          <w:sz w:val="28"/>
        </w:rPr>
        <w:t>
      49. В статье 96:</w:t>
      </w:r>
      <w:r>
        <w:br/>
      </w:r>
      <w:r>
        <w:rPr>
          <w:rFonts w:ascii="Times New Roman"/>
          <w:b w:val="false"/>
          <w:i w:val="false"/>
          <w:color w:val="000000"/>
          <w:sz w:val="28"/>
        </w:rPr>
        <w:t>
      а) в подпункте 2 пункта 2 слова "с пунктом 4 статьи" заменить словами "со статьей";</w:t>
      </w:r>
      <w:r>
        <w:br/>
      </w:r>
      <w:r>
        <w:rPr>
          <w:rFonts w:ascii="Times New Roman"/>
          <w:b w:val="false"/>
          <w:i w:val="false"/>
          <w:color w:val="000000"/>
          <w:sz w:val="28"/>
        </w:rPr>
        <w:t>
      б) в пункте 6 слово "(или)" заменить словами "и (или)";</w:t>
      </w:r>
      <w:r>
        <w:br/>
      </w:r>
      <w:r>
        <w:rPr>
          <w:rFonts w:ascii="Times New Roman"/>
          <w:b w:val="false"/>
          <w:i w:val="false"/>
          <w:color w:val="000000"/>
          <w:sz w:val="28"/>
        </w:rPr>
        <w:t>
      в) из пункта 7 слова "морские, внутренние" исключить.</w:t>
      </w:r>
      <w:r>
        <w:br/>
      </w:r>
      <w:r>
        <w:rPr>
          <w:rFonts w:ascii="Times New Roman"/>
          <w:b w:val="false"/>
          <w:i w:val="false"/>
          <w:color w:val="000000"/>
          <w:sz w:val="28"/>
        </w:rPr>
        <w:t>
      50. Из пункта 3 статьи 103 второе предложение исключить.</w:t>
      </w:r>
      <w:r>
        <w:br/>
      </w:r>
      <w:r>
        <w:rPr>
          <w:rFonts w:ascii="Times New Roman"/>
          <w:b w:val="false"/>
          <w:i w:val="false"/>
          <w:color w:val="000000"/>
          <w:sz w:val="28"/>
        </w:rPr>
        <w:t>
      51. Пункт 1 статьи 104 после слов "неправомерного вреда" дополнить словами "перевозчику, в том числе".</w:t>
      </w:r>
      <w:r>
        <w:br/>
      </w:r>
      <w:r>
        <w:rPr>
          <w:rFonts w:ascii="Times New Roman"/>
          <w:b w:val="false"/>
          <w:i w:val="false"/>
          <w:color w:val="000000"/>
          <w:sz w:val="28"/>
        </w:rPr>
        <w:t>
      52. Из пункта 3 статьи 105 подпункт 3 исключить.</w:t>
      </w:r>
      <w:r>
        <w:br/>
      </w:r>
      <w:r>
        <w:rPr>
          <w:rFonts w:ascii="Times New Roman"/>
          <w:b w:val="false"/>
          <w:i w:val="false"/>
          <w:color w:val="000000"/>
          <w:sz w:val="28"/>
        </w:rPr>
        <w:t>
      53. В пунктах 2 и 3 статьи 107 слова "морских (речных)" заменить словом "водных".</w:t>
      </w:r>
      <w:r>
        <w:br/>
      </w:r>
      <w:r>
        <w:rPr>
          <w:rFonts w:ascii="Times New Roman"/>
          <w:b w:val="false"/>
          <w:i w:val="false"/>
          <w:color w:val="000000"/>
          <w:sz w:val="28"/>
        </w:rPr>
        <w:t>
      54. Пункт 2 статьи 109 изложить в следующей редакции:</w:t>
      </w:r>
      <w:r>
        <w:br/>
      </w:r>
      <w:r>
        <w:rPr>
          <w:rFonts w:ascii="Times New Roman"/>
          <w:b w:val="false"/>
          <w:i w:val="false"/>
          <w:color w:val="000000"/>
          <w:sz w:val="28"/>
        </w:rPr>
        <w:t>
      "2. Порядок применения и требования к изготовлению средств идентификации устанавливаются законодательством государств-членов таможенного союза.".</w:t>
      </w:r>
      <w:r>
        <w:br/>
      </w:r>
      <w:r>
        <w:rPr>
          <w:rFonts w:ascii="Times New Roman"/>
          <w:b w:val="false"/>
          <w:i w:val="false"/>
          <w:color w:val="000000"/>
          <w:sz w:val="28"/>
        </w:rPr>
        <w:t>
      55. Из подпункта 11 статьи 110 слова "по ним" исключить.</w:t>
      </w:r>
      <w:r>
        <w:br/>
      </w:r>
      <w:r>
        <w:rPr>
          <w:rFonts w:ascii="Times New Roman"/>
          <w:b w:val="false"/>
          <w:i w:val="false"/>
          <w:color w:val="000000"/>
          <w:sz w:val="28"/>
        </w:rPr>
        <w:t>
      56. Пункт 1 статьи 113 после слов "органа от" дополнить словом "перевозчиков,".</w:t>
      </w:r>
      <w:r>
        <w:br/>
      </w:r>
      <w:r>
        <w:rPr>
          <w:rFonts w:ascii="Times New Roman"/>
          <w:b w:val="false"/>
          <w:i w:val="false"/>
          <w:color w:val="000000"/>
          <w:sz w:val="28"/>
        </w:rPr>
        <w:t>
      57. В статье 116:</w:t>
      </w:r>
      <w:r>
        <w:br/>
      </w:r>
      <w:r>
        <w:rPr>
          <w:rFonts w:ascii="Times New Roman"/>
          <w:b w:val="false"/>
          <w:i w:val="false"/>
          <w:color w:val="000000"/>
          <w:sz w:val="28"/>
        </w:rPr>
        <w:t>
      а) часть первую пункта 2 дополнить предложением следующего содержания:</w:t>
      </w:r>
      <w:r>
        <w:br/>
      </w:r>
      <w:r>
        <w:rPr>
          <w:rFonts w:ascii="Times New Roman"/>
          <w:b w:val="false"/>
          <w:i w:val="false"/>
          <w:color w:val="000000"/>
          <w:sz w:val="28"/>
        </w:rPr>
        <w:t>
      "Время начала проведения таможенного досмотра должно учитывать разумные сроки прибытия таких лиц.";</w:t>
      </w:r>
      <w:r>
        <w:br/>
      </w:r>
      <w:r>
        <w:rPr>
          <w:rFonts w:ascii="Times New Roman"/>
          <w:b w:val="false"/>
          <w:i w:val="false"/>
          <w:color w:val="000000"/>
          <w:sz w:val="28"/>
        </w:rPr>
        <w:t>
      б) подпункт 2 пункта 5 после слова "человека," дополнить словами "животных, возникновения эпизоотической ситуации,".</w:t>
      </w:r>
      <w:r>
        <w:br/>
      </w:r>
      <w:r>
        <w:rPr>
          <w:rFonts w:ascii="Times New Roman"/>
          <w:b w:val="false"/>
          <w:i w:val="false"/>
          <w:color w:val="000000"/>
          <w:sz w:val="28"/>
        </w:rPr>
        <w:t>
      58. В части первой пункта 1 статьи 117 слова "лица, его замещающего" заменить словами "уполномоченного им заместителя руководителя (начальника) таможенного органа либо лиц, их замещающих", слово ", либо" заменить словом "и".</w:t>
      </w:r>
      <w:r>
        <w:br/>
      </w:r>
      <w:r>
        <w:rPr>
          <w:rFonts w:ascii="Times New Roman"/>
          <w:b w:val="false"/>
          <w:i w:val="false"/>
          <w:color w:val="000000"/>
          <w:sz w:val="28"/>
        </w:rPr>
        <w:t>
      59. Пункт 1 статьи 118 дополнить словами "и (или) законодательством государств-членов таможенного союза".</w:t>
      </w:r>
      <w:r>
        <w:br/>
      </w:r>
      <w:r>
        <w:rPr>
          <w:rFonts w:ascii="Times New Roman"/>
          <w:b w:val="false"/>
          <w:i w:val="false"/>
          <w:color w:val="000000"/>
          <w:sz w:val="28"/>
        </w:rPr>
        <w:t>
      60. В статье 119:</w:t>
      </w:r>
      <w:r>
        <w:br/>
      </w:r>
      <w:r>
        <w:rPr>
          <w:rFonts w:ascii="Times New Roman"/>
          <w:b w:val="false"/>
          <w:i w:val="false"/>
          <w:color w:val="000000"/>
          <w:sz w:val="28"/>
        </w:rPr>
        <w:t>
      а) пункт 2 изложить в следующей редакции:</w:t>
      </w:r>
      <w:r>
        <w:br/>
      </w:r>
      <w:r>
        <w:rPr>
          <w:rFonts w:ascii="Times New Roman"/>
          <w:b w:val="false"/>
          <w:i w:val="false"/>
          <w:color w:val="000000"/>
          <w:sz w:val="28"/>
        </w:rPr>
        <w:t>
      "2. Таможенный осмотр помещений и территорий, не указанных в пункте 1 настоящей статьи, может проводиться таможенными органами:</w:t>
      </w:r>
      <w:r>
        <w:br/>
      </w:r>
      <w:r>
        <w:rPr>
          <w:rFonts w:ascii="Times New Roman"/>
          <w:b w:val="false"/>
          <w:i w:val="false"/>
          <w:color w:val="000000"/>
          <w:sz w:val="28"/>
        </w:rPr>
        <w:t>
      в местах перемещения товаров через таможенную границу, пограничной зоне;</w:t>
      </w:r>
      <w:r>
        <w:br/>
      </w:r>
      <w:r>
        <w:rPr>
          <w:rFonts w:ascii="Times New Roman"/>
          <w:b w:val="false"/>
          <w:i w:val="false"/>
          <w:color w:val="000000"/>
          <w:sz w:val="28"/>
        </w:rPr>
        <w:t>
      у лиц, осуществляющих оптовую или розничную торговлю товарами, хранящих товары в местах, не являющихся зонами таможенного контроля, при наличии информации о нахождении в помещениях или на территориях этих лиц товаров, ввезенных на таможенную территорию таможенного союза и (или) находящихся на ней с нарушением порядка, предусмотренного настоящим Кодексом, для проверки такой информации;</w:t>
      </w:r>
      <w:r>
        <w:br/>
      </w:r>
      <w:r>
        <w:rPr>
          <w:rFonts w:ascii="Times New Roman"/>
          <w:b w:val="false"/>
          <w:i w:val="false"/>
          <w:color w:val="000000"/>
          <w:sz w:val="28"/>
        </w:rPr>
        <w:t>
      у лиц, в отношении (у) которых проводится выездная таможенная проверка.";</w:t>
      </w:r>
      <w:r>
        <w:br/>
      </w:r>
      <w:r>
        <w:rPr>
          <w:rFonts w:ascii="Times New Roman"/>
          <w:b w:val="false"/>
          <w:i w:val="false"/>
          <w:color w:val="000000"/>
          <w:sz w:val="28"/>
        </w:rPr>
        <w:t>
      б) в пункте 5:</w:t>
      </w:r>
      <w:r>
        <w:br/>
      </w:r>
      <w:r>
        <w:rPr>
          <w:rFonts w:ascii="Times New Roman"/>
          <w:b w:val="false"/>
          <w:i w:val="false"/>
          <w:color w:val="000000"/>
          <w:sz w:val="28"/>
        </w:rPr>
        <w:t>
      часть вторую после слов "на проведение" дополнить словом "таможенного";</w:t>
      </w:r>
      <w:r>
        <w:br/>
      </w:r>
      <w:r>
        <w:rPr>
          <w:rFonts w:ascii="Times New Roman"/>
          <w:b w:val="false"/>
          <w:i w:val="false"/>
          <w:color w:val="000000"/>
          <w:sz w:val="28"/>
        </w:rPr>
        <w:t>
      дополнить пункт частью третьей следующего содержания:</w:t>
      </w:r>
      <w:r>
        <w:br/>
      </w:r>
      <w:r>
        <w:rPr>
          <w:rFonts w:ascii="Times New Roman"/>
          <w:b w:val="false"/>
          <w:i w:val="false"/>
          <w:color w:val="000000"/>
          <w:sz w:val="28"/>
        </w:rPr>
        <w:t>
      "Предъявление документов, указанных в части первой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r>
        <w:br/>
      </w:r>
      <w:r>
        <w:rPr>
          <w:rFonts w:ascii="Times New Roman"/>
          <w:b w:val="false"/>
          <w:i w:val="false"/>
          <w:color w:val="000000"/>
          <w:sz w:val="28"/>
        </w:rPr>
        <w:t>
      61. В статье 121:</w:t>
      </w:r>
      <w:r>
        <w:br/>
      </w:r>
      <w:r>
        <w:rPr>
          <w:rFonts w:ascii="Times New Roman"/>
          <w:b w:val="false"/>
          <w:i w:val="false"/>
          <w:color w:val="000000"/>
          <w:sz w:val="28"/>
        </w:rPr>
        <w:t>
      а) из наименования статьи слова "по ним" исключить;</w:t>
      </w:r>
      <w:r>
        <w:br/>
      </w:r>
      <w:r>
        <w:rPr>
          <w:rFonts w:ascii="Times New Roman"/>
          <w:b w:val="false"/>
          <w:i w:val="false"/>
          <w:color w:val="000000"/>
          <w:sz w:val="28"/>
        </w:rPr>
        <w:t>
      б) пункт 1 дополнить словами ", а также о совершенных таможенных операциях";</w:t>
      </w:r>
      <w:r>
        <w:br/>
      </w:r>
      <w:r>
        <w:rPr>
          <w:rFonts w:ascii="Times New Roman"/>
          <w:b w:val="false"/>
          <w:i w:val="false"/>
          <w:color w:val="000000"/>
          <w:sz w:val="28"/>
        </w:rPr>
        <w:t>
      в) в пункте 3:</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4 после слова "предусматривающие" дополнить словами "в соответствии с настоящим Кодексом или законодательством государств-членов таможенного союза";</w:t>
      </w:r>
      <w:r>
        <w:br/>
      </w:r>
      <w:r>
        <w:rPr>
          <w:rFonts w:ascii="Times New Roman"/>
          <w:b w:val="false"/>
          <w:i w:val="false"/>
          <w:color w:val="000000"/>
          <w:sz w:val="28"/>
        </w:rPr>
        <w:t>
      г) дополнить пунктом 4 следующего содержания:</w:t>
      </w:r>
      <w:r>
        <w:br/>
      </w:r>
      <w:r>
        <w:rPr>
          <w:rFonts w:ascii="Times New Roman"/>
          <w:b w:val="false"/>
          <w:i w:val="false"/>
          <w:color w:val="000000"/>
          <w:sz w:val="28"/>
        </w:rPr>
        <w:t>
      "4. Порядок проведения проверки системы учета товаров определяется законодательством государств-членов таможенного союза.".</w:t>
      </w:r>
      <w:r>
        <w:br/>
      </w:r>
      <w:r>
        <w:rPr>
          <w:rFonts w:ascii="Times New Roman"/>
          <w:b w:val="false"/>
          <w:i w:val="false"/>
          <w:color w:val="000000"/>
          <w:sz w:val="28"/>
        </w:rPr>
        <w:t>
      62. В пункте 3 статьи 122:</w:t>
      </w:r>
      <w:r>
        <w:br/>
      </w:r>
      <w:r>
        <w:rPr>
          <w:rFonts w:ascii="Times New Roman"/>
          <w:b w:val="false"/>
          <w:i w:val="false"/>
          <w:color w:val="000000"/>
          <w:sz w:val="28"/>
        </w:rPr>
        <w:t>
      а) в подпункте 5 слова ", в том числе осуществляющих деятельность в сфере таможенного дела, установленным критериям" заменить словом "условиям";</w:t>
      </w:r>
      <w:r>
        <w:br/>
      </w:r>
      <w:r>
        <w:rPr>
          <w:rFonts w:ascii="Times New Roman"/>
          <w:b w:val="false"/>
          <w:i w:val="false"/>
          <w:color w:val="000000"/>
          <w:sz w:val="28"/>
        </w:rPr>
        <w:t>
      б) подпункт 6 изложить в следующей редакции:</w:t>
      </w:r>
      <w:r>
        <w:br/>
      </w:r>
      <w:r>
        <w:rPr>
          <w:rFonts w:ascii="Times New Roman"/>
          <w:b w:val="false"/>
          <w:i w:val="false"/>
          <w:color w:val="000000"/>
          <w:sz w:val="28"/>
        </w:rPr>
        <w:t>
      "6) соблюдение установленных таможенным законодательством таможенного союза и (или) законодательством государств-членов таможенного союза условий таможенных процедур, при помещении под которые товары не приобретают статус товаров таможенного союза;";</w:t>
      </w:r>
      <w:r>
        <w:br/>
      </w:r>
      <w:r>
        <w:rPr>
          <w:rFonts w:ascii="Times New Roman"/>
          <w:b w:val="false"/>
          <w:i w:val="false"/>
          <w:color w:val="000000"/>
          <w:sz w:val="28"/>
        </w:rPr>
        <w:t>
      в) дополнить подпунктом 7 следующего содержания:</w:t>
      </w:r>
      <w:r>
        <w:br/>
      </w:r>
      <w:r>
        <w:rPr>
          <w:rFonts w:ascii="Times New Roman"/>
          <w:b w:val="false"/>
          <w:i w:val="false"/>
          <w:color w:val="000000"/>
          <w:sz w:val="28"/>
        </w:rPr>
        <w:t>
      "7) соблюдение иных требований, установленных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63. Статью 124 изложить в следующей редакции:</w:t>
      </w:r>
      <w:r>
        <w:br/>
      </w:r>
      <w:r>
        <w:rPr>
          <w:rFonts w:ascii="Times New Roman"/>
          <w:b w:val="false"/>
          <w:i w:val="false"/>
          <w:color w:val="000000"/>
          <w:sz w:val="28"/>
        </w:rPr>
        <w:t>
      "Статья 124. Обмен информацией между таможенными органами Таможенные органы осуществляют обмен информацией в целях обеспечения соблюдения таможенного законодательства таможенного союза и законодательства государств-членов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таможенную территорию таможенного союза, а также подтверждения вывоза товаров с таможенной территории таможенного союза.</w:t>
      </w:r>
      <w:r>
        <w:br/>
      </w: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государств-членов таможенного союза, в том числе с использованием информационных систем и информационных технологий.".</w:t>
      </w:r>
      <w:r>
        <w:br/>
      </w:r>
      <w:r>
        <w:rPr>
          <w:rFonts w:ascii="Times New Roman"/>
          <w:b w:val="false"/>
          <w:i w:val="false"/>
          <w:color w:val="000000"/>
          <w:sz w:val="28"/>
        </w:rPr>
        <w:t>
      "2. Таможенная экспертиза назначается таможенными органами и проводится таможенными экспертами, а также экспертами иных уполномоченных организаций.";</w:t>
      </w:r>
      <w:r>
        <w:br/>
      </w:r>
      <w:r>
        <w:rPr>
          <w:rFonts w:ascii="Times New Roman"/>
          <w:b w:val="false"/>
          <w:i w:val="false"/>
          <w:color w:val="000000"/>
          <w:sz w:val="28"/>
        </w:rPr>
        <w:t>
      часть третью дополнить словами "таможенного эксперта (эксперта)";</w:t>
      </w:r>
      <w:r>
        <w:br/>
      </w:r>
      <w:r>
        <w:rPr>
          <w:rFonts w:ascii="Times New Roman"/>
          <w:b w:val="false"/>
          <w:i w:val="false"/>
          <w:color w:val="000000"/>
          <w:sz w:val="28"/>
        </w:rPr>
        <w:t>
      б) в пункте 4:</w:t>
      </w:r>
      <w:r>
        <w:br/>
      </w:r>
      <w:r>
        <w:rPr>
          <w:rFonts w:ascii="Times New Roman"/>
          <w:b w:val="false"/>
          <w:i w:val="false"/>
          <w:color w:val="000000"/>
          <w:sz w:val="28"/>
        </w:rPr>
        <w:t>
      в части первой:</w:t>
      </w:r>
      <w:r>
        <w:br/>
      </w:r>
      <w:r>
        <w:rPr>
          <w:rFonts w:ascii="Times New Roman"/>
          <w:b w:val="false"/>
          <w:i w:val="false"/>
          <w:color w:val="000000"/>
          <w:sz w:val="28"/>
        </w:rPr>
        <w:t>
      слова "таможенного эксперта (эксперта) или наименование организации, в которой" заменить словами "эксперта или наименование организации либо таможенного органа, в котором";</w:t>
      </w:r>
      <w:r>
        <w:br/>
      </w:r>
      <w:r>
        <w:rPr>
          <w:rFonts w:ascii="Times New Roman"/>
          <w:b w:val="false"/>
          <w:i w:val="false"/>
          <w:color w:val="000000"/>
          <w:sz w:val="28"/>
        </w:rPr>
        <w:t>
      после слова "заключения" дополнить словами "таможенного эксперта (эксперта)";</w:t>
      </w:r>
      <w:r>
        <w:br/>
      </w:r>
      <w:r>
        <w:rPr>
          <w:rFonts w:ascii="Times New Roman"/>
          <w:b w:val="false"/>
          <w:i w:val="false"/>
          <w:color w:val="000000"/>
          <w:sz w:val="28"/>
        </w:rPr>
        <w:t>
      в части второй:</w:t>
      </w:r>
      <w:r>
        <w:br/>
      </w:r>
      <w:r>
        <w:rPr>
          <w:rFonts w:ascii="Times New Roman"/>
          <w:b w:val="false"/>
          <w:i w:val="false"/>
          <w:color w:val="000000"/>
          <w:sz w:val="28"/>
        </w:rPr>
        <w:t>
      слово "эксперта" заменить словами "таможенного эксперта (эксперта)";</w:t>
      </w:r>
      <w:r>
        <w:br/>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в) пункт 5 изложить в следующей редакции:</w:t>
      </w:r>
      <w:r>
        <w:br/>
      </w:r>
      <w:r>
        <w:rPr>
          <w:rFonts w:ascii="Times New Roman"/>
          <w:b w:val="false"/>
          <w:i w:val="false"/>
          <w:color w:val="000000"/>
          <w:sz w:val="28"/>
        </w:rPr>
        <w:t>
      "5. В проведении таможенной экспертизы может быть отказано в следующих случаях:</w:t>
      </w:r>
      <w:r>
        <w:br/>
      </w:r>
      <w:r>
        <w:rPr>
          <w:rFonts w:ascii="Times New Roman"/>
          <w:b w:val="false"/>
          <w:i w:val="false"/>
          <w:color w:val="000000"/>
          <w:sz w:val="28"/>
        </w:rPr>
        <w:t>
      1) недостаточность информации для проведения таможенной экспертизы;</w:t>
      </w:r>
      <w:r>
        <w:br/>
      </w:r>
      <w:r>
        <w:rPr>
          <w:rFonts w:ascii="Times New Roman"/>
          <w:b w:val="false"/>
          <w:i w:val="false"/>
          <w:color w:val="000000"/>
          <w:sz w:val="28"/>
        </w:rPr>
        <w:t>
      2) ненадлежащее оформление решения о назначении таможенной экспертизы;</w:t>
      </w:r>
      <w:r>
        <w:br/>
      </w:r>
      <w:r>
        <w:rPr>
          <w:rFonts w:ascii="Times New Roman"/>
          <w:b w:val="false"/>
          <w:i w:val="false"/>
          <w:color w:val="000000"/>
          <w:sz w:val="28"/>
        </w:rPr>
        <w:t>
      3) несоответствие сохранности упаковки проб или образцов описанию, указанному в решении о назначении таможенной экспертизы;</w:t>
      </w:r>
      <w:r>
        <w:br/>
      </w:r>
      <w:r>
        <w:rPr>
          <w:rFonts w:ascii="Times New Roman"/>
          <w:b w:val="false"/>
          <w:i w:val="false"/>
          <w:color w:val="000000"/>
          <w:sz w:val="28"/>
        </w:rPr>
        <w:t>
      4) отсутствие необходимой материально-технической базы, специальных условий для проведения таможенной экспертизы;</w:t>
      </w:r>
      <w:r>
        <w:br/>
      </w:r>
      <w:r>
        <w:rPr>
          <w:rFonts w:ascii="Times New Roman"/>
          <w:b w:val="false"/>
          <w:i w:val="false"/>
          <w:color w:val="000000"/>
          <w:sz w:val="28"/>
        </w:rPr>
        <w:t>
      5) в иных случаях, установленных законодательством государств-членов таможенного союза.".</w:t>
      </w:r>
      <w:r>
        <w:br/>
      </w:r>
      <w:r>
        <w:rPr>
          <w:rFonts w:ascii="Times New Roman"/>
          <w:b w:val="false"/>
          <w:i w:val="false"/>
          <w:color w:val="000000"/>
          <w:sz w:val="28"/>
        </w:rPr>
        <w:t>
      72. Пункт 2 статьи 139 изложить в следующей редакции:</w:t>
      </w:r>
      <w:r>
        <w:br/>
      </w:r>
      <w:r>
        <w:rPr>
          <w:rFonts w:ascii="Times New Roman"/>
          <w:b w:val="false"/>
          <w:i w:val="false"/>
          <w:color w:val="000000"/>
          <w:sz w:val="28"/>
        </w:rPr>
        <w:t>
      "2. Срок проведения таможенной экспертизы не может превышать 20 (двадцати) рабочих дней со дня принятия таможенным экспертом (экспертом) материалов к производству, если менее продолжительный срок не установлен законодательством государств-членов таможенного союза.</w:t>
      </w:r>
      <w:r>
        <w:br/>
      </w:r>
      <w:r>
        <w:rPr>
          <w:rFonts w:ascii="Times New Roman"/>
          <w:b w:val="false"/>
          <w:i w:val="false"/>
          <w:color w:val="000000"/>
          <w:sz w:val="28"/>
        </w:rPr>
        <w:t>
      Срок проведения таможенной экспертизы может продлеваться в порядке, установленном законодательством государств-членов таможенного союза.".</w:t>
      </w:r>
      <w:r>
        <w:br/>
      </w:r>
      <w:r>
        <w:rPr>
          <w:rFonts w:ascii="Times New Roman"/>
          <w:b w:val="false"/>
          <w:i w:val="false"/>
          <w:color w:val="000000"/>
          <w:sz w:val="28"/>
        </w:rPr>
        <w:t>
      73. В статье 140:</w:t>
      </w:r>
      <w:r>
        <w:br/>
      </w:r>
      <w:r>
        <w:rPr>
          <w:rFonts w:ascii="Times New Roman"/>
          <w:b w:val="false"/>
          <w:i w:val="false"/>
          <w:color w:val="000000"/>
          <w:sz w:val="28"/>
        </w:rPr>
        <w:t>
      а) наименование дополнить словом "(эксперта)";</w:t>
      </w:r>
      <w:r>
        <w:br/>
      </w:r>
      <w:r>
        <w:rPr>
          <w:rFonts w:ascii="Times New Roman"/>
          <w:b w:val="false"/>
          <w:i w:val="false"/>
          <w:color w:val="000000"/>
          <w:sz w:val="28"/>
        </w:rPr>
        <w:t>
      б) в пункте 1:</w:t>
      </w:r>
      <w:r>
        <w:br/>
      </w:r>
      <w:r>
        <w:rPr>
          <w:rFonts w:ascii="Times New Roman"/>
          <w:b w:val="false"/>
          <w:i w:val="false"/>
          <w:color w:val="000000"/>
          <w:sz w:val="28"/>
        </w:rPr>
        <w:t>
      абзац первый после слов "Таможенный эксперт" дополнить словом "(эксперт)";</w:t>
      </w:r>
      <w:r>
        <w:br/>
      </w:r>
      <w:r>
        <w:rPr>
          <w:rFonts w:ascii="Times New Roman"/>
          <w:b w:val="false"/>
          <w:i w:val="false"/>
          <w:color w:val="000000"/>
          <w:sz w:val="28"/>
        </w:rPr>
        <w:t>
      в подпункте 2 слово "экспертов" заменить словами "таможенных экспертов (экспертов)";</w:t>
      </w:r>
      <w:r>
        <w:br/>
      </w:r>
      <w:r>
        <w:rPr>
          <w:rFonts w:ascii="Times New Roman"/>
          <w:b w:val="false"/>
          <w:i w:val="false"/>
          <w:color w:val="000000"/>
          <w:sz w:val="28"/>
        </w:rPr>
        <w:t>
      подпункт 5 после слова "заключения" дополнить словами "таможенного эксперта (эксперта)";</w:t>
      </w:r>
      <w:r>
        <w:br/>
      </w:r>
      <w:r>
        <w:rPr>
          <w:rFonts w:ascii="Times New Roman"/>
          <w:b w:val="false"/>
          <w:i w:val="false"/>
          <w:color w:val="000000"/>
          <w:sz w:val="28"/>
        </w:rPr>
        <w:t>
      подпункт 8 дополнить словами "и (или) результаты исследований проб и образцов, проведенных другими исследовательскими или экспертными организациями";</w:t>
      </w:r>
      <w:r>
        <w:br/>
      </w:r>
      <w:r>
        <w:rPr>
          <w:rFonts w:ascii="Times New Roman"/>
          <w:b w:val="false"/>
          <w:i w:val="false"/>
          <w:color w:val="000000"/>
          <w:sz w:val="28"/>
        </w:rPr>
        <w:t>
      в) в пункте 2:</w:t>
      </w:r>
      <w:r>
        <w:br/>
      </w:r>
      <w:r>
        <w:rPr>
          <w:rFonts w:ascii="Times New Roman"/>
          <w:b w:val="false"/>
          <w:i w:val="false"/>
          <w:color w:val="000000"/>
          <w:sz w:val="28"/>
        </w:rPr>
        <w:t>
      абзац первый после слов "Таможенный эксперт" дополнить словом "(эксперт)";</w:t>
      </w:r>
      <w:r>
        <w:br/>
      </w:r>
      <w:r>
        <w:rPr>
          <w:rFonts w:ascii="Times New Roman"/>
          <w:b w:val="false"/>
          <w:i w:val="false"/>
          <w:color w:val="000000"/>
          <w:sz w:val="28"/>
        </w:rPr>
        <w:t>
      подпункты 2 и 3 после слова "заключение" дополнить словами "таможенного эксперта (эксперта)";</w:t>
      </w:r>
      <w:r>
        <w:br/>
      </w:r>
      <w:r>
        <w:rPr>
          <w:rFonts w:ascii="Times New Roman"/>
          <w:b w:val="false"/>
          <w:i w:val="false"/>
          <w:color w:val="000000"/>
          <w:sz w:val="28"/>
        </w:rPr>
        <w:t>
      г) пункт 3 после слова "эксперт" дополнить словом "(эксперт)".</w:t>
      </w:r>
      <w:r>
        <w:br/>
      </w:r>
      <w:r>
        <w:rPr>
          <w:rFonts w:ascii="Times New Roman"/>
          <w:b w:val="false"/>
          <w:i w:val="false"/>
          <w:color w:val="000000"/>
          <w:sz w:val="28"/>
        </w:rPr>
        <w:t>
      74. В пункте 1 статьи 141:</w:t>
      </w:r>
      <w:r>
        <w:br/>
      </w:r>
      <w:r>
        <w:rPr>
          <w:rFonts w:ascii="Times New Roman"/>
          <w:b w:val="false"/>
          <w:i w:val="false"/>
          <w:color w:val="000000"/>
          <w:sz w:val="28"/>
        </w:rPr>
        <w:t>
      а) в подпункте 1:</w:t>
      </w:r>
      <w:r>
        <w:br/>
      </w:r>
      <w:r>
        <w:rPr>
          <w:rFonts w:ascii="Times New Roman"/>
          <w:b w:val="false"/>
          <w:i w:val="false"/>
          <w:color w:val="000000"/>
          <w:sz w:val="28"/>
        </w:rPr>
        <w:t>
      слово "эксперту" заменить словами "таможенному эксперту (эксперту)";</w:t>
      </w:r>
      <w:r>
        <w:br/>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б) подпункт 2) изложить в следующей редакции:</w:t>
      </w:r>
      <w:r>
        <w:br/>
      </w:r>
      <w:r>
        <w:rPr>
          <w:rFonts w:ascii="Times New Roman"/>
          <w:b w:val="false"/>
          <w:i w:val="false"/>
          <w:color w:val="000000"/>
          <w:sz w:val="28"/>
        </w:rPr>
        <w:t>
      "2) знакомиться с заключением таможенного эксперта (эксперта) и получать копию такого заключения в таможенном органе, назначившем таможенную экспертизу;".</w:t>
      </w:r>
      <w:r>
        <w:br/>
      </w:r>
      <w:r>
        <w:rPr>
          <w:rFonts w:ascii="Times New Roman"/>
          <w:b w:val="false"/>
          <w:i w:val="false"/>
          <w:color w:val="000000"/>
          <w:sz w:val="28"/>
        </w:rPr>
        <w:t>
      75. В статье 142:</w:t>
      </w:r>
      <w:r>
        <w:br/>
      </w:r>
      <w:r>
        <w:rPr>
          <w:rFonts w:ascii="Times New Roman"/>
          <w:b w:val="false"/>
          <w:i w:val="false"/>
          <w:color w:val="000000"/>
          <w:sz w:val="28"/>
        </w:rPr>
        <w:t>
      а) в пункте 1:</w:t>
      </w:r>
      <w:r>
        <w:br/>
      </w:r>
      <w:r>
        <w:rPr>
          <w:rFonts w:ascii="Times New Roman"/>
          <w:b w:val="false"/>
          <w:i w:val="false"/>
          <w:color w:val="000000"/>
          <w:sz w:val="28"/>
        </w:rPr>
        <w:t>
      в абзаце первом слова "должны быть указаны" заменить словом "указываются";</w:t>
      </w:r>
      <w:r>
        <w:br/>
      </w:r>
      <w:r>
        <w:rPr>
          <w:rFonts w:ascii="Times New Roman"/>
          <w:b w:val="false"/>
          <w:i w:val="false"/>
          <w:color w:val="000000"/>
          <w:sz w:val="28"/>
        </w:rPr>
        <w:t>
      В подпункте 3 слова ", квалификация и стаж работы" заменить словами "и его квалификация";</w:t>
      </w:r>
      <w:r>
        <w:br/>
      </w:r>
      <w:r>
        <w:rPr>
          <w:rFonts w:ascii="Times New Roman"/>
          <w:b w:val="false"/>
          <w:i w:val="false"/>
          <w:color w:val="000000"/>
          <w:sz w:val="28"/>
        </w:rPr>
        <w:t>
      подпункт 4 после слова "заключения" дополнить словами "таможенного эксперта (эксперта)";</w:t>
      </w:r>
      <w:r>
        <w:br/>
      </w:r>
      <w:r>
        <w:rPr>
          <w:rFonts w:ascii="Times New Roman"/>
          <w:b w:val="false"/>
          <w:i w:val="false"/>
          <w:color w:val="000000"/>
          <w:sz w:val="28"/>
        </w:rPr>
        <w:t>
      в подпункте 7 после слов "примененных методов," дополнить словами "использованных приборов и оборудования,";</w:t>
      </w:r>
      <w:r>
        <w:br/>
      </w:r>
      <w:r>
        <w:rPr>
          <w:rFonts w:ascii="Times New Roman"/>
          <w:b w:val="false"/>
          <w:i w:val="false"/>
          <w:color w:val="000000"/>
          <w:sz w:val="28"/>
        </w:rPr>
        <w:t>
      б) в пункте 2:</w:t>
      </w:r>
      <w:r>
        <w:br/>
      </w:r>
      <w:r>
        <w:rPr>
          <w:rFonts w:ascii="Times New Roman"/>
          <w:b w:val="false"/>
          <w:i w:val="false"/>
          <w:color w:val="000000"/>
          <w:sz w:val="28"/>
        </w:rPr>
        <w:t>
      часть первую после слов "прилагаются к" дополнить словом "такому";</w:t>
      </w:r>
      <w:r>
        <w:br/>
      </w:r>
      <w:r>
        <w:rPr>
          <w:rFonts w:ascii="Times New Roman"/>
          <w:b w:val="false"/>
          <w:i w:val="false"/>
          <w:color w:val="000000"/>
          <w:sz w:val="28"/>
        </w:rPr>
        <w:t>
      часть вторую после слова "заключение" дополнить словами "таможенного эксперта (эксперта)";</w:t>
      </w:r>
      <w:r>
        <w:br/>
      </w:r>
      <w:r>
        <w:rPr>
          <w:rFonts w:ascii="Times New Roman"/>
          <w:b w:val="false"/>
          <w:i w:val="false"/>
          <w:color w:val="000000"/>
          <w:sz w:val="28"/>
        </w:rPr>
        <w:t>
      дополнить частью третей следующего содержания:</w:t>
      </w:r>
      <w:r>
        <w:br/>
      </w:r>
      <w:r>
        <w:rPr>
          <w:rFonts w:ascii="Times New Roman"/>
          <w:b w:val="false"/>
          <w:i w:val="false"/>
          <w:color w:val="000000"/>
          <w:sz w:val="28"/>
        </w:rPr>
        <w:t>
      "Выводы в заключении таможенного эксперта (эксперта) излагаются в виде ответов на поставленные вопросы, при этом последовательность ответов должна соответствовать последовательности поставленных вопросов.".</w:t>
      </w:r>
      <w:r>
        <w:br/>
      </w:r>
      <w:r>
        <w:rPr>
          <w:rFonts w:ascii="Times New Roman"/>
          <w:b w:val="false"/>
          <w:i w:val="false"/>
          <w:color w:val="000000"/>
          <w:sz w:val="28"/>
        </w:rPr>
        <w:t>
      76. В статье 143:</w:t>
      </w:r>
      <w:r>
        <w:br/>
      </w:r>
      <w:r>
        <w:rPr>
          <w:rFonts w:ascii="Times New Roman"/>
          <w:b w:val="false"/>
          <w:i w:val="false"/>
          <w:color w:val="000000"/>
          <w:sz w:val="28"/>
        </w:rPr>
        <w:t>
      а) в пункте 2:</w:t>
      </w:r>
      <w:r>
        <w:br/>
      </w:r>
      <w:r>
        <w:rPr>
          <w:rFonts w:ascii="Times New Roman"/>
          <w:b w:val="false"/>
          <w:i w:val="false"/>
          <w:color w:val="000000"/>
          <w:sz w:val="28"/>
        </w:rPr>
        <w:t>
      в части первой слово "экспертов" заменить словами "таможенных экспертов (экспертов)";</w:t>
      </w:r>
      <w:r>
        <w:br/>
      </w:r>
      <w:r>
        <w:rPr>
          <w:rFonts w:ascii="Times New Roman"/>
          <w:b w:val="false"/>
          <w:i w:val="false"/>
          <w:color w:val="000000"/>
          <w:sz w:val="28"/>
        </w:rPr>
        <w:t>
      в части второй слова "Единоличная экспертиза - экспертиза" заменить словами "Единоличная таможенная экспертиза - таможенная экспертиза";</w:t>
      </w:r>
      <w:r>
        <w:br/>
      </w:r>
      <w:r>
        <w:rPr>
          <w:rFonts w:ascii="Times New Roman"/>
          <w:b w:val="false"/>
          <w:i w:val="false"/>
          <w:color w:val="000000"/>
          <w:sz w:val="28"/>
        </w:rPr>
        <w:t>
      в части третьей:</w:t>
      </w:r>
      <w:r>
        <w:br/>
      </w:r>
      <w:r>
        <w:rPr>
          <w:rFonts w:ascii="Times New Roman"/>
          <w:b w:val="false"/>
          <w:i w:val="false"/>
          <w:color w:val="000000"/>
          <w:sz w:val="28"/>
        </w:rPr>
        <w:t>
      слова "Комиссионная экспертиза - экспертиза" заменить словами "Комиссионная таможенная экспертиза - таможенная экспертиза";</w:t>
      </w:r>
      <w:r>
        <w:br/>
      </w:r>
      <w:r>
        <w:rPr>
          <w:rFonts w:ascii="Times New Roman"/>
          <w:b w:val="false"/>
          <w:i w:val="false"/>
          <w:color w:val="000000"/>
          <w:sz w:val="28"/>
        </w:rPr>
        <w:t>
      дополнить словами "таможенного эксперта (эксперта)";</w:t>
      </w:r>
      <w:r>
        <w:br/>
      </w:r>
      <w:r>
        <w:rPr>
          <w:rFonts w:ascii="Times New Roman"/>
          <w:b w:val="false"/>
          <w:i w:val="false"/>
          <w:color w:val="000000"/>
          <w:sz w:val="28"/>
        </w:rPr>
        <w:t>
      в части четвертой:</w:t>
      </w:r>
      <w:r>
        <w:br/>
      </w:r>
      <w:r>
        <w:rPr>
          <w:rFonts w:ascii="Times New Roman"/>
          <w:b w:val="false"/>
          <w:i w:val="false"/>
          <w:color w:val="000000"/>
          <w:sz w:val="28"/>
        </w:rPr>
        <w:t>
      слова "Комплексная экспертиза - экспертиза" заменить словами "Комплексная таможенная экспертиза - таможенная экспертиза";</w:t>
      </w:r>
      <w:r>
        <w:br/>
      </w:r>
      <w:r>
        <w:rPr>
          <w:rFonts w:ascii="Times New Roman"/>
          <w:b w:val="false"/>
          <w:i w:val="false"/>
          <w:color w:val="000000"/>
          <w:sz w:val="28"/>
        </w:rPr>
        <w:t>
      после слов "заключения" дополнить словами "таможенного эксперта (эксперта)";</w:t>
      </w:r>
      <w:r>
        <w:br/>
      </w:r>
      <w:r>
        <w:rPr>
          <w:rFonts w:ascii="Times New Roman"/>
          <w:b w:val="false"/>
          <w:i w:val="false"/>
          <w:color w:val="000000"/>
          <w:sz w:val="28"/>
        </w:rPr>
        <w:t>
      б) в пункте 3:</w:t>
      </w:r>
      <w:r>
        <w:br/>
      </w:r>
      <w:r>
        <w:rPr>
          <w:rFonts w:ascii="Times New Roman"/>
          <w:b w:val="false"/>
          <w:i w:val="false"/>
          <w:color w:val="000000"/>
          <w:sz w:val="28"/>
        </w:rPr>
        <w:t>
      в части второй слова "Первичная экспертиза - экспертиза" заменить словами "Первичная таможенная экспертиза - таможенная экспертиза";</w:t>
      </w:r>
      <w:r>
        <w:br/>
      </w:r>
      <w:r>
        <w:rPr>
          <w:rFonts w:ascii="Times New Roman"/>
          <w:b w:val="false"/>
          <w:i w:val="false"/>
          <w:color w:val="000000"/>
          <w:sz w:val="28"/>
        </w:rPr>
        <w:t>
      в части третьей:</w:t>
      </w:r>
      <w:r>
        <w:br/>
      </w:r>
      <w:r>
        <w:rPr>
          <w:rFonts w:ascii="Times New Roman"/>
          <w:b w:val="false"/>
          <w:i w:val="false"/>
          <w:color w:val="000000"/>
          <w:sz w:val="28"/>
        </w:rPr>
        <w:t>
      слова "Дополнительная экспертиза - экспертиза заменить словами "Дополнительная таможенная экспертиза - таможенная экспертиза";</w:t>
      </w:r>
      <w:r>
        <w:br/>
      </w:r>
      <w:r>
        <w:rPr>
          <w:rFonts w:ascii="Times New Roman"/>
          <w:b w:val="false"/>
          <w:i w:val="false"/>
          <w:color w:val="000000"/>
          <w:sz w:val="28"/>
        </w:rPr>
        <w:t>
      после слова "дополнительной" дополнить словом "таможенной";</w:t>
      </w:r>
      <w:r>
        <w:br/>
      </w:r>
      <w:r>
        <w:rPr>
          <w:rFonts w:ascii="Times New Roman"/>
          <w:b w:val="false"/>
          <w:i w:val="false"/>
          <w:color w:val="000000"/>
          <w:sz w:val="28"/>
        </w:rPr>
        <w:t>
      в части четвертой:</w:t>
      </w:r>
      <w:r>
        <w:br/>
      </w:r>
      <w:r>
        <w:rPr>
          <w:rFonts w:ascii="Times New Roman"/>
          <w:b w:val="false"/>
          <w:i w:val="false"/>
          <w:color w:val="000000"/>
          <w:sz w:val="28"/>
        </w:rPr>
        <w:t>
      слова "Повторная экспертиза - экспертиза" заменить словами "Повторная таможенная экспертиза - таможенная экспертиза";</w:t>
      </w:r>
      <w:r>
        <w:br/>
      </w:r>
      <w:r>
        <w:rPr>
          <w:rFonts w:ascii="Times New Roman"/>
          <w:b w:val="false"/>
          <w:i w:val="false"/>
          <w:color w:val="000000"/>
          <w:sz w:val="28"/>
        </w:rPr>
        <w:t>
      слово "экспертизы" заменить словами "и (или) дополнительной таможенных экспертиз";</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"Повторная таможенная экспертиза поручается комиссии, состоящей из 2 (двух) и более таможенных экспертов (экспертов), за исключением таможенного эксперта (экспертов), проводившего (проводивших) первичную и (или) дополнительную таможенные экспертизы. Таможенные эксперты (эксперты), проводившие первичную и (или) дополнительную таможенные экспертизы, могут присутствовать при проведении повторной таможенной экспертизы и давать комиссии пояснения, однако в исследовании и составлении заключения таможенного эксперта (эксперта) они не участвуют.";</w:t>
      </w:r>
      <w:r>
        <w:br/>
      </w:r>
      <w:r>
        <w:rPr>
          <w:rFonts w:ascii="Times New Roman"/>
          <w:b w:val="false"/>
          <w:i w:val="false"/>
          <w:color w:val="000000"/>
          <w:sz w:val="28"/>
        </w:rPr>
        <w:t>
      в части седьмой:</w:t>
      </w:r>
      <w:r>
        <w:br/>
      </w:r>
      <w:r>
        <w:rPr>
          <w:rFonts w:ascii="Times New Roman"/>
          <w:b w:val="false"/>
          <w:i w:val="false"/>
          <w:color w:val="000000"/>
          <w:sz w:val="28"/>
        </w:rPr>
        <w:t>
      слова "повторной экспертизы" заменить словами "повторной таможенных экспертиз";</w:t>
      </w:r>
      <w:r>
        <w:br/>
      </w:r>
      <w:r>
        <w:rPr>
          <w:rFonts w:ascii="Times New Roman"/>
          <w:b w:val="false"/>
          <w:i w:val="false"/>
          <w:color w:val="000000"/>
          <w:sz w:val="28"/>
        </w:rPr>
        <w:t>
      после слова "первичной" дополнить словом "таможенной".</w:t>
      </w:r>
      <w:r>
        <w:br/>
      </w:r>
      <w:r>
        <w:rPr>
          <w:rFonts w:ascii="Times New Roman"/>
          <w:b w:val="false"/>
          <w:i w:val="false"/>
          <w:color w:val="000000"/>
          <w:sz w:val="28"/>
        </w:rPr>
        <w:t>
      77. В статье 144:</w:t>
      </w:r>
      <w:r>
        <w:br/>
      </w:r>
      <w:r>
        <w:rPr>
          <w:rFonts w:ascii="Times New Roman"/>
          <w:b w:val="false"/>
          <w:i w:val="false"/>
          <w:color w:val="000000"/>
          <w:sz w:val="28"/>
        </w:rPr>
        <w:t>
      а) часть первую пункта 1 изложить в следующей редакции:</w:t>
      </w:r>
      <w:r>
        <w:br/>
      </w:r>
      <w:r>
        <w:rPr>
          <w:rFonts w:ascii="Times New Roman"/>
          <w:b w:val="false"/>
          <w:i w:val="false"/>
          <w:color w:val="000000"/>
          <w:sz w:val="28"/>
        </w:rPr>
        <w:t>
      "1. Должностные лица таможенных органов отбирают пробы и образцы товаров для проведения таможенной экспертизы в порядке, установленном законодательством государств-членов таможенного союза.";</w:t>
      </w:r>
      <w:r>
        <w:br/>
      </w:r>
      <w:r>
        <w:rPr>
          <w:rFonts w:ascii="Times New Roman"/>
          <w:b w:val="false"/>
          <w:i w:val="false"/>
          <w:color w:val="000000"/>
          <w:sz w:val="28"/>
        </w:rPr>
        <w:t>
      б) в части второй пункта 3 цифру "4" заменить цифрой "5".</w:t>
      </w:r>
      <w:r>
        <w:br/>
      </w:r>
      <w:r>
        <w:rPr>
          <w:rFonts w:ascii="Times New Roman"/>
          <w:b w:val="false"/>
          <w:i w:val="false"/>
          <w:color w:val="000000"/>
          <w:sz w:val="28"/>
        </w:rPr>
        <w:t>
      78. В статье 152:</w:t>
      </w:r>
      <w:r>
        <w:br/>
      </w:r>
      <w:r>
        <w:rPr>
          <w:rFonts w:ascii="Times New Roman"/>
          <w:b w:val="false"/>
          <w:i w:val="false"/>
          <w:color w:val="000000"/>
          <w:sz w:val="28"/>
        </w:rPr>
        <w:t>
      а) из пункта 3 слова "законодательством и (или)" исключить;</w:t>
      </w:r>
      <w:r>
        <w:br/>
      </w:r>
      <w:r>
        <w:rPr>
          <w:rFonts w:ascii="Times New Roman"/>
          <w:b w:val="false"/>
          <w:i w:val="false"/>
          <w:color w:val="000000"/>
          <w:sz w:val="28"/>
        </w:rPr>
        <w:t>
      б) в пункте 5 цифру "3" заменить цифрой "2".</w:t>
      </w:r>
      <w:r>
        <w:br/>
      </w:r>
      <w:r>
        <w:rPr>
          <w:rFonts w:ascii="Times New Roman"/>
          <w:b w:val="false"/>
          <w:i w:val="false"/>
          <w:color w:val="000000"/>
          <w:sz w:val="28"/>
        </w:rPr>
        <w:t>
      79. Пункт 2 статьи 153 после дополнить словами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процедуры".</w:t>
      </w:r>
      <w:r>
        <w:br/>
      </w:r>
      <w:r>
        <w:rPr>
          <w:rFonts w:ascii="Times New Roman"/>
          <w:b w:val="false"/>
          <w:i w:val="false"/>
          <w:color w:val="000000"/>
          <w:sz w:val="28"/>
        </w:rPr>
        <w:t>
      80. В пункте 1 статьи 155:</w:t>
      </w:r>
      <w:r>
        <w:br/>
      </w:r>
      <w:r>
        <w:rPr>
          <w:rFonts w:ascii="Times New Roman"/>
          <w:b w:val="false"/>
          <w:i w:val="false"/>
          <w:color w:val="000000"/>
          <w:sz w:val="28"/>
        </w:rPr>
        <w:t>
      слова "лица, в том числе" заменить словами "лица и";</w:t>
      </w:r>
      <w:r>
        <w:br/>
      </w:r>
      <w:r>
        <w:rPr>
          <w:rFonts w:ascii="Times New Roman"/>
          <w:b w:val="false"/>
          <w:i w:val="false"/>
          <w:color w:val="000000"/>
          <w:sz w:val="28"/>
        </w:rPr>
        <w:t>
      слова "и (или) и" заменить словами "и (или)".</w:t>
      </w:r>
      <w:r>
        <w:br/>
      </w:r>
      <w:r>
        <w:rPr>
          <w:rFonts w:ascii="Times New Roman"/>
          <w:b w:val="false"/>
          <w:i w:val="false"/>
          <w:color w:val="000000"/>
          <w:sz w:val="28"/>
        </w:rPr>
        <w:t>
      81. В пункте 4 статьи 156 слова "морскими (речными)," заменить словами "водными и".</w:t>
      </w:r>
      <w:r>
        <w:br/>
      </w:r>
      <w:r>
        <w:rPr>
          <w:rFonts w:ascii="Times New Roman"/>
          <w:b w:val="false"/>
          <w:i w:val="false"/>
          <w:color w:val="000000"/>
          <w:sz w:val="28"/>
        </w:rPr>
        <w:t>
      82. В пункте 1 статьи 157 слова "морское (речное)," заменить словами "водное или".</w:t>
      </w:r>
      <w:r>
        <w:br/>
      </w:r>
      <w:r>
        <w:rPr>
          <w:rFonts w:ascii="Times New Roman"/>
          <w:b w:val="false"/>
          <w:i w:val="false"/>
          <w:color w:val="000000"/>
          <w:sz w:val="28"/>
        </w:rPr>
        <w:t>
      83. Пункт 2 статьи 158 изложить в следующей редакции:</w:t>
      </w:r>
      <w:r>
        <w:br/>
      </w:r>
      <w:r>
        <w:rPr>
          <w:rFonts w:ascii="Times New Roman"/>
          <w:b w:val="false"/>
          <w:i w:val="false"/>
          <w:color w:val="000000"/>
          <w:sz w:val="28"/>
        </w:rPr>
        <w:t>
      "2.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государств-членов таможенного союза, перевозчик обязан представить предварительную информацию о товарах.".</w:t>
      </w:r>
      <w:r>
        <w:br/>
      </w:r>
      <w:r>
        <w:rPr>
          <w:rFonts w:ascii="Times New Roman"/>
          <w:b w:val="false"/>
          <w:i w:val="false"/>
          <w:color w:val="000000"/>
          <w:sz w:val="28"/>
        </w:rPr>
        <w:t>
      84. Из абзаца двадцать девятого подпункта 2 и абзаца двадцать первого подпункта 3 пункта 1 статьи 159 слова "включая валюту государств-членов таможенного союза и валютные ценности, которые находятся у членов экипажа," исключить.</w:t>
      </w:r>
      <w:r>
        <w:br/>
      </w:r>
      <w:r>
        <w:rPr>
          <w:rFonts w:ascii="Times New Roman"/>
          <w:b w:val="false"/>
          <w:i w:val="false"/>
          <w:color w:val="000000"/>
          <w:sz w:val="28"/>
        </w:rPr>
        <w:t>
      85. В статье 162:</w:t>
      </w:r>
      <w:r>
        <w:br/>
      </w:r>
      <w:r>
        <w:rPr>
          <w:rFonts w:ascii="Times New Roman"/>
          <w:b w:val="false"/>
          <w:i w:val="false"/>
          <w:color w:val="000000"/>
          <w:sz w:val="28"/>
        </w:rPr>
        <w:t>
      а) в частях второй и третьей пункта 1 слово "прибытия" заменить словом "убытия";</w:t>
      </w:r>
      <w:r>
        <w:br/>
      </w:r>
      <w:r>
        <w:rPr>
          <w:rFonts w:ascii="Times New Roman"/>
          <w:b w:val="false"/>
          <w:i w:val="false"/>
          <w:color w:val="000000"/>
          <w:sz w:val="28"/>
        </w:rPr>
        <w:t>
      б) в пункте 3 слова "морскими (речными)," заменить словами "водными или".</w:t>
      </w:r>
      <w:r>
        <w:br/>
      </w:r>
      <w:r>
        <w:rPr>
          <w:rFonts w:ascii="Times New Roman"/>
          <w:b w:val="false"/>
          <w:i w:val="false"/>
          <w:color w:val="000000"/>
          <w:sz w:val="28"/>
        </w:rPr>
        <w:t>
      86. Из части первой пункта 4 статьи 163 слова "после проведения таможенного контроля" исключить.</w:t>
      </w:r>
      <w:r>
        <w:br/>
      </w:r>
      <w:r>
        <w:rPr>
          <w:rFonts w:ascii="Times New Roman"/>
          <w:b w:val="false"/>
          <w:i w:val="false"/>
          <w:color w:val="000000"/>
          <w:sz w:val="28"/>
        </w:rPr>
        <w:t>
      87. Пункт 1 статьи 164 изложить в следующей редакции:</w:t>
      </w:r>
      <w:r>
        <w:br/>
      </w:r>
      <w:r>
        <w:rPr>
          <w:rFonts w:ascii="Times New Roman"/>
          <w:b w:val="false"/>
          <w:i w:val="false"/>
          <w:color w:val="000000"/>
          <w:sz w:val="28"/>
        </w:rPr>
        <w:t>
      "1. Товары должны быть фактически вывезены с таможенной территории таможенного союза в том же количестве и состоянии, в котором они находились в момент их помещения под определенную таможенную процедуру либо в момент прибытия на таможенную территорию таможенного союза, если эти товары не покидали места перемещения товаров через таможенную границу, за исключением случаев, установленных частью второй настоящего пункта.</w:t>
      </w:r>
      <w:r>
        <w:br/>
      </w:r>
      <w:r>
        <w:rPr>
          <w:rFonts w:ascii="Times New Roman"/>
          <w:b w:val="false"/>
          <w:i w:val="false"/>
          <w:color w:val="000000"/>
          <w:sz w:val="28"/>
        </w:rPr>
        <w:t>
      Допускаются изменения количества и (или) состояния товаров, указанных в части первой настоящего пункта,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r>
        <w:br/>
      </w:r>
      <w:r>
        <w:rPr>
          <w:rFonts w:ascii="Times New Roman"/>
          <w:b w:val="false"/>
          <w:i w:val="false"/>
          <w:color w:val="000000"/>
          <w:sz w:val="28"/>
        </w:rPr>
        <w:t>
      88. В пункте 2 статьи 169 слова "хранение в срок не более 1 (одного) часа после подачи таких документов таможенному органу" заменить словами "хранение, в срок не более 1 (одного) часа после подачи таких документов таможенному органу и выдает лицу, указанному в пункте 1 настоящей статьи, подтверждение о регистрации документов".</w:t>
      </w:r>
      <w:r>
        <w:br/>
      </w:r>
      <w:r>
        <w:rPr>
          <w:rFonts w:ascii="Times New Roman"/>
          <w:b w:val="false"/>
          <w:i w:val="false"/>
          <w:color w:val="000000"/>
          <w:sz w:val="28"/>
        </w:rPr>
        <w:t>
      89. В пункте 2 статьи 170:</w:t>
      </w:r>
      <w:r>
        <w:br/>
      </w:r>
      <w:r>
        <w:rPr>
          <w:rFonts w:ascii="Times New Roman"/>
          <w:b w:val="false"/>
          <w:i w:val="false"/>
          <w:color w:val="000000"/>
          <w:sz w:val="28"/>
        </w:rPr>
        <w:t>
      а) часть вторую дополнить словами ", а в отношении международных почтовых отправлений, хранящихся в местах (учреждениях) международного почтового обмена, а также не полученного или не востребованного пассажиром багажа, перемещаемого воздушным транспортом, - 6 (шесть) месяцев.";</w:t>
      </w:r>
      <w:r>
        <w:br/>
      </w:r>
      <w:r>
        <w:rPr>
          <w:rFonts w:ascii="Times New Roman"/>
          <w:b w:val="false"/>
          <w:i w:val="false"/>
          <w:color w:val="000000"/>
          <w:sz w:val="28"/>
        </w:rPr>
        <w:t>
      б) дополнить пункт частью третьей следующего содержания:</w:t>
      </w:r>
      <w:r>
        <w:br/>
      </w:r>
      <w:r>
        <w:rPr>
          <w:rFonts w:ascii="Times New Roman"/>
          <w:b w:val="false"/>
          <w:i w:val="false"/>
          <w:color w:val="000000"/>
          <w:sz w:val="28"/>
        </w:rPr>
        <w:t>
      "Для отдельных категорий товаров решением Комиссии таможенного союза может быть установлен срок временного хранения менее срока, установленного пунктом 1 настоящей статьи.".</w:t>
      </w:r>
      <w:r>
        <w:br/>
      </w:r>
      <w:r>
        <w:rPr>
          <w:rFonts w:ascii="Times New Roman"/>
          <w:b w:val="false"/>
          <w:i w:val="false"/>
          <w:color w:val="000000"/>
          <w:sz w:val="28"/>
        </w:rPr>
        <w:t>
      90. В статье 173:</w:t>
      </w:r>
      <w:r>
        <w:br/>
      </w:r>
      <w:r>
        <w:rPr>
          <w:rFonts w:ascii="Times New Roman"/>
          <w:b w:val="false"/>
          <w:i w:val="false"/>
          <w:color w:val="000000"/>
          <w:sz w:val="28"/>
        </w:rPr>
        <w:t>
      а) пункт 1 дополнить словами ", а в случаях, установленных настоящим Кодексом или иными международными договорами государств-членов таможенного союза, - законодательством государств-членов таможенного союза";</w:t>
      </w:r>
      <w:r>
        <w:br/>
      </w:r>
      <w:r>
        <w:rPr>
          <w:rFonts w:ascii="Times New Roman"/>
          <w:b w:val="false"/>
          <w:i w:val="false"/>
          <w:color w:val="000000"/>
          <w:sz w:val="28"/>
        </w:rPr>
        <w:t>
      б) пункт 2 изложить в следующей редакции:</w:t>
      </w:r>
      <w:r>
        <w:br/>
      </w:r>
      <w:r>
        <w:rPr>
          <w:rFonts w:ascii="Times New Roman"/>
          <w:b w:val="false"/>
          <w:i w:val="false"/>
          <w:color w:val="000000"/>
          <w:sz w:val="28"/>
        </w:rPr>
        <w:t>
      "2. Порядок и технология совершения таможенных операций, связанных с помещением товаров под таможенную процедуру, в 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 устанавливаются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Порядок и технологии совершения таможенных операций, определяемые законодательством государств-членов таможенного союза, не должны приводить к освобождению полностью или частично от уплаты ввозных таможенных пошлин и от применения мер нетарифного регулирования, антидемпинговых, компенсационных и специальных защитных мер.".</w:t>
      </w:r>
      <w:r>
        <w:br/>
      </w:r>
      <w:r>
        <w:rPr>
          <w:rFonts w:ascii="Times New Roman"/>
          <w:b w:val="false"/>
          <w:i w:val="false"/>
          <w:color w:val="000000"/>
          <w:sz w:val="28"/>
        </w:rPr>
        <w:t>
      91. Статью 178 после слов "массовой информации" дополнить словами ", запасные части, двигатели, расходные материалы, оборудование и инструменты, необходимые для ремонта транспортных средств международной перевозки,".</w:t>
      </w:r>
      <w:r>
        <w:br/>
      </w:r>
      <w:r>
        <w:rPr>
          <w:rFonts w:ascii="Times New Roman"/>
          <w:b w:val="false"/>
          <w:i w:val="false"/>
          <w:color w:val="000000"/>
          <w:sz w:val="28"/>
        </w:rPr>
        <w:t>
      92. В статье 180:</w:t>
      </w:r>
      <w:r>
        <w:br/>
      </w:r>
      <w:r>
        <w:rPr>
          <w:rFonts w:ascii="Times New Roman"/>
          <w:b w:val="false"/>
          <w:i w:val="false"/>
          <w:color w:val="000000"/>
          <w:sz w:val="28"/>
        </w:rPr>
        <w:t>
      а) пункт 2 после слов "которые необходимы" дополнить словом "для";</w:t>
      </w:r>
      <w:r>
        <w:br/>
      </w:r>
      <w:r>
        <w:rPr>
          <w:rFonts w:ascii="Times New Roman"/>
          <w:b w:val="false"/>
          <w:i w:val="false"/>
          <w:color w:val="000000"/>
          <w:sz w:val="28"/>
        </w:rPr>
        <w:t>
      б) часть первую пункта 3 дополнить словами "либо законодательством государств-членов таможенного союза, если это предусмотрено решением Комиссии таможенного союза";</w:t>
      </w:r>
      <w:r>
        <w:br/>
      </w:r>
      <w:r>
        <w:rPr>
          <w:rFonts w:ascii="Times New Roman"/>
          <w:b w:val="false"/>
          <w:i w:val="false"/>
          <w:color w:val="000000"/>
          <w:sz w:val="28"/>
        </w:rPr>
        <w:t>
      в) в части первой пункта 6 слова "решением Комиссии таможенного союза" заменить словами "настоящим Кодексом, решением Комиссии таможенного союза либо законодательством государств-членов таможенного союза в случаях, предусмотренных решением Комиссии таможенного союза".</w:t>
      </w:r>
      <w:r>
        <w:br/>
      </w:r>
      <w:r>
        <w:rPr>
          <w:rFonts w:ascii="Times New Roman"/>
          <w:b w:val="false"/>
          <w:i w:val="false"/>
          <w:color w:val="000000"/>
          <w:sz w:val="28"/>
        </w:rPr>
        <w:t>
      93. В статье 182:</w:t>
      </w:r>
      <w:r>
        <w:br/>
      </w:r>
      <w:r>
        <w:rPr>
          <w:rFonts w:ascii="Times New Roman"/>
          <w:b w:val="false"/>
          <w:i w:val="false"/>
          <w:color w:val="000000"/>
          <w:sz w:val="28"/>
        </w:rPr>
        <w:t>
      а) пункт 3 дополнить частью второй следующего содержания:</w:t>
      </w:r>
      <w:r>
        <w:br/>
      </w:r>
      <w:r>
        <w:rPr>
          <w:rFonts w:ascii="Times New Roman"/>
          <w:b w:val="false"/>
          <w:i w:val="false"/>
          <w:color w:val="000000"/>
          <w:sz w:val="28"/>
        </w:rPr>
        <w:t>
      "Если принимаемые в качестве транзитной декларации документы, указанные в пункте 2 настоящей статьи, не содержат всех сведений, указанных в настоящем пункте,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r>
        <w:br/>
      </w:r>
      <w:r>
        <w:rPr>
          <w:rFonts w:ascii="Times New Roman"/>
          <w:b w:val="false"/>
          <w:i w:val="false"/>
          <w:color w:val="000000"/>
          <w:sz w:val="28"/>
        </w:rPr>
        <w:t>
      б) пункт 5 исключить.</w:t>
      </w:r>
      <w:r>
        <w:br/>
      </w:r>
      <w:r>
        <w:rPr>
          <w:rFonts w:ascii="Times New Roman"/>
          <w:b w:val="false"/>
          <w:i w:val="false"/>
          <w:color w:val="000000"/>
          <w:sz w:val="28"/>
        </w:rPr>
        <w:t>
      94. В статье 183:</w:t>
      </w:r>
      <w:r>
        <w:br/>
      </w:r>
      <w:r>
        <w:rPr>
          <w:rFonts w:ascii="Times New Roman"/>
          <w:b w:val="false"/>
          <w:i w:val="false"/>
          <w:color w:val="000000"/>
          <w:sz w:val="28"/>
        </w:rPr>
        <w:t>
      а)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документы, подтверждающие совершение внешнеэкономической сделки, а в случае отсутствия внешнеэкономической сделки - иные документы, подтверждающие право владения, пользования и (или) распоряжения товарами, а также и иные коммерческие документы, имеющиеся в распоряжении декларанта";</w:t>
      </w:r>
      <w:r>
        <w:br/>
      </w:r>
      <w:r>
        <w:rPr>
          <w:rFonts w:ascii="Times New Roman"/>
          <w:b w:val="false"/>
          <w:i w:val="false"/>
          <w:color w:val="000000"/>
          <w:sz w:val="28"/>
        </w:rPr>
        <w:t>
      подпункт 4 исключить;</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представления таможенному органу документов иных, чем те, что указаны в подпунктах 1), 2), 5), 8), 9), 13) настоящего пункта, а также в подпункте 3) настоящего пункта - при наличии таких документов.";</w:t>
      </w:r>
      <w:r>
        <w:br/>
      </w:r>
      <w:r>
        <w:rPr>
          <w:rFonts w:ascii="Times New Roman"/>
          <w:b w:val="false"/>
          <w:i w:val="false"/>
          <w:color w:val="000000"/>
          <w:sz w:val="28"/>
        </w:rPr>
        <w:t>
      б) пункт 2 после слов "видов таможенной декларации," дополнить словами "таможенной процедуры,";</w:t>
      </w:r>
      <w:r>
        <w:br/>
      </w:r>
      <w:r>
        <w:rPr>
          <w:rFonts w:ascii="Times New Roman"/>
          <w:b w:val="false"/>
          <w:i w:val="false"/>
          <w:color w:val="000000"/>
          <w:sz w:val="28"/>
        </w:rPr>
        <w:t>
      в) в пункте 3:</w:t>
      </w:r>
      <w:r>
        <w:br/>
      </w:r>
      <w:r>
        <w:rPr>
          <w:rFonts w:ascii="Times New Roman"/>
          <w:b w:val="false"/>
          <w:i w:val="false"/>
          <w:color w:val="000000"/>
          <w:sz w:val="28"/>
        </w:rPr>
        <w:t>
      слова "В случае если" заменить словом "Если";</w:t>
      </w:r>
      <w:r>
        <w:br/>
      </w:r>
      <w:r>
        <w:rPr>
          <w:rFonts w:ascii="Times New Roman"/>
          <w:b w:val="false"/>
          <w:i w:val="false"/>
          <w:color w:val="000000"/>
          <w:sz w:val="28"/>
        </w:rPr>
        <w:t>
      дополнить словами ", а в случаях, предусмотренных законодательством государств-членов таможенного союза, - после выпуска товаров".</w:t>
      </w:r>
      <w:r>
        <w:br/>
      </w:r>
      <w:r>
        <w:rPr>
          <w:rFonts w:ascii="Times New Roman"/>
          <w:b w:val="false"/>
          <w:i w:val="false"/>
          <w:color w:val="000000"/>
          <w:sz w:val="28"/>
        </w:rPr>
        <w:t>
      г) второе предложение части первой пункта 4 изложить в следующей редакции:</w:t>
      </w:r>
      <w:r>
        <w:br/>
      </w:r>
      <w:r>
        <w:rPr>
          <w:rFonts w:ascii="Times New Roman"/>
          <w:b w:val="false"/>
          <w:i w:val="false"/>
          <w:color w:val="000000"/>
          <w:sz w:val="28"/>
        </w:rPr>
        <w:t>
      "Таможенный орган вправе проверить соответствие копий представленных документов их оригиналам в случаях, установленных законодательством государств-членов таможенного союза.".</w:t>
      </w:r>
      <w:r>
        <w:br/>
      </w:r>
      <w:r>
        <w:rPr>
          <w:rFonts w:ascii="Times New Roman"/>
          <w:b w:val="false"/>
          <w:i w:val="false"/>
          <w:color w:val="000000"/>
          <w:sz w:val="28"/>
        </w:rPr>
        <w:t>
      95. Статью 184 изложить в следующей редакции:</w:t>
      </w:r>
      <w:r>
        <w:br/>
      </w:r>
      <w:r>
        <w:rPr>
          <w:rFonts w:ascii="Times New Roman"/>
          <w:b w:val="false"/>
          <w:i w:val="false"/>
          <w:color w:val="000000"/>
          <w:sz w:val="28"/>
        </w:rPr>
        <w:t>
      "Статья 184. Дополнительные документы, представляемые при таможенном декларировании в соответствии с условиями таможенных процедур</w:t>
      </w:r>
      <w:r>
        <w:br/>
      </w:r>
      <w:r>
        <w:rPr>
          <w:rFonts w:ascii="Times New Roman"/>
          <w:b w:val="false"/>
          <w:i w:val="false"/>
          <w:color w:val="000000"/>
          <w:sz w:val="28"/>
        </w:rPr>
        <w:t>
      При таможенном декларировании товаров в соответствии с условиями заявленных таможенных процедур дополнительно к документам, указанным в статье 183 настоящего Кодекса, представляются документы, установленные статьями 240, 253, 265, 294, 299 и 308 настоящего Кодекса, а в случае установления таможенных процедур в соответствии с:</w:t>
      </w:r>
      <w:r>
        <w:br/>
      </w:r>
      <w:r>
        <w:rPr>
          <w:rFonts w:ascii="Times New Roman"/>
          <w:b w:val="false"/>
          <w:i w:val="false"/>
          <w:color w:val="000000"/>
          <w:sz w:val="28"/>
        </w:rPr>
        <w:t>
      пунктом 2 статьи 202 настоящего Кодекса - международными договорами государств-членов таможенного союза;</w:t>
      </w:r>
      <w:r>
        <w:br/>
      </w:r>
      <w:r>
        <w:rPr>
          <w:rFonts w:ascii="Times New Roman"/>
          <w:b w:val="false"/>
          <w:i w:val="false"/>
          <w:color w:val="000000"/>
          <w:sz w:val="28"/>
        </w:rPr>
        <w:t>
      пунктом 3 статьи 202 настоящего Кодекса - законодательством государств-членов таможенного союза.".</w:t>
      </w:r>
      <w:r>
        <w:br/>
      </w:r>
      <w:r>
        <w:rPr>
          <w:rFonts w:ascii="Times New Roman"/>
          <w:b w:val="false"/>
          <w:i w:val="false"/>
          <w:color w:val="000000"/>
          <w:sz w:val="28"/>
        </w:rPr>
        <w:t>
      96. В абзаце первом пункта 3 статьи 185 слова "с целью их помещения под таможенную процедуру" заменить словами "в соответствии с настоящим Кодексом".</w:t>
      </w:r>
      <w:r>
        <w:br/>
      </w:r>
      <w:r>
        <w:rPr>
          <w:rFonts w:ascii="Times New Roman"/>
          <w:b w:val="false"/>
          <w:i w:val="false"/>
          <w:color w:val="000000"/>
          <w:sz w:val="28"/>
        </w:rPr>
        <w:t>
      97. Подпункт 3 статьи 186 изложить в следующей редакции:</w:t>
      </w:r>
      <w:r>
        <w:br/>
      </w: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r>
        <w:br/>
      </w:r>
      <w:r>
        <w:rPr>
          <w:rFonts w:ascii="Times New Roman"/>
          <w:b w:val="false"/>
          <w:i w:val="false"/>
          <w:color w:val="000000"/>
          <w:sz w:val="28"/>
        </w:rPr>
        <w:t>
      перевозчик, в том числе таможенный перевозчик;</w:t>
      </w:r>
      <w:r>
        <w:br/>
      </w:r>
      <w:r>
        <w:rPr>
          <w:rFonts w:ascii="Times New Roman"/>
          <w:b w:val="false"/>
          <w:i w:val="false"/>
          <w:color w:val="000000"/>
          <w:sz w:val="28"/>
        </w:rPr>
        <w:t>
      экспедитор, если он является лицом государства-члена таможенного союза.".</w:t>
      </w:r>
      <w:r>
        <w:br/>
      </w:r>
      <w:r>
        <w:rPr>
          <w:rFonts w:ascii="Times New Roman"/>
          <w:b w:val="false"/>
          <w:i w:val="false"/>
          <w:color w:val="000000"/>
          <w:sz w:val="28"/>
        </w:rPr>
        <w:t>
      98. Статью 189 изложить в следующей редакции:</w:t>
      </w:r>
      <w:r>
        <w:br/>
      </w:r>
      <w:r>
        <w:rPr>
          <w:rFonts w:ascii="Times New Roman"/>
          <w:b w:val="false"/>
          <w:i w:val="false"/>
          <w:color w:val="000000"/>
          <w:sz w:val="28"/>
        </w:rPr>
        <w:t>
      "Статья 189. Ответственность декларанта</w:t>
      </w:r>
      <w:r>
        <w:br/>
      </w:r>
      <w:r>
        <w:rPr>
          <w:rFonts w:ascii="Times New Roman"/>
          <w:b w:val="false"/>
          <w:i w:val="false"/>
          <w:color w:val="000000"/>
          <w:sz w:val="28"/>
        </w:rPr>
        <w:t>
      Декларант несет ответственность в соответствии с законодательством государств-членов таможенного союза за неисполнение обязанностей, предусмотренных статьей 188 настоящего Кодекса, а также за заявление недостоверных сведений, указанных в таможенной декларации, в том числе при принятии таможенными органами решения о выпуске товаров с использованием системы управления рисками.".</w:t>
      </w:r>
      <w:r>
        <w:br/>
      </w:r>
      <w:r>
        <w:rPr>
          <w:rFonts w:ascii="Times New Roman"/>
          <w:b w:val="false"/>
          <w:i w:val="false"/>
          <w:color w:val="000000"/>
          <w:sz w:val="28"/>
        </w:rPr>
        <w:t>
      99. В пункте 6 статьи 193:</w:t>
      </w:r>
      <w:r>
        <w:br/>
      </w:r>
      <w:r>
        <w:rPr>
          <w:rFonts w:ascii="Times New Roman"/>
          <w:b w:val="false"/>
          <w:i w:val="false"/>
          <w:color w:val="000000"/>
          <w:sz w:val="28"/>
        </w:rPr>
        <w:t>
      слова "45 (сорока пяти)" заменить словами "30 (тридцати)";</w:t>
      </w:r>
      <w:r>
        <w:br/>
      </w:r>
      <w:r>
        <w:rPr>
          <w:rFonts w:ascii="Times New Roman"/>
          <w:b w:val="false"/>
          <w:i w:val="false"/>
          <w:color w:val="000000"/>
          <w:sz w:val="28"/>
        </w:rPr>
        <w:t>
      слова "изменились ставки таможенных пошлин, налогов, подлежащих уплате в отношении этих товаров, таможенная декларация считается неподанной" заменить словами "введены запреты и ограничения, таможенный орган отказывает в выпуске таких товаров".</w:t>
      </w:r>
      <w:r>
        <w:br/>
      </w:r>
      <w:r>
        <w:rPr>
          <w:rFonts w:ascii="Times New Roman"/>
          <w:b w:val="false"/>
          <w:i w:val="false"/>
          <w:color w:val="000000"/>
          <w:sz w:val="28"/>
        </w:rPr>
        <w:t>
      100. В статье 195:</w:t>
      </w:r>
      <w:r>
        <w:br/>
      </w:r>
      <w:r>
        <w:rPr>
          <w:rFonts w:ascii="Times New Roman"/>
          <w:b w:val="false"/>
          <w:i w:val="false"/>
          <w:color w:val="000000"/>
          <w:sz w:val="28"/>
        </w:rPr>
        <w:t>
      а) в пункте 1:</w:t>
      </w:r>
      <w:r>
        <w:br/>
      </w:r>
      <w:r>
        <w:rPr>
          <w:rFonts w:ascii="Times New Roman"/>
          <w:b w:val="false"/>
          <w:i w:val="false"/>
          <w:color w:val="000000"/>
          <w:sz w:val="28"/>
        </w:rPr>
        <w:t>
      подпункт 1 дополнить словами ", за исключением случаев, когда в соответствии с законодательством государств-членов таможенного союза указанные документы могут быть предоставлены после выпуска товаров";</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лицами соблюдены необходимые требования и условия для помещения товаров под избранную таможенную процедуру в соответствии с настоящим Кодексом, а при установлении таможенных процедур в соответствии с:</w:t>
      </w:r>
      <w:r>
        <w:br/>
      </w:r>
      <w:r>
        <w:rPr>
          <w:rFonts w:ascii="Times New Roman"/>
          <w:b w:val="false"/>
          <w:i w:val="false"/>
          <w:color w:val="000000"/>
          <w:sz w:val="28"/>
        </w:rPr>
        <w:t>
      пунктом 2 статьи 202 настоящего Кодекса - международными договорами государств-членов таможенного союза;</w:t>
      </w:r>
      <w:r>
        <w:br/>
      </w:r>
      <w:r>
        <w:rPr>
          <w:rFonts w:ascii="Times New Roman"/>
          <w:b w:val="false"/>
          <w:i w:val="false"/>
          <w:color w:val="000000"/>
          <w:sz w:val="28"/>
        </w:rPr>
        <w:t>
      пунктом 3 статьи 202 настоящего Кодекса - законодательством государств-членов таможенного союза;";</w:t>
      </w:r>
      <w:r>
        <w:br/>
      </w:r>
      <w:r>
        <w:rPr>
          <w:rFonts w:ascii="Times New Roman"/>
          <w:b w:val="false"/>
          <w:i w:val="false"/>
          <w:color w:val="000000"/>
          <w:sz w:val="28"/>
        </w:rPr>
        <w:t>
      б) пункт 2 исключить;</w:t>
      </w:r>
      <w:r>
        <w:br/>
      </w:r>
      <w:r>
        <w:rPr>
          <w:rFonts w:ascii="Times New Roman"/>
          <w:b w:val="false"/>
          <w:i w:val="false"/>
          <w:color w:val="000000"/>
          <w:sz w:val="28"/>
        </w:rPr>
        <w:t>
      в) пункт 4 изложить в следующей редакции:</w:t>
      </w:r>
      <w:r>
        <w:br/>
      </w:r>
      <w:r>
        <w:rPr>
          <w:rFonts w:ascii="Times New Roman"/>
          <w:b w:val="false"/>
          <w:i w:val="false"/>
          <w:color w:val="000000"/>
          <w:sz w:val="28"/>
        </w:rPr>
        <w:t>
      "4. Выпуск товаров производится должностным лицом таможенного органа в порядке, установленном законодательством государств-членов таможенного союза, если иной порядок не установлен решением Комиссии таможенного союза, путем внесения (проставления) соответствующих отметок в (на) таможенную декларацию и (или) коммерческие, транспортные (перевозочные) документы, а также соответствующих сведений в информационные системы таможенного органа.".</w:t>
      </w:r>
      <w:r>
        <w:br/>
      </w:r>
      <w:r>
        <w:rPr>
          <w:rFonts w:ascii="Times New Roman"/>
          <w:b w:val="false"/>
          <w:i w:val="false"/>
          <w:color w:val="000000"/>
          <w:sz w:val="28"/>
        </w:rPr>
        <w:t>
      101. Статью 196 изложить в следующей редакции:</w:t>
      </w:r>
      <w:r>
        <w:br/>
      </w:r>
      <w:r>
        <w:rPr>
          <w:rFonts w:ascii="Times New Roman"/>
          <w:b w:val="false"/>
          <w:i w:val="false"/>
          <w:color w:val="000000"/>
          <w:sz w:val="28"/>
        </w:rPr>
        <w:t>
      "Статьи 196. Сроки выпуска товаров</w:t>
      </w:r>
      <w:r>
        <w:br/>
      </w:r>
      <w:r>
        <w:rPr>
          <w:rFonts w:ascii="Times New Roman"/>
          <w:b w:val="false"/>
          <w:i w:val="false"/>
          <w:color w:val="000000"/>
          <w:sz w:val="28"/>
        </w:rPr>
        <w:t>
      1. Выпуск товаров должен быть завершен таможенным органом не позднее 1 (одного) рабочего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Выпуск товаров, к которым не применяются вывозные таможенные пошлины, помещаемых под таможенную процедуру экспорта, и товаров, помещаемых под таможенную процедуру временного вывоза, перечень которых определяется Комиссией таможенного союза, должен быть завершен таможенным органом не позднее 4 (четырех) часов с момента регистрации декларации на товары, а в случае, когда декларация на товары зарегистрирована менее чем за 4 (четыре) часа до окончания времени работы таможенного органа - не позднее 4 (четырех) часов с момента начала времени работы этого таможенного органа.</w:t>
      </w:r>
      <w:r>
        <w:br/>
      </w:r>
      <w:r>
        <w:rPr>
          <w:rFonts w:ascii="Times New Roman"/>
          <w:b w:val="false"/>
          <w:i w:val="false"/>
          <w:color w:val="000000"/>
          <w:sz w:val="28"/>
        </w:rPr>
        <w:t>
      Указанные сроки включают время проведения таможенного контроля.</w:t>
      </w:r>
      <w:r>
        <w:br/>
      </w:r>
      <w:r>
        <w:rPr>
          <w:rFonts w:ascii="Times New Roman"/>
          <w:b w:val="false"/>
          <w:i w:val="false"/>
          <w:color w:val="000000"/>
          <w:sz w:val="28"/>
        </w:rPr>
        <w:t>
      2. При применении предварительного таможенного декларирования товаров в соответствии со статьей 193 настоящего Кодекса выпуск товаров должен быть завершен таможенным органом в срок не позднее 1 (одного) рабочего дня, следующего за днем предъявления товаров таможенному органу, зарегистрировавшему таможенную декларацию.</w:t>
      </w:r>
      <w:r>
        <w:br/>
      </w:r>
      <w:r>
        <w:rPr>
          <w:rFonts w:ascii="Times New Roman"/>
          <w:b w:val="false"/>
          <w:i w:val="false"/>
          <w:color w:val="000000"/>
          <w:sz w:val="28"/>
        </w:rPr>
        <w:t>
      3. Выпуск товаров может быть приостановлен в соответствии со статьей 331 настоящего Кодекса.</w:t>
      </w:r>
      <w:r>
        <w:br/>
      </w:r>
      <w:r>
        <w:rPr>
          <w:rFonts w:ascii="Times New Roman"/>
          <w:b w:val="false"/>
          <w:i w:val="false"/>
          <w:color w:val="000000"/>
          <w:sz w:val="28"/>
        </w:rPr>
        <w:t>
      4.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10 (десяти) рабочих дней со дня, следующего за днем регистрации таможенной декларации, если иное не установлено настоящим Кодексом.</w:t>
      </w:r>
      <w:r>
        <w:br/>
      </w:r>
      <w:r>
        <w:rPr>
          <w:rFonts w:ascii="Times New Roman"/>
          <w:b w:val="false"/>
          <w:i w:val="false"/>
          <w:color w:val="000000"/>
          <w:sz w:val="28"/>
        </w:rPr>
        <w:t>
      5. Решением Комиссии таможенного союза и (или) законодательством государств-членов таможенного союза могут быть установлены менее продолжительные сроки выпуска товаров, чем установленные пунктом 1 настоящей статьи.".</w:t>
      </w:r>
      <w:r>
        <w:br/>
      </w:r>
      <w:r>
        <w:rPr>
          <w:rFonts w:ascii="Times New Roman"/>
          <w:b w:val="false"/>
          <w:i w:val="false"/>
          <w:color w:val="000000"/>
          <w:sz w:val="28"/>
        </w:rPr>
        <w:t>
      102. В статье 197:</w:t>
      </w:r>
      <w:r>
        <w:br/>
      </w:r>
      <w:r>
        <w:rPr>
          <w:rFonts w:ascii="Times New Roman"/>
          <w:b w:val="false"/>
          <w:i w:val="false"/>
          <w:color w:val="000000"/>
          <w:sz w:val="28"/>
        </w:rPr>
        <w:t>
      а) в пункте 1:</w:t>
      </w:r>
      <w:r>
        <w:br/>
      </w:r>
      <w:r>
        <w:rPr>
          <w:rFonts w:ascii="Times New Roman"/>
          <w:b w:val="false"/>
          <w:i w:val="false"/>
          <w:color w:val="000000"/>
          <w:sz w:val="28"/>
        </w:rPr>
        <w:t>
      из подпункта 1 слово "фактурную" исключить;</w:t>
      </w:r>
      <w:r>
        <w:br/>
      </w:r>
      <w:r>
        <w:rPr>
          <w:rFonts w:ascii="Times New Roman"/>
          <w:b w:val="false"/>
          <w:i w:val="false"/>
          <w:color w:val="000000"/>
          <w:sz w:val="28"/>
        </w:rPr>
        <w:t>
      в подпункте 3 слово "момент" заменить словом "дату";</w:t>
      </w:r>
      <w:r>
        <w:br/>
      </w:r>
      <w:r>
        <w:rPr>
          <w:rFonts w:ascii="Times New Roman"/>
          <w:b w:val="false"/>
          <w:i w:val="false"/>
          <w:color w:val="000000"/>
          <w:sz w:val="28"/>
        </w:rPr>
        <w:t>
      б) в подпункте 1 пункта 2 слово "момента" заменить словом "даты".</w:t>
      </w:r>
      <w:r>
        <w:br/>
      </w:r>
      <w:r>
        <w:rPr>
          <w:rFonts w:ascii="Times New Roman"/>
          <w:b w:val="false"/>
          <w:i w:val="false"/>
          <w:color w:val="000000"/>
          <w:sz w:val="28"/>
        </w:rPr>
        <w:t>
      103. Статью 200 изложить в следующей редакции:</w:t>
      </w:r>
      <w:r>
        <w:br/>
      </w:r>
      <w:r>
        <w:rPr>
          <w:rFonts w:ascii="Times New Roman"/>
          <w:b w:val="false"/>
          <w:i w:val="false"/>
          <w:color w:val="000000"/>
          <w:sz w:val="28"/>
        </w:rPr>
        <w:t>
      "Статьи 200. Условно выпущенные товары</w:t>
      </w:r>
      <w:r>
        <w:br/>
      </w:r>
      <w:r>
        <w:rPr>
          <w:rFonts w:ascii="Times New Roman"/>
          <w:b w:val="false"/>
          <w:i w:val="false"/>
          <w:color w:val="000000"/>
          <w:sz w:val="28"/>
        </w:rPr>
        <w:t>
      1. Условно выпущенными считаются товары, помешенные под таможенную процедуру выпуска для внутреннего потребления, в отношении которых:</w:t>
      </w:r>
      <w:r>
        <w:br/>
      </w:r>
      <w:r>
        <w:rPr>
          <w:rFonts w:ascii="Times New Roman"/>
          <w:b w:val="false"/>
          <w:i w:val="false"/>
          <w:color w:val="000000"/>
          <w:sz w:val="28"/>
        </w:rPr>
        <w:t>
      1) предоставлены льготы по уплате ввозных таможенных пошлин, налогов, сопряженные с ограничениями по пользованию и (или) распоряжению товарами;</w:t>
      </w:r>
      <w:r>
        <w:br/>
      </w:r>
      <w:r>
        <w:rPr>
          <w:rFonts w:ascii="Times New Roman"/>
          <w:b w:val="false"/>
          <w:i w:val="false"/>
          <w:color w:val="000000"/>
          <w:sz w:val="28"/>
        </w:rPr>
        <w:t>
      2) ограничения по пользованию и (или) распоряжению связаны с представлением документов, указанных в подпункте 1) пункта 1 статьи 195 настоящего Кодекса, после выпуска товаров;</w:t>
      </w:r>
      <w:r>
        <w:br/>
      </w:r>
      <w:r>
        <w:rPr>
          <w:rFonts w:ascii="Times New Roman"/>
          <w:b w:val="false"/>
          <w:i w:val="false"/>
          <w:color w:val="000000"/>
          <w:sz w:val="28"/>
        </w:rPr>
        <w:t>
      3) государством-членом таможенного союза применяются ставки ввозных таможенных пошлин, размер которых меньше, чем размер ставок ввозных таможенных пошлин, установленных Единым таможенным тарифом.</w:t>
      </w:r>
      <w:r>
        <w:br/>
      </w:r>
      <w:r>
        <w:rPr>
          <w:rFonts w:ascii="Times New Roman"/>
          <w:b w:val="false"/>
          <w:i w:val="false"/>
          <w:color w:val="000000"/>
          <w:sz w:val="28"/>
        </w:rPr>
        <w:t>
      2. Условно выпущенные товары, указанные в подпункте 1) пункта 1 настоящей статьи, могут использоваться только в целях, соответствующих условиям представления льгот.</w:t>
      </w:r>
      <w:r>
        <w:br/>
      </w:r>
      <w:r>
        <w:rPr>
          <w:rFonts w:ascii="Times New Roman"/>
          <w:b w:val="false"/>
          <w:i w:val="false"/>
          <w:color w:val="000000"/>
          <w:sz w:val="28"/>
        </w:rPr>
        <w:t>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r>
        <w:br/>
      </w:r>
      <w:r>
        <w:rPr>
          <w:rFonts w:ascii="Times New Roman"/>
          <w:b w:val="false"/>
          <w:i w:val="false"/>
          <w:color w:val="000000"/>
          <w:sz w:val="28"/>
        </w:rPr>
        <w:t>
      Условно выпущенные товары, указанные в подпункте 3) пункта 1 настоящей статьи, могут использоваться только в пределах территории государства-члена таможенного союза, таможенным органом которого осуществлен их выпуск.</w:t>
      </w:r>
      <w:r>
        <w:br/>
      </w:r>
      <w:r>
        <w:rPr>
          <w:rFonts w:ascii="Times New Roman"/>
          <w:b w:val="false"/>
          <w:i w:val="false"/>
          <w:color w:val="000000"/>
          <w:sz w:val="28"/>
        </w:rPr>
        <w:t>
      3. Условно выпущенные товары имеют статус иностранных товаров и находятся под таможенным контролем.</w:t>
      </w:r>
      <w:r>
        <w:br/>
      </w:r>
      <w:r>
        <w:rPr>
          <w:rFonts w:ascii="Times New Roman"/>
          <w:b w:val="false"/>
          <w:i w:val="false"/>
          <w:color w:val="000000"/>
          <w:sz w:val="28"/>
        </w:rPr>
        <w:t>
      4. Товары, указанные в подпункте 1) пункта 1 настоящей статьи, считаются условно выпущенными до момента прекращения обязанности по уплате причитающихся сумм ввозных таможенных пошлин, налогов, если иное не предусмотрено законодательством государств-членов таможенного союза.</w:t>
      </w:r>
      <w:r>
        <w:br/>
      </w:r>
      <w:r>
        <w:rPr>
          <w:rFonts w:ascii="Times New Roman"/>
          <w:b w:val="false"/>
          <w:i w:val="false"/>
          <w:color w:val="000000"/>
          <w:sz w:val="28"/>
        </w:rPr>
        <w:t>
      5. Условно выпущенные товары приобретают статус товаров таможенного союза после:</w:t>
      </w:r>
      <w:r>
        <w:br/>
      </w:r>
      <w:r>
        <w:rPr>
          <w:rFonts w:ascii="Times New Roman"/>
          <w:b w:val="false"/>
          <w:i w:val="false"/>
          <w:color w:val="000000"/>
          <w:sz w:val="28"/>
        </w:rPr>
        <w:t>
      прекращения обязанности по уплате причитающихся сумм ввозных таможенных пошлин, налогов, - в отношении товаров, указанных в подпункте 1) пункта 1 настоящей статьи;</w:t>
      </w:r>
      <w:r>
        <w:br/>
      </w:r>
      <w:r>
        <w:rPr>
          <w:rFonts w:ascii="Times New Roman"/>
          <w:b w:val="false"/>
          <w:i w:val="false"/>
          <w:color w:val="000000"/>
          <w:sz w:val="28"/>
        </w:rPr>
        <w:t>
      представления документов, указанных в подпункте 1) пункта 1 статьи 195 настоящего Кодекса, - в отношении товаров, указанных в подпункте 2) пункта 1 настоящей статьи;</w:t>
      </w:r>
      <w:r>
        <w:br/>
      </w:r>
      <w:r>
        <w:rPr>
          <w:rFonts w:ascii="Times New Roman"/>
          <w:b w:val="false"/>
          <w:i w:val="false"/>
          <w:color w:val="000000"/>
          <w:sz w:val="28"/>
        </w:rPr>
        <w:t>
      уплаты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и сумм ввозных таможенных пошлин, уплаченных при выпуске товаров, - в отношении товаров, указанных в подпункте 3) пункта 1 настоящей статьи.</w:t>
      </w:r>
      <w:r>
        <w:br/>
      </w:r>
      <w:r>
        <w:rPr>
          <w:rFonts w:ascii="Times New Roman"/>
          <w:b w:val="false"/>
          <w:i w:val="false"/>
          <w:color w:val="000000"/>
          <w:sz w:val="28"/>
        </w:rPr>
        <w:t>
      Международными договорами и (или) решениями Комиссии таможенного союза могут быть установлены иные обстоятельства, при которых условно выпущенные товары приобретают статус товаров таможенного союза.</w:t>
      </w:r>
      <w:r>
        <w:br/>
      </w:r>
      <w:r>
        <w:rPr>
          <w:rFonts w:ascii="Times New Roman"/>
          <w:b w:val="false"/>
          <w:i w:val="false"/>
          <w:color w:val="000000"/>
          <w:sz w:val="28"/>
        </w:rPr>
        <w:t>
      6. Для приобретения статуса товаров таможенного союза условно выпущенные товары не подлежат повторному помещению под таможенную процедуру выпуска для внутреннего потребления.</w:t>
      </w:r>
      <w:r>
        <w:br/>
      </w:r>
      <w:r>
        <w:rPr>
          <w:rFonts w:ascii="Times New Roman"/>
          <w:b w:val="false"/>
          <w:i w:val="false"/>
          <w:color w:val="000000"/>
          <w:sz w:val="28"/>
        </w:rPr>
        <w:t>
      Порядок уплаты таможенных пошлин, налогов либо представления документов, указанных в подпункте 1) пункта 1 статьи 195 настоящего Кодекса, в случаях, указанных в части первой пункта 5 настоящей статьи, определяются законодательством государств-членов таможенного союза.</w:t>
      </w:r>
      <w:r>
        <w:br/>
      </w:r>
      <w:r>
        <w:rPr>
          <w:rFonts w:ascii="Times New Roman"/>
          <w:b w:val="false"/>
          <w:i w:val="false"/>
          <w:color w:val="000000"/>
          <w:sz w:val="28"/>
        </w:rPr>
        <w:t>
      7. Международными договорами государств-членов таможенного союза или законодательством государств-членов таможенного союза могут быть установлены иные случаи и порядок отнесения товаров к условно выпущенным.".</w:t>
      </w:r>
      <w:r>
        <w:br/>
      </w:r>
      <w:r>
        <w:rPr>
          <w:rFonts w:ascii="Times New Roman"/>
          <w:b w:val="false"/>
          <w:i w:val="false"/>
          <w:color w:val="000000"/>
          <w:sz w:val="28"/>
        </w:rPr>
        <w:t>
      104. Пункт 1 статьи 201 после слова "указанных" дополнить словами "в пункте 6 статьи 193 настоящего Кодекса и".</w:t>
      </w:r>
      <w:r>
        <w:br/>
      </w:r>
      <w:r>
        <w:rPr>
          <w:rFonts w:ascii="Times New Roman"/>
          <w:b w:val="false"/>
          <w:i w:val="false"/>
          <w:color w:val="000000"/>
          <w:sz w:val="28"/>
        </w:rPr>
        <w:t>
      105. Пункт 3 статьи 202 изложить в следующей редакции:</w:t>
      </w:r>
      <w:r>
        <w:br/>
      </w:r>
      <w:r>
        <w:rPr>
          <w:rFonts w:ascii="Times New Roman"/>
          <w:b w:val="false"/>
          <w:i w:val="false"/>
          <w:color w:val="000000"/>
          <w:sz w:val="28"/>
        </w:rPr>
        <w:t>
      "3. Специальная таможенная процедура устанавливается законодательством государства-члена таможенного союза в соответствии с условиями и в отношении категорий товаров, определенных решением Комиссии таможенного союза.".</w:t>
      </w:r>
      <w:r>
        <w:br/>
      </w:r>
      <w:r>
        <w:rPr>
          <w:rFonts w:ascii="Times New Roman"/>
          <w:b w:val="false"/>
          <w:i w:val="false"/>
          <w:color w:val="000000"/>
          <w:sz w:val="28"/>
        </w:rPr>
        <w:t>
      106. Из статьи 213 пункт 3 исключить.</w:t>
      </w:r>
      <w:r>
        <w:br/>
      </w:r>
      <w:r>
        <w:rPr>
          <w:rFonts w:ascii="Times New Roman"/>
          <w:b w:val="false"/>
          <w:i w:val="false"/>
          <w:color w:val="000000"/>
          <w:sz w:val="28"/>
        </w:rPr>
        <w:t>
      107. В статье 215:</w:t>
      </w:r>
      <w:r>
        <w:br/>
      </w:r>
      <w:r>
        <w:rPr>
          <w:rFonts w:ascii="Times New Roman"/>
          <w:b w:val="false"/>
          <w:i w:val="false"/>
          <w:color w:val="000000"/>
          <w:sz w:val="28"/>
        </w:rPr>
        <w:t>
      а) в подпункте 3 пункта 2 слова "в соответствии с подпунктом 5) настоящего пункта" заменить словами ", если это предусмотрено в соответствии с пунктом 5 настоящей статьи,";</w:t>
      </w:r>
      <w:r>
        <w:br/>
      </w:r>
      <w:r>
        <w:rPr>
          <w:rFonts w:ascii="Times New Roman"/>
          <w:b w:val="false"/>
          <w:i w:val="false"/>
          <w:color w:val="000000"/>
          <w:sz w:val="28"/>
        </w:rPr>
        <w:t>
      б) пункт 3 дополнить частью четвертой следующего содержания:</w:t>
      </w:r>
      <w:r>
        <w:br/>
      </w: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могут быть установлены законодательством такого государства-члена таможенного союза.".</w:t>
      </w:r>
      <w:r>
        <w:br/>
      </w:r>
      <w:r>
        <w:rPr>
          <w:rFonts w:ascii="Times New Roman"/>
          <w:b w:val="false"/>
          <w:i w:val="false"/>
          <w:color w:val="000000"/>
          <w:sz w:val="28"/>
        </w:rPr>
        <w:t>
      108. Статью 218 дополнить пунктом 3 следующего содержания:</w:t>
      </w:r>
      <w:r>
        <w:br/>
      </w:r>
      <w:r>
        <w:rPr>
          <w:rFonts w:ascii="Times New Roman"/>
          <w:b w:val="false"/>
          <w:i w:val="false"/>
          <w:color w:val="000000"/>
          <w:sz w:val="28"/>
        </w:rPr>
        <w:t>
      "3. В случае принятия таможенным органом решения о таможенном сопровождении таможенный орган организует его не позднее 24 часов с момента принятия такого решения.".</w:t>
      </w:r>
      <w:r>
        <w:br/>
      </w:r>
      <w:r>
        <w:rPr>
          <w:rFonts w:ascii="Times New Roman"/>
          <w:b w:val="false"/>
          <w:i w:val="false"/>
          <w:color w:val="000000"/>
          <w:sz w:val="28"/>
        </w:rPr>
        <w:t>
      109. Пункт 1 статьи 219 после слов "условий перевозки" дополнить словами "и (или) заявления декларанта или перевозчика, если перевозчик не выступал декларантом таможенной процедуры таможенного транзита".</w:t>
      </w:r>
      <w:r>
        <w:br/>
      </w:r>
      <w:r>
        <w:rPr>
          <w:rFonts w:ascii="Times New Roman"/>
          <w:b w:val="false"/>
          <w:i w:val="false"/>
          <w:color w:val="000000"/>
          <w:sz w:val="28"/>
        </w:rPr>
        <w:t>
      110. В части первой пункта 1 статьи 222 слова "абзаце втором" заменить словами "части второй".</w:t>
      </w:r>
      <w:r>
        <w:br/>
      </w:r>
      <w:r>
        <w:rPr>
          <w:rFonts w:ascii="Times New Roman"/>
          <w:b w:val="false"/>
          <w:i w:val="false"/>
          <w:color w:val="000000"/>
          <w:sz w:val="28"/>
        </w:rPr>
        <w:t>
      111. Пункт 4 статьи 232 после слов "В отношении" дополнить словами "всех или части".</w:t>
      </w:r>
      <w:r>
        <w:br/>
      </w:r>
      <w:r>
        <w:rPr>
          <w:rFonts w:ascii="Times New Roman"/>
          <w:b w:val="false"/>
          <w:i w:val="false"/>
          <w:color w:val="000000"/>
          <w:sz w:val="28"/>
        </w:rPr>
        <w:t>
      112. В части первой пункта 3 статьи 234 слово "перевезены" заменить словом "перемешены".</w:t>
      </w:r>
      <w:r>
        <w:br/>
      </w:r>
      <w:r>
        <w:rPr>
          <w:rFonts w:ascii="Times New Roman"/>
          <w:b w:val="false"/>
          <w:i w:val="false"/>
          <w:color w:val="000000"/>
          <w:sz w:val="28"/>
        </w:rPr>
        <w:t>
      113. В абзаце втором подпункта 1 пункта 1 статьи 240 слова "может использоваться таможенная декларация" заменить словами "декларант вправе использовать таможенную декларацию".</w:t>
      </w:r>
      <w:r>
        <w:br/>
      </w:r>
      <w:r>
        <w:rPr>
          <w:rFonts w:ascii="Times New Roman"/>
          <w:b w:val="false"/>
          <w:i w:val="false"/>
          <w:color w:val="000000"/>
          <w:sz w:val="28"/>
        </w:rPr>
        <w:t>
      114. В пункте 1 статьи 244 слова "это разрешение" заменить словами "этот документ".</w:t>
      </w:r>
      <w:r>
        <w:br/>
      </w:r>
      <w:r>
        <w:rPr>
          <w:rFonts w:ascii="Times New Roman"/>
          <w:b w:val="false"/>
          <w:i w:val="false"/>
          <w:color w:val="000000"/>
          <w:sz w:val="28"/>
        </w:rPr>
        <w:t>
      115. Пункт 2 статьи 246 дополнить частью второй следующего содержания:</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r>
        <w:br/>
      </w:r>
      <w:r>
        <w:rPr>
          <w:rFonts w:ascii="Times New Roman"/>
          <w:b w:val="false"/>
          <w:i w:val="false"/>
          <w:color w:val="000000"/>
          <w:sz w:val="28"/>
        </w:rPr>
        <w:t>
      116. Пункт 2 статьи 248 дополнить частью второй следующего содержания:</w:t>
      </w:r>
      <w:r>
        <w:br/>
      </w:r>
      <w:r>
        <w:rPr>
          <w:rFonts w:ascii="Times New Roman"/>
          <w:b w:val="false"/>
          <w:i w:val="false"/>
          <w:color w:val="000000"/>
          <w:sz w:val="28"/>
        </w:rPr>
        <w:t>
      "В случае ввоза для гарантийного ремонта в неисправном виде частей, узлов, агрегатов, входивших в состав товаров, ранее вывезенных в соответствии с таможенной процедурой экспорта, товары таможенного союза, которые по своим описанию, качеству и техническим характеристикам совпадают с ввезенными товарами, рассматриваются как эквивалентные товары без учета состояния их исправности и (или) изношенности.".</w:t>
      </w:r>
      <w:r>
        <w:br/>
      </w:r>
      <w:r>
        <w:rPr>
          <w:rFonts w:ascii="Times New Roman"/>
          <w:b w:val="false"/>
          <w:i w:val="false"/>
          <w:color w:val="000000"/>
          <w:sz w:val="28"/>
        </w:rPr>
        <w:t>
      117. Часть вторую пункта 1 статьи 249 изложить в следующей редакции:</w:t>
      </w:r>
      <w:r>
        <w:br/>
      </w:r>
      <w:r>
        <w:rPr>
          <w:rFonts w:ascii="Times New Roman"/>
          <w:b w:val="false"/>
          <w:i w:val="false"/>
          <w:color w:val="000000"/>
          <w:sz w:val="28"/>
        </w:rPr>
        <w:t>
      "Действие таможенной процедуры переработки на таможенной территории может быть завершено до истечения срока переработки товаров помещением продуктов переработки, иностранных товаров, не подвергшихся операциям по переработке, остатков и отходов, образовавшихся в результате переработки, под таможенную процедуру выпуска для внутреннего потребления или иную таможенную процедуру, за исключением таможенной процедуры транзита, в порядке и на условиях, предусмотренных настоящим Кодексом. При этом в отношении продуктов переработки меры нетарифного регулирования не применяются.".</w:t>
      </w:r>
      <w:r>
        <w:br/>
      </w:r>
      <w:r>
        <w:rPr>
          <w:rFonts w:ascii="Times New Roman"/>
          <w:b w:val="false"/>
          <w:i w:val="false"/>
          <w:color w:val="000000"/>
          <w:sz w:val="28"/>
        </w:rPr>
        <w:t>
      118. В статье 250:</w:t>
      </w:r>
      <w:r>
        <w:br/>
      </w:r>
      <w:r>
        <w:rPr>
          <w:rFonts w:ascii="Times New Roman"/>
          <w:b w:val="false"/>
          <w:i w:val="false"/>
          <w:color w:val="000000"/>
          <w:sz w:val="28"/>
        </w:rPr>
        <w:t>
      а) в подпункте 2 пункта 2 слово "случаях" заменить словами "в случаях";</w:t>
      </w:r>
      <w:r>
        <w:br/>
      </w:r>
      <w:r>
        <w:rPr>
          <w:rFonts w:ascii="Times New Roman"/>
          <w:b w:val="false"/>
          <w:i w:val="false"/>
          <w:color w:val="000000"/>
          <w:sz w:val="28"/>
        </w:rPr>
        <w:t>
      б) в части первой пункта 5 слова "абзацем вторым" заменить словами "частью второй".</w:t>
      </w:r>
      <w:r>
        <w:br/>
      </w:r>
      <w:r>
        <w:rPr>
          <w:rFonts w:ascii="Times New Roman"/>
          <w:b w:val="false"/>
          <w:i w:val="false"/>
          <w:color w:val="000000"/>
          <w:sz w:val="28"/>
        </w:rPr>
        <w:t>
      119. В подпункте 2 пункта 1 статьи 253 число "256" заменить числом "259".</w:t>
      </w:r>
      <w:r>
        <w:br/>
      </w:r>
      <w:r>
        <w:rPr>
          <w:rFonts w:ascii="Times New Roman"/>
          <w:b w:val="false"/>
          <w:i w:val="false"/>
          <w:color w:val="000000"/>
          <w:sz w:val="28"/>
        </w:rPr>
        <w:t>
      120. Из пункта 1 статьи 259 слово "гарантийный" исключить.</w:t>
      </w:r>
      <w:r>
        <w:br/>
      </w:r>
      <w:r>
        <w:rPr>
          <w:rFonts w:ascii="Times New Roman"/>
          <w:b w:val="false"/>
          <w:i w:val="false"/>
          <w:color w:val="000000"/>
          <w:sz w:val="28"/>
        </w:rPr>
        <w:t>
      121. В пункте 1 статьи 265 слова "Комиссией таможенного союза и (или)" исключить.</w:t>
      </w:r>
      <w:r>
        <w:br/>
      </w:r>
      <w:r>
        <w:rPr>
          <w:rFonts w:ascii="Times New Roman"/>
          <w:b w:val="false"/>
          <w:i w:val="false"/>
          <w:color w:val="000000"/>
          <w:sz w:val="28"/>
        </w:rPr>
        <w:t>
      122. В пункте 1 статьи 269 слова "это разрешение" заменить словами "этот документ".</w:t>
      </w:r>
      <w:r>
        <w:br/>
      </w:r>
      <w:r>
        <w:rPr>
          <w:rFonts w:ascii="Times New Roman"/>
          <w:b w:val="false"/>
          <w:i w:val="false"/>
          <w:color w:val="000000"/>
          <w:sz w:val="28"/>
        </w:rPr>
        <w:t>
      123. Пункт 2 статьи 271 дополнить частью второй следующего содержания:</w:t>
      </w:r>
      <w:r>
        <w:br/>
      </w:r>
      <w:r>
        <w:rPr>
          <w:rFonts w:ascii="Times New Roman"/>
          <w:b w:val="false"/>
          <w:i w:val="false"/>
          <w:color w:val="000000"/>
          <w:sz w:val="28"/>
        </w:rPr>
        <w:t>
      "Особенности определения таможенной стоимости отходов устанавливаются решением Комиссии таможенного союза.".</w:t>
      </w:r>
      <w:r>
        <w:br/>
      </w:r>
      <w:r>
        <w:rPr>
          <w:rFonts w:ascii="Times New Roman"/>
          <w:b w:val="false"/>
          <w:i w:val="false"/>
          <w:color w:val="000000"/>
          <w:sz w:val="28"/>
        </w:rPr>
        <w:t>
      124. В пункте 1 статьи 279:</w:t>
      </w:r>
      <w:r>
        <w:br/>
      </w:r>
      <w:r>
        <w:rPr>
          <w:rFonts w:ascii="Times New Roman"/>
          <w:b w:val="false"/>
          <w:i w:val="false"/>
          <w:color w:val="000000"/>
          <w:sz w:val="28"/>
        </w:rPr>
        <w:t>
      а) часть вторую после слов "Допускается совершение" дополнить словами "с временно ввезенными товарами";</w:t>
      </w:r>
      <w:r>
        <w:br/>
      </w:r>
      <w:r>
        <w:rPr>
          <w:rFonts w:ascii="Times New Roman"/>
          <w:b w:val="false"/>
          <w:i w:val="false"/>
          <w:color w:val="000000"/>
          <w:sz w:val="28"/>
        </w:rPr>
        <w:t>
      б) дополнить частью третьей следующего содержания:</w:t>
      </w:r>
      <w:r>
        <w:br/>
      </w:r>
      <w:r>
        <w:rPr>
          <w:rFonts w:ascii="Times New Roman"/>
          <w:b w:val="false"/>
          <w:i w:val="false"/>
          <w:color w:val="000000"/>
          <w:sz w:val="28"/>
        </w:rPr>
        <w:t>
      "Допускается проведение испытаний, исследований, тестирования, проверки, проведения опытов или экспериментов с временно ввезенными товарами либо использовать их в ходе испытаний, исследований, тестирования, проверки, проведения опытов или экспериментов.".</w:t>
      </w:r>
      <w:r>
        <w:br/>
      </w:r>
      <w:r>
        <w:rPr>
          <w:rFonts w:ascii="Times New Roman"/>
          <w:b w:val="false"/>
          <w:i w:val="false"/>
          <w:color w:val="000000"/>
          <w:sz w:val="28"/>
        </w:rPr>
        <w:t>
      125. Пункт 2 статьи 280 изложить в следующей редакции:</w:t>
      </w:r>
      <w:r>
        <w:br/>
      </w:r>
      <w:r>
        <w:rPr>
          <w:rFonts w:ascii="Times New Roman"/>
          <w:b w:val="false"/>
          <w:i w:val="false"/>
          <w:color w:val="000000"/>
          <w:sz w:val="28"/>
        </w:rPr>
        <w:t>
      "2. Для отдельных категорий товаров в зависимости от целей их ввоза на таможенную территорию таможенного союза Комиссией таможенного союза могут устанавливаться более короткие или более продолжительные сроки временного ввоза, чем срок, указанный в части первой пункта 1 настоящей статьи.".</w:t>
      </w:r>
      <w:r>
        <w:br/>
      </w:r>
      <w:r>
        <w:rPr>
          <w:rFonts w:ascii="Times New Roman"/>
          <w:b w:val="false"/>
          <w:i w:val="false"/>
          <w:color w:val="000000"/>
          <w:sz w:val="28"/>
        </w:rPr>
        <w:t>
      126. Пункт 2 статьи 281 после слов "таможенного склада" дополнить словами "либо иную таможенную процедуру, определенную решением Комиссии таможенного союза".</w:t>
      </w:r>
      <w:r>
        <w:br/>
      </w:r>
      <w:r>
        <w:rPr>
          <w:rFonts w:ascii="Times New Roman"/>
          <w:b w:val="false"/>
          <w:i w:val="false"/>
          <w:color w:val="000000"/>
          <w:sz w:val="28"/>
        </w:rPr>
        <w:t>
      127. В подпунктах 1 и 2 пункта 4 статьи 283 слово "вывоза" заменить словом "ввоза".</w:t>
      </w:r>
      <w:r>
        <w:br/>
      </w:r>
      <w:r>
        <w:rPr>
          <w:rFonts w:ascii="Times New Roman"/>
          <w:b w:val="false"/>
          <w:i w:val="false"/>
          <w:color w:val="000000"/>
          <w:sz w:val="28"/>
        </w:rPr>
        <w:t>
      128. Пункт 3 статьи 284 изложить в следующей редакции:</w:t>
      </w:r>
      <w:r>
        <w:br/>
      </w:r>
      <w:r>
        <w:rPr>
          <w:rFonts w:ascii="Times New Roman"/>
          <w:b w:val="false"/>
          <w:i w:val="false"/>
          <w:color w:val="000000"/>
          <w:sz w:val="28"/>
        </w:rPr>
        <w:t>
      "3. При помещении под таможенную процедуру выпуска для внутреннего потребления товаров, в отношении которых применялось полное условное или частичное условное 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отсрочка (рассрочка) со дня применения полного условного или частичного условного освобождения от уплаты таможенных пошлин, налогов, исчисленные в порядке, установленном законодательством государств-членов таможенного союза.</w:t>
      </w:r>
      <w:r>
        <w:br/>
      </w:r>
      <w:r>
        <w:rPr>
          <w:rFonts w:ascii="Times New Roman"/>
          <w:b w:val="false"/>
          <w:i w:val="false"/>
          <w:color w:val="000000"/>
          <w:sz w:val="28"/>
        </w:rPr>
        <w:t>
      Для отдельных категорий временно ввозимых товаров Комиссия таможенного союза вправе определять случаи, когда проценты, указанные в части первой настоящего пункта, не уплачиваются.".</w:t>
      </w:r>
      <w:r>
        <w:br/>
      </w:r>
      <w:r>
        <w:rPr>
          <w:rFonts w:ascii="Times New Roman"/>
          <w:b w:val="false"/>
          <w:i w:val="false"/>
          <w:color w:val="000000"/>
          <w:sz w:val="28"/>
        </w:rPr>
        <w:t>
      129. В статье 288:</w:t>
      </w:r>
      <w:r>
        <w:br/>
      </w:r>
      <w:r>
        <w:rPr>
          <w:rFonts w:ascii="Times New Roman"/>
          <w:b w:val="false"/>
          <w:i w:val="false"/>
          <w:color w:val="000000"/>
          <w:sz w:val="28"/>
        </w:rPr>
        <w:t>
      а) пункт 2 после слов "территории таможенного союза" дополнить словами ", а также для отдельных видов товаров, обратный ввоз которых при временном вывозе является обязательным в соответствии с законодательством государств-членов таможенного союза,";</w:t>
      </w:r>
      <w:r>
        <w:br/>
      </w:r>
      <w:r>
        <w:rPr>
          <w:rFonts w:ascii="Times New Roman"/>
          <w:b w:val="false"/>
          <w:i w:val="false"/>
          <w:color w:val="000000"/>
          <w:sz w:val="28"/>
        </w:rPr>
        <w:t>
      б) в пункте 3 слова "абзаца второго" заменить словами "части второй".</w:t>
      </w:r>
      <w:r>
        <w:br/>
      </w:r>
      <w:r>
        <w:rPr>
          <w:rFonts w:ascii="Times New Roman"/>
          <w:b w:val="false"/>
          <w:i w:val="false"/>
          <w:color w:val="000000"/>
          <w:sz w:val="28"/>
        </w:rPr>
        <w:t>
      130. В пункте 3 статьи 293:</w:t>
      </w:r>
      <w:r>
        <w:br/>
      </w:r>
      <w:r>
        <w:rPr>
          <w:rFonts w:ascii="Times New Roman"/>
          <w:b w:val="false"/>
          <w:i w:val="false"/>
          <w:color w:val="000000"/>
          <w:sz w:val="28"/>
        </w:rPr>
        <w:t>
      а) слова "ввозных таможенных пошлин," и "пошлин," исключить;</w:t>
      </w:r>
      <w:r>
        <w:br/>
      </w:r>
      <w:r>
        <w:rPr>
          <w:rFonts w:ascii="Times New Roman"/>
          <w:b w:val="false"/>
          <w:i w:val="false"/>
          <w:color w:val="000000"/>
          <w:sz w:val="28"/>
        </w:rPr>
        <w:t>
      б) дополнить частью второй следующего содержания:</w:t>
      </w:r>
      <w:r>
        <w:br/>
      </w:r>
      <w:r>
        <w:rPr>
          <w:rFonts w:ascii="Times New Roman"/>
          <w:b w:val="false"/>
          <w:i w:val="false"/>
          <w:color w:val="000000"/>
          <w:sz w:val="28"/>
        </w:rPr>
        <w:t>
      "При реимпорте возмещение ввозных таможенных пошлин, когда суммы таких пошлин в связи с вывозом товаров с таможенной территории не уплачивались либо были возвращены, производится в соответствии с международным договором государств-членов таможенного союза.".</w:t>
      </w:r>
      <w:r>
        <w:br/>
      </w:r>
      <w:r>
        <w:rPr>
          <w:rFonts w:ascii="Times New Roman"/>
          <w:b w:val="false"/>
          <w:i w:val="false"/>
          <w:color w:val="000000"/>
          <w:sz w:val="28"/>
        </w:rPr>
        <w:t>
      131. Статью 302 после слов "с таможенной территории таможенного союза," дополнить словами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w:t>
      </w:r>
      <w:r>
        <w:br/>
      </w:r>
      <w:r>
        <w:rPr>
          <w:rFonts w:ascii="Times New Roman"/>
          <w:b w:val="false"/>
          <w:i w:val="false"/>
          <w:color w:val="000000"/>
          <w:sz w:val="28"/>
        </w:rPr>
        <w:t>
      132. В пункте 1 статьи 304 слова "обустройству оборудованию," заменить словами "обустройству, оборудованию".</w:t>
      </w:r>
      <w:r>
        <w:br/>
      </w:r>
      <w:r>
        <w:rPr>
          <w:rFonts w:ascii="Times New Roman"/>
          <w:b w:val="false"/>
          <w:i w:val="false"/>
          <w:color w:val="000000"/>
          <w:sz w:val="28"/>
        </w:rPr>
        <w:t>
      133. В пункте 1 статьи 305 слова "физическим лицам, выезжающим с таможенной территории таможенного союза," заменить словами "лицам, указанным в статье 302 настоящего Кодекса".</w:t>
      </w:r>
      <w:r>
        <w:br/>
      </w:r>
      <w:r>
        <w:rPr>
          <w:rFonts w:ascii="Times New Roman"/>
          <w:b w:val="false"/>
          <w:i w:val="false"/>
          <w:color w:val="000000"/>
          <w:sz w:val="28"/>
        </w:rPr>
        <w:t>
      134. В подпункте 1 пункта 2 статьи 306 слова "физическим лицам, выезжающим с таможенной территории таможенного союза" заменить словами "лицам, указанным в статье 302 настоящего Кодекса".</w:t>
      </w:r>
      <w:r>
        <w:br/>
      </w:r>
      <w:r>
        <w:rPr>
          <w:rFonts w:ascii="Times New Roman"/>
          <w:b w:val="false"/>
          <w:i w:val="false"/>
          <w:color w:val="000000"/>
          <w:sz w:val="28"/>
        </w:rPr>
        <w:t>
      135. В части второй статьи 307 слова "обезвреживание или" заменить словами "обезвреживание, полное уничтожение или иное".</w:t>
      </w:r>
      <w:r>
        <w:br/>
      </w:r>
      <w:r>
        <w:rPr>
          <w:rFonts w:ascii="Times New Roman"/>
          <w:b w:val="false"/>
          <w:i w:val="false"/>
          <w:color w:val="000000"/>
          <w:sz w:val="28"/>
        </w:rPr>
        <w:t>
      136. В пункте 2 статьи 331 слово "представляющее" заменить словом "представляющих".</w:t>
      </w:r>
      <w:r>
        <w:br/>
      </w:r>
      <w:r>
        <w:rPr>
          <w:rFonts w:ascii="Times New Roman"/>
          <w:b w:val="false"/>
          <w:i w:val="false"/>
          <w:color w:val="000000"/>
          <w:sz w:val="28"/>
        </w:rPr>
        <w:t>
      137. В подпункте 2 пункта 1 статьи 332 слова "таможенных реестров объектов интеллектуальной собственности каждого из государств-членов" заменить словами "таможенного реестра объектов интеллектуальной собственности, который ведется таможенным органом государства-члена".</w:t>
      </w:r>
      <w:r>
        <w:br/>
      </w:r>
      <w:r>
        <w:rPr>
          <w:rFonts w:ascii="Times New Roman"/>
          <w:b w:val="false"/>
          <w:i w:val="false"/>
          <w:color w:val="000000"/>
          <w:sz w:val="28"/>
        </w:rPr>
        <w:t>
      138. В статье 335:</w:t>
      </w:r>
      <w:r>
        <w:br/>
      </w:r>
      <w:r>
        <w:rPr>
          <w:rFonts w:ascii="Times New Roman"/>
          <w:b w:val="false"/>
          <w:i w:val="false"/>
          <w:color w:val="000000"/>
          <w:sz w:val="28"/>
        </w:rPr>
        <w:t>
      а) из пункта 5 слово "коммерческого" исключить;</w:t>
      </w:r>
      <w:r>
        <w:br/>
      </w:r>
      <w:r>
        <w:rPr>
          <w:rFonts w:ascii="Times New Roman"/>
          <w:b w:val="false"/>
          <w:i w:val="false"/>
          <w:color w:val="000000"/>
          <w:sz w:val="28"/>
        </w:rPr>
        <w:t>
      б) в пункте 6 в частях первой и второй:</w:t>
      </w:r>
      <w:r>
        <w:br/>
      </w:r>
      <w:r>
        <w:rPr>
          <w:rFonts w:ascii="Times New Roman"/>
          <w:b w:val="false"/>
          <w:i w:val="false"/>
          <w:color w:val="000000"/>
          <w:sz w:val="28"/>
        </w:rPr>
        <w:t>
      после слов "сопредельного государства" дополнить словами " "либо в иных местах";</w:t>
      </w:r>
      <w:r>
        <w:br/>
      </w:r>
      <w:r>
        <w:rPr>
          <w:rFonts w:ascii="Times New Roman"/>
          <w:b w:val="false"/>
          <w:i w:val="false"/>
          <w:color w:val="000000"/>
          <w:sz w:val="28"/>
        </w:rPr>
        <w:t>
      слова "коммерческого" исключить;</w:t>
      </w:r>
      <w:r>
        <w:br/>
      </w:r>
      <w:r>
        <w:rPr>
          <w:rFonts w:ascii="Times New Roman"/>
          <w:b w:val="false"/>
          <w:i w:val="false"/>
          <w:color w:val="000000"/>
          <w:sz w:val="28"/>
        </w:rPr>
        <w:t>
      в) дополнить пунктом 7 следующего содержания:</w:t>
      </w:r>
      <w:r>
        <w:br/>
      </w:r>
      <w:r>
        <w:rPr>
          <w:rFonts w:ascii="Times New Roman"/>
          <w:b w:val="false"/>
          <w:i w:val="false"/>
          <w:color w:val="000000"/>
          <w:sz w:val="28"/>
        </w:rPr>
        <w:t>
      "7. При таможенном декларировании перемещаемого трубопроводным транспортом природного газа для подтверждения его количества и качества используются акты о фактических поставках природного газа, составленные на основании показаний приборов учета, расположенных в местах его сдачи контрагентам, определенных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139. В статье 337:</w:t>
      </w:r>
      <w:r>
        <w:br/>
      </w:r>
      <w:r>
        <w:rPr>
          <w:rFonts w:ascii="Times New Roman"/>
          <w:b w:val="false"/>
          <w:i w:val="false"/>
          <w:color w:val="000000"/>
          <w:sz w:val="28"/>
        </w:rPr>
        <w:t>
      а) пункт 1 дополнить частью третьей следующего содержания:</w:t>
      </w:r>
      <w:r>
        <w:br/>
      </w:r>
      <w:r>
        <w:rPr>
          <w:rFonts w:ascii="Times New Roman"/>
          <w:b w:val="false"/>
          <w:i w:val="false"/>
          <w:color w:val="000000"/>
          <w:sz w:val="28"/>
        </w:rPr>
        <w:t>
      "Приборы учета перемещаемого трубопроводным транспортном природного газа могут находиться на таможенной территории таможенного союза и (или) за ее пределами в местах, где проведение замеров обусловлено технологией транспортировки природного газа и (или) определенных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б) пункте 3:</w:t>
      </w:r>
      <w:r>
        <w:br/>
      </w:r>
      <w:r>
        <w:rPr>
          <w:rFonts w:ascii="Times New Roman"/>
          <w:b w:val="false"/>
          <w:i w:val="false"/>
          <w:color w:val="000000"/>
          <w:sz w:val="28"/>
        </w:rPr>
        <w:t>
      после слова "показаниях" дополнить словами "находящихся на таможенной территории таможенного союза";</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"Если приборы учета находятся за пределами таможенной территории таможенного союза средства идентификации, указанные в части первой настоящего пункта, таможенными органами налагаются на основании международного договора государства-члена таможенного союза.".</w:t>
      </w:r>
      <w:r>
        <w:br/>
      </w:r>
      <w:r>
        <w:rPr>
          <w:rFonts w:ascii="Times New Roman"/>
          <w:b w:val="false"/>
          <w:i w:val="false"/>
          <w:color w:val="000000"/>
          <w:sz w:val="28"/>
        </w:rPr>
        <w:t>
      140. В статье 339:</w:t>
      </w:r>
      <w:r>
        <w:br/>
      </w:r>
      <w:r>
        <w:rPr>
          <w:rFonts w:ascii="Times New Roman"/>
          <w:b w:val="false"/>
          <w:i w:val="false"/>
          <w:color w:val="000000"/>
          <w:sz w:val="28"/>
        </w:rPr>
        <w:t>
      а) из пункта 1:</w:t>
      </w:r>
      <w:r>
        <w:br/>
      </w:r>
      <w:r>
        <w:rPr>
          <w:rFonts w:ascii="Times New Roman"/>
          <w:b w:val="false"/>
          <w:i w:val="false"/>
          <w:color w:val="000000"/>
          <w:sz w:val="28"/>
        </w:rPr>
        <w:t>
      слова "2 (двумя)" и "коммерческого" исключить;</w:t>
      </w:r>
      <w:r>
        <w:br/>
      </w:r>
      <w:r>
        <w:rPr>
          <w:rFonts w:ascii="Times New Roman"/>
          <w:b w:val="false"/>
          <w:i w:val="false"/>
          <w:color w:val="000000"/>
          <w:sz w:val="28"/>
        </w:rPr>
        <w:t>
      слова " в соответствии с международными договорами и (или) законодательством государств-членов таможенного союза" заменить словами "исключительно в соответствии с международными договорами между государствами-членами таможенного союза и законодательством государств-членов таможенного союза";</w:t>
      </w:r>
      <w:r>
        <w:br/>
      </w:r>
      <w:r>
        <w:rPr>
          <w:rFonts w:ascii="Times New Roman"/>
          <w:b w:val="false"/>
          <w:i w:val="false"/>
          <w:color w:val="000000"/>
          <w:sz w:val="28"/>
        </w:rPr>
        <w:t>
      б) в пункте 2 статьи 339 слова "установленных сведений" заменить словами "сведений, установленных законодательством государств-членов таможенного союза".</w:t>
      </w:r>
      <w:r>
        <w:br/>
      </w:r>
      <w:r>
        <w:rPr>
          <w:rFonts w:ascii="Times New Roman"/>
          <w:b w:val="false"/>
          <w:i w:val="false"/>
          <w:color w:val="000000"/>
          <w:sz w:val="28"/>
        </w:rPr>
        <w:t>
      141. В подпункте 2 пункта 1 статьи 342 слова "уполномоченным на это иностранным лицом" заменить словами "надлежащим образом уполномоченным иностранным лицом на оказание услуг по перевозке доверенностью в простой письменной форме или договором на оказание таких услуг".</w:t>
      </w:r>
      <w:r>
        <w:br/>
      </w:r>
      <w:r>
        <w:rPr>
          <w:rFonts w:ascii="Times New Roman"/>
          <w:b w:val="false"/>
          <w:i w:val="false"/>
          <w:color w:val="000000"/>
          <w:sz w:val="28"/>
        </w:rPr>
        <w:t>
      142. В части второй пункта 2 статьи 344 слова "железнодорожного подвижного состава общего пользования, осуществляющего" заменить словами "прицепов, полуприцепов, контейнеров и железнодорожного подвижного состава, осуществляющих".</w:t>
      </w:r>
      <w:r>
        <w:br/>
      </w:r>
      <w:r>
        <w:rPr>
          <w:rFonts w:ascii="Times New Roman"/>
          <w:b w:val="false"/>
          <w:i w:val="false"/>
          <w:color w:val="000000"/>
          <w:sz w:val="28"/>
        </w:rPr>
        <w:t>
      143. В пункте 1 статьи 345:</w:t>
      </w:r>
      <w:r>
        <w:br/>
      </w:r>
      <w:r>
        <w:rPr>
          <w:rFonts w:ascii="Times New Roman"/>
          <w:b w:val="false"/>
          <w:i w:val="false"/>
          <w:color w:val="000000"/>
          <w:sz w:val="28"/>
        </w:rPr>
        <w:t>
      а) слова "случая, предусмотренного" заменить словами "случаев, предусмотренных частью второй настоящего пункта и";</w:t>
      </w:r>
      <w:r>
        <w:br/>
      </w:r>
      <w:r>
        <w:rPr>
          <w:rFonts w:ascii="Times New Roman"/>
          <w:b w:val="false"/>
          <w:i w:val="false"/>
          <w:color w:val="000000"/>
          <w:sz w:val="28"/>
        </w:rPr>
        <w:t>
      б) дополнить частью второй следующего содержания:</w:t>
      </w:r>
      <w:r>
        <w:br/>
      </w:r>
      <w:r>
        <w:rPr>
          <w:rFonts w:ascii="Times New Roman"/>
          <w:b w:val="false"/>
          <w:i w:val="false"/>
          <w:color w:val="000000"/>
          <w:sz w:val="28"/>
        </w:rPr>
        <w:t>
      "Временный вывоз воздушных судов в качестве транспортных средств международной перевозки допускается при условии, что воздушное судно является товаром таможенного союза и используется лицом государства-члена таможенного союза для целей международной перевозки.".</w:t>
      </w:r>
      <w:r>
        <w:br/>
      </w:r>
      <w:r>
        <w:rPr>
          <w:rFonts w:ascii="Times New Roman"/>
          <w:b w:val="false"/>
          <w:i w:val="false"/>
          <w:color w:val="000000"/>
          <w:sz w:val="28"/>
        </w:rPr>
        <w:t>
      144. В части второй пункта 1 статьи 348 слова "настоящей статьи" заменить словами "статьи 345 настоящего Кодекса".</w:t>
      </w:r>
      <w:r>
        <w:br/>
      </w:r>
      <w:r>
        <w:rPr>
          <w:rFonts w:ascii="Times New Roman"/>
          <w:b w:val="false"/>
          <w:i w:val="false"/>
          <w:color w:val="000000"/>
          <w:sz w:val="28"/>
        </w:rPr>
        <w:t>
      145. В статье 354:</w:t>
      </w:r>
      <w:r>
        <w:br/>
      </w:r>
      <w:r>
        <w:rPr>
          <w:rFonts w:ascii="Times New Roman"/>
          <w:b w:val="false"/>
          <w:i w:val="false"/>
          <w:color w:val="000000"/>
          <w:sz w:val="28"/>
        </w:rPr>
        <w:t>
      а) пункт 3 после слов "физическими лицами" дополнить словами "на автомобильных транспортных средствах для личного пользования или в поезде";</w:t>
      </w:r>
      <w:r>
        <w:br/>
      </w:r>
      <w:r>
        <w:rPr>
          <w:rFonts w:ascii="Times New Roman"/>
          <w:b w:val="false"/>
          <w:i w:val="false"/>
          <w:color w:val="000000"/>
          <w:sz w:val="28"/>
        </w:rPr>
        <w:t>
      б) в части третьей пункта 4 слова "абзацах первом и втором" заменить словами "частях первой и второй".</w:t>
      </w:r>
      <w:r>
        <w:br/>
      </w:r>
      <w:r>
        <w:rPr>
          <w:rFonts w:ascii="Times New Roman"/>
          <w:b w:val="false"/>
          <w:i w:val="false"/>
          <w:color w:val="000000"/>
          <w:sz w:val="28"/>
        </w:rPr>
        <w:t>
      146. Подпункт 5 пункта 2 статьи 355 после слов "валютные ценности" дополнить словами ", дорожные чеки".</w:t>
      </w:r>
      <w:r>
        <w:br/>
      </w:r>
      <w:r>
        <w:rPr>
          <w:rFonts w:ascii="Times New Roman"/>
          <w:b w:val="false"/>
          <w:i w:val="false"/>
          <w:color w:val="000000"/>
          <w:sz w:val="28"/>
        </w:rPr>
        <w:t>
      147. Из подпункта 6 пункта 1 статьи 356 слова "запретов и" исключить.</w:t>
      </w:r>
      <w:r>
        <w:br/>
      </w:r>
      <w:r>
        <w:rPr>
          <w:rFonts w:ascii="Times New Roman"/>
          <w:b w:val="false"/>
          <w:i w:val="false"/>
          <w:color w:val="000000"/>
          <w:sz w:val="28"/>
        </w:rPr>
        <w:t>
      148. В наименовании статьи 360 слова "пошлин и налогов" заменить словами "пошлин, налогов".</w:t>
      </w:r>
      <w:r>
        <w:br/>
      </w:r>
      <w:r>
        <w:rPr>
          <w:rFonts w:ascii="Times New Roman"/>
          <w:b w:val="false"/>
          <w:i w:val="false"/>
          <w:color w:val="000000"/>
          <w:sz w:val="28"/>
        </w:rPr>
        <w:t>
      149. Статью 363 дополнить пунктом 4 следующего содержания:</w:t>
      </w:r>
      <w:r>
        <w:br/>
      </w:r>
      <w:r>
        <w:rPr>
          <w:rFonts w:ascii="Times New Roman"/>
          <w:b w:val="false"/>
          <w:i w:val="false"/>
          <w:color w:val="000000"/>
          <w:sz w:val="28"/>
        </w:rPr>
        <w:t>
      "4. Решением Комиссии таможенного союза могут определяться количественные нормы припасов, к которым применяются положения настоящей главы.</w:t>
      </w:r>
      <w:r>
        <w:br/>
      </w:r>
      <w:r>
        <w:rPr>
          <w:rFonts w:ascii="Times New Roman"/>
          <w:b w:val="false"/>
          <w:i w:val="false"/>
          <w:color w:val="000000"/>
          <w:sz w:val="28"/>
        </w:rPr>
        <w:t>
      Припасы, превышающие нормы, установленные в соответствии с частью первой настоящего пункта, подлежат помещению под таможенные процедуры в соответствии с настоящим Кодексом.".</w:t>
      </w:r>
      <w:r>
        <w:br/>
      </w:r>
      <w:r>
        <w:rPr>
          <w:rFonts w:ascii="Times New Roman"/>
          <w:b w:val="false"/>
          <w:i w:val="false"/>
          <w:color w:val="000000"/>
          <w:sz w:val="28"/>
        </w:rPr>
        <w:t>
      150. Пункт 3 статьи 366 после слов "международные договоры государств-членов таможенного союза" дополнить словами "и решения Комиссии таможенного союза".</w:t>
      </w:r>
      <w:r>
        <w:br/>
      </w:r>
      <w:r>
        <w:rPr>
          <w:rFonts w:ascii="Times New Roman"/>
          <w:b w:val="false"/>
          <w:i w:val="false"/>
          <w:color w:val="000000"/>
          <w:sz w:val="28"/>
        </w:rPr>
        <w:t>
      151. В статье 372 слово "заключены" заменить словом "действуют".</w:t>
      </w:r>
      <w:r>
        <w:br/>
      </w:r>
      <w:r>
        <w:rPr>
          <w:rFonts w:ascii="Times New Roman"/>
          <w:b w:val="false"/>
          <w:i w:val="false"/>
          <w:color w:val="000000"/>
          <w:sz w:val="28"/>
        </w:rPr>
        <w:t>
      152. Статью 373 исключить.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