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2a94" w14:textId="4962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Каирбековой С.З., Биртанове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2010 года № 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Каирбекову Салидат Зикеновну вице-министром здравоохранения Республики Казахстан, освободив от этой должности Биртанова Елжана Амантаевича в связи с переходом на другую работу.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Республики Казахстан                       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