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ee20" w14:textId="589e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2010 года №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экономической ситуацией, сложившейся в Кыргызской Республике,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из государственного материального резерва для оказания гуманитарной помощи Кыргызской Республике дизельное топливо (летнее) в количестве 3699,818 (три тысячи шестьсот девяносто девять тонн восемьсот восемнадцать килограмм)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29.04.2010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01.09.2010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своевременную подачу подвижного состава для транспортировки и поставки в Кыргызскую Республику дизельного топлива железнодорожным транспортом до станций Рыбачье, Ош.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29.04.2010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определить получателя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