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44723" w14:textId="2b447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изменений в постановление Правительства Республики Казахстан от 30 декабря 2009 года № 2258</w:t>
      </w:r>
    </w:p>
    <w:p>
      <w:pPr>
        <w:spacing w:after="0"/>
        <w:ind w:left="0"/>
        <w:jc w:val="both"/>
      </w:pPr>
      <w:r>
        <w:rPr>
          <w:rFonts w:ascii="Times New Roman"/>
          <w:b w:val="false"/>
          <w:i w:val="false"/>
          <w:color w:val="000000"/>
          <w:sz w:val="28"/>
        </w:rPr>
        <w:t>Постановление Правительства Республики Казахстан от 26 апреля 2010 года № 352</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декабря 2009 года № 2258 "Об утверждении лимитов вылова рыбы и других водных животных в рыбохозяйственных водоемах на 2010 год" следующие дополнения и изменения:</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лимитах</w:t>
      </w:r>
      <w:r>
        <w:rPr>
          <w:rFonts w:ascii="Times New Roman"/>
          <w:b w:val="false"/>
          <w:i w:val="false"/>
          <w:color w:val="000000"/>
          <w:sz w:val="28"/>
        </w:rPr>
        <w:t xml:space="preserve"> вылова рыбы и других водных животных в рыбохозяйственных водоемах на 2010 год,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раздел</w:t>
      </w:r>
      <w:r>
        <w:rPr>
          <w:rFonts w:ascii="Times New Roman"/>
          <w:b w:val="false"/>
          <w:i w:val="false"/>
          <w:color w:val="000000"/>
          <w:sz w:val="28"/>
        </w:rPr>
        <w:t xml:space="preserve"> "Урало-Каспийский бассейн" дополнить строками, порядковые номера 28-1, 28-2, 28-3, 28-4, 28-5, следующего содержания:</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4853"/>
        <w:gridCol w:w="1433"/>
        <w:gridCol w:w="1213"/>
        <w:gridCol w:w="1293"/>
        <w:gridCol w:w="1513"/>
        <w:gridCol w:w="153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Осетровые, в том</w:t>
            </w:r>
            <w:r>
              <w:br/>
            </w:r>
            <w:r>
              <w:rPr>
                <w:rFonts w:ascii="Times New Roman"/>
                <w:b w:val="false"/>
                <w:i w:val="false"/>
                <w:color w:val="000000"/>
                <w:sz w:val="20"/>
              </w:rPr>
              <w:t>
числе: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Белуга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Севрюга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Русский осетр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Шип</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в строке, порядковый номер 29, цифры "10218,6", "38975,21", "54690,383" заменить соответственно цифрами "10306,6", "38986,71", "54789,883";</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"Актюбинская область":</w:t>
      </w:r>
      <w:r>
        <w:br/>
      </w:r>
      <w:r>
        <w:rPr>
          <w:rFonts w:ascii="Times New Roman"/>
          <w:b w:val="false"/>
          <w:i w:val="false"/>
          <w:color w:val="000000"/>
          <w:sz w:val="28"/>
        </w:rPr>
        <w:t>
</w:t>
      </w:r>
      <w:r>
        <w:rPr>
          <w:rFonts w:ascii="Times New Roman"/>
          <w:b w:val="false"/>
          <w:i w:val="false"/>
          <w:color w:val="000000"/>
          <w:sz w:val="28"/>
        </w:rPr>
        <w:t>
      в графе 1 "Водоемы":</w:t>
      </w:r>
      <w:r>
        <w:br/>
      </w:r>
      <w:r>
        <w:rPr>
          <w:rFonts w:ascii="Times New Roman"/>
          <w:b w:val="false"/>
          <w:i w:val="false"/>
          <w:color w:val="000000"/>
          <w:sz w:val="28"/>
        </w:rPr>
        <w:t>
</w:t>
      </w:r>
      <w:r>
        <w:rPr>
          <w:rFonts w:ascii="Times New Roman"/>
          <w:b w:val="false"/>
          <w:i w:val="false"/>
          <w:color w:val="000000"/>
          <w:sz w:val="28"/>
        </w:rPr>
        <w:t>
      в строке, порядковый номер 25, слова "Пруд Караблеский" заменить словами "Пруд Кораблевский";</w:t>
      </w:r>
      <w:r>
        <w:br/>
      </w:r>
      <w:r>
        <w:rPr>
          <w:rFonts w:ascii="Times New Roman"/>
          <w:b w:val="false"/>
          <w:i w:val="false"/>
          <w:color w:val="000000"/>
          <w:sz w:val="28"/>
        </w:rPr>
        <w:t>
</w:t>
      </w:r>
      <w:r>
        <w:rPr>
          <w:rFonts w:ascii="Times New Roman"/>
          <w:b w:val="false"/>
          <w:i w:val="false"/>
          <w:color w:val="000000"/>
          <w:sz w:val="28"/>
        </w:rPr>
        <w:t>
      в строке, порядковый номер 27, вносятся изменения только на государственном языке, слова "Соркөл өзені" заменить словами "Соркөл көлі";</w:t>
      </w:r>
      <w:r>
        <w:br/>
      </w:r>
      <w:r>
        <w:rPr>
          <w:rFonts w:ascii="Times New Roman"/>
          <w:b w:val="false"/>
          <w:i w:val="false"/>
          <w:color w:val="000000"/>
          <w:sz w:val="28"/>
        </w:rPr>
        <w:t>
</w:t>
      </w:r>
      <w:r>
        <w:rPr>
          <w:rFonts w:ascii="Times New Roman"/>
          <w:b w:val="false"/>
          <w:i w:val="false"/>
          <w:color w:val="000000"/>
          <w:sz w:val="28"/>
        </w:rPr>
        <w:t>
      в строке, порядковый номер 32, в графах порядковые номера 7 и 12 цифры "25,42", "3,8" заменить соответственно цифрами "25,32", "3,9";</w:t>
      </w:r>
      <w:r>
        <w:br/>
      </w:r>
      <w:r>
        <w:rPr>
          <w:rFonts w:ascii="Times New Roman"/>
          <w:b w:val="false"/>
          <w:i w:val="false"/>
          <w:color w:val="000000"/>
          <w:sz w:val="28"/>
        </w:rPr>
        <w:t>
</w:t>
      </w:r>
      <w:r>
        <w:rPr>
          <w:rFonts w:ascii="Times New Roman"/>
          <w:b w:val="false"/>
          <w:i w:val="false"/>
          <w:color w:val="000000"/>
          <w:sz w:val="28"/>
        </w:rPr>
        <w:t>
      после раздела "Актюбинская область" дополнить разделом "Восточно-Казахстанская область" следующего содержания:</w:t>
      </w:r>
    </w:p>
    <w:bookmarkEnd w:id="1"/>
    <w:p>
      <w:pPr>
        <w:spacing w:after="0"/>
        <w:ind w:left="0"/>
        <w:jc w:val="both"/>
      </w:pPr>
      <w:r>
        <w:rPr>
          <w:rFonts w:ascii="Times New Roman"/>
          <w:b w:val="false"/>
          <w:i w:val="false"/>
          <w:color w:val="000000"/>
          <w:sz w:val="28"/>
        </w:rPr>
        <w:t>"</w:t>
      </w:r>
      <w:r>
        <w:rPr>
          <w:rFonts w:ascii="Times New Roman"/>
          <w:b/>
          <w:i w:val="false"/>
          <w:color w:val="000000"/>
          <w:sz w:val="28"/>
        </w:rPr>
        <w:t>                 Восточно-Казахстанская область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3"/>
        <w:gridCol w:w="3153"/>
        <w:gridCol w:w="2673"/>
        <w:gridCol w:w="3433"/>
      </w:tblGrid>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Водоем</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рыб</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Маркаколь</w:t>
            </w: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Ленок</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Хариус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40,87</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r>
    </w:tbl>
    <w:p>
      <w:pPr>
        <w:spacing w:after="0"/>
        <w:ind w:left="0"/>
        <w:jc w:val="both"/>
      </w:pPr>
      <w:r>
        <w:rPr>
          <w:rFonts w:ascii="Times New Roman"/>
          <w:b w:val="false"/>
          <w:i w:val="false"/>
          <w:color w:val="000000"/>
          <w:sz w:val="28"/>
        </w:rPr>
        <w:t>";</w:t>
      </w:r>
    </w:p>
    <w:bookmarkStart w:name="z12" w:id="2"/>
    <w:p>
      <w:pPr>
        <w:spacing w:after="0"/>
        <w:ind w:left="0"/>
        <w:jc w:val="both"/>
      </w:pPr>
      <w:r>
        <w:rPr>
          <w:rFonts w:ascii="Times New Roman"/>
          <w:b w:val="false"/>
          <w:i w:val="false"/>
          <w:color w:val="000000"/>
          <w:sz w:val="28"/>
        </w:rPr>
        <w:t>
      </w:t>
      </w:r>
      <w:r>
        <w:rPr>
          <w:rFonts w:ascii="Times New Roman"/>
          <w:b w:val="false"/>
          <w:i w:val="false"/>
          <w:color w:val="000000"/>
          <w:sz w:val="28"/>
        </w:rPr>
        <w:t>раздел</w:t>
      </w:r>
      <w:r>
        <w:rPr>
          <w:rFonts w:ascii="Times New Roman"/>
          <w:b w:val="false"/>
          <w:i w:val="false"/>
          <w:color w:val="000000"/>
          <w:sz w:val="28"/>
        </w:rPr>
        <w:t xml:space="preserve"> "Западно-Казахстанская область" дополнить строками, порядковые номера 19-1, 19-2, 19-3, 19-4, 19-5, 19-6, 19-7, 19-8 следующего содержания:</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3553"/>
        <w:gridCol w:w="1253"/>
        <w:gridCol w:w="753"/>
        <w:gridCol w:w="1133"/>
        <w:gridCol w:w="1113"/>
        <w:gridCol w:w="613"/>
        <w:gridCol w:w="1113"/>
        <w:gridCol w:w="1153"/>
        <w:gridCol w:w="673"/>
        <w:gridCol w:w="123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Айдын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Бирказан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Рыбный</w:t>
            </w:r>
            <w:r>
              <w:br/>
            </w:r>
            <w:r>
              <w:rPr>
                <w:rFonts w:ascii="Times New Roman"/>
                <w:b w:val="false"/>
                <w:i w:val="false"/>
                <w:color w:val="000000"/>
                <w:sz w:val="20"/>
              </w:rPr>
              <w:t>
сокрыл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Шалкар</w:t>
            </w:r>
            <w:r>
              <w:br/>
            </w:r>
            <w:r>
              <w:rPr>
                <w:rFonts w:ascii="Times New Roman"/>
                <w:b w:val="false"/>
                <w:i w:val="false"/>
                <w:color w:val="000000"/>
                <w:sz w:val="20"/>
              </w:rPr>
              <w:t>
(Северная часть)</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Озеро Едильсор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Водохранилище на</w:t>
            </w:r>
            <w:r>
              <w:br/>
            </w:r>
            <w:r>
              <w:rPr>
                <w:rFonts w:ascii="Times New Roman"/>
                <w:b w:val="false"/>
                <w:i w:val="false"/>
                <w:color w:val="000000"/>
                <w:sz w:val="20"/>
              </w:rPr>
              <w:t>
реке Вильная</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Водохранилище на</w:t>
            </w:r>
            <w:r>
              <w:br/>
            </w:r>
            <w:r>
              <w:rPr>
                <w:rFonts w:ascii="Times New Roman"/>
                <w:b w:val="false"/>
                <w:i w:val="false"/>
                <w:color w:val="000000"/>
                <w:sz w:val="20"/>
              </w:rPr>
              <w:t>
реке Солянка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Водохранилище</w:t>
            </w:r>
            <w:r>
              <w:br/>
            </w:r>
            <w:r>
              <w:rPr>
                <w:rFonts w:ascii="Times New Roman"/>
                <w:b w:val="false"/>
                <w:i w:val="false"/>
                <w:color w:val="000000"/>
                <w:sz w:val="20"/>
              </w:rPr>
              <w:t>
на реке Барбастау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273"/>
        <w:gridCol w:w="1553"/>
        <w:gridCol w:w="1493"/>
        <w:gridCol w:w="1533"/>
        <w:gridCol w:w="1353"/>
        <w:gridCol w:w="1073"/>
        <w:gridCol w:w="1293"/>
        <w:gridCol w:w="1193"/>
        <w:gridCol w:w="111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w:t>
      </w:r>
    </w:p>
    <w:bookmarkStart w:name="z14" w:id="3"/>
    <w:p>
      <w:pPr>
        <w:spacing w:after="0"/>
        <w:ind w:left="0"/>
        <w:jc w:val="both"/>
      </w:pPr>
      <w:r>
        <w:rPr>
          <w:rFonts w:ascii="Times New Roman"/>
          <w:b w:val="false"/>
          <w:i w:val="false"/>
          <w:color w:val="000000"/>
          <w:sz w:val="28"/>
        </w:rPr>
        <w:t>
      в строке, порядковый номер 21, цифры "1048,182", "221,187", "73,171", "0,4", "49,207", "183,386", "95,015", "61,56", "64,48", "22,899", "33,745", "53,724" заменить соответственно цифрами "1185,182", "228,687", "81,849", "1,023", "61,993", "237,149", "100,115", "64,733", "76,665", "31,092", "43,611", "68,857".</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официального опубликования.</w:t>
      </w:r>
    </w:p>
    <w:bookmarkEnd w:id="3"/>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