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d558e" w14:textId="44d55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подтверждении полномочий Мынбаева Сауата Мухаметбаевича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апреля 2010 года №
363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Подтвердить полномочия Мынбаева Сауата Мухаметбаевича, подписавшего 14 октября 2009 года в городе Пекине, в должности Министра энергетики и минеральных ресурсов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Рамочному соглашению между Правительством Республики Казахстан и Правительством Китайской Народной Республики о развитии всестороннего сотрудничества в области нефти и газа от 17 мая 2004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