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b981" w14:textId="446b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единовременных выплатах спортсменам Республики Казахстан - призерам XXI зимних Олимпийских игр 2010 года в Ванкувере (Канада) и их тренерам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2010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и в целях поощрения спортсменов Республики Казахстан за успешное выступление на XXI зимних Олимпийских играх 2010 года в Ванкувере (Канада) и их тренеров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туризма и спорта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55822000 (пятьдесят пять миллионов восемьсот двацать две тысячи) тенге для осуществления единовременных выплат призерам XXI зимних Олимпийских игр в городе Ванкувере (Канада) и их тренерам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2009 года № 1059 "О мерах по подготовке спортсменов Республики Казахстан к участию в очередных XXI зимних Олимпийских играх 2010 года в Ванкувере (Канада), 16-х Азиатских играх 2010 года в Гуанчжоу (Китайская Народная Республика), 7-х зимних Азиатских играх 2011 года в городах Астане и Алматы (Республика Казахстан) и XXX Олимпийских играх 2012 года в Лондоне (Соединенное Королевство Великобритании и Северной Ирландии)"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2010 года № 379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Единовременные выплаты спортсменам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призерам XXI зимних Олимпийских игр 2010 года в Ванкувере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(Канада) и их тренерам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65"/>
        <w:gridCol w:w="987"/>
        <w:gridCol w:w="1500"/>
        <w:gridCol w:w="1503"/>
        <w:gridCol w:w="1147"/>
        <w:gridCol w:w="1175"/>
        <w:gridCol w:w="1341"/>
        <w:gridCol w:w="1148"/>
        <w:gridCol w:w="1336"/>
        <w:gridCol w:w="1148"/>
        <w:gridCol w:w="1175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призеров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XXI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(Канада)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XXI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Ванкувере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(Канада)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22035000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44070000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дрович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ндрович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гонки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27911000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27911000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