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a6cb" w14:textId="1bda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2010 года № 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методологического обеспечения и оказание правовой помощи по вопросам деятельности центров обслуживания населения;";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(САПП Республики Казахстан, 2007 г., № 1, ст.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"органами юстиции:":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"повторного свидетельства" заменить словами "повторных свидетельств или справок";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21.01.2014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21.01.2014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2010 года № 393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2010 года № 393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2010 года № 393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2010 года № 393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2010 года № 393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