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32e" w14:textId="7d77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аналитический центр при Правительстве и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2009 года № 2226 "О некоторых вопросах акционерного общества "Национальный аналитический центр при Правительстве и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"Национальный аналитический центр при Правительстве и Национальном Банке Республики Казахстан" в акционерное общество "Национальный аналитический центр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Канцелярии Премьер-Министра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2010 года № 396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21-96,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"21-96. АО "Национальный аналитический центр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304,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"304. АО "Национальный аналитический центр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утвержденном указанным постановлением,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"Национальный аналитический центр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