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8148d" w14:textId="d0814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выделении средств из резерва Правительства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7 мая 2010 года № 397</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7 декабря 2009 года "О республиканском бюджете на 2010 - 2012 годы",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26 февраля 2009 года № 220 "Об утверждении Правил исполнения бюджета и его кассового обслуживания"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Выделить Министерству финансов Республики Казахстан из резерва Правительства Республики Казахстан, предусмотренного в республиканском бюджете на 2010 год на исполнение обязательств по решениям судов, 3222145,50 тенге (три миллиона двести двадцать две тысячи сто сорок пять тенге пятьдесят тиын) для исполнения судебных актов согласно приложению к настоящему постановлению.</w:t>
      </w:r>
      <w:r>
        <w:br/>
      </w:r>
      <w:r>
        <w:rPr>
          <w:rFonts w:ascii="Times New Roman"/>
          <w:b w:val="false"/>
          <w:i w:val="false"/>
          <w:color w:val="000000"/>
          <w:sz w:val="28"/>
        </w:rPr>
        <w:t>
</w:t>
      </w:r>
      <w:r>
        <w:rPr>
          <w:rFonts w:ascii="Times New Roman"/>
          <w:b w:val="false"/>
          <w:i w:val="false"/>
          <w:color w:val="000000"/>
          <w:sz w:val="28"/>
        </w:rPr>
        <w:t>
      2. Государственным органам, причинившим вред, принять меры по возмещению средств, отвлеченных из резерва Правительства Республики Казахстан,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5"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7 мая 2010 года № 397  </w:t>
      </w:r>
    </w:p>
    <w:bookmarkEnd w:id="1"/>
    <w:bookmarkStart w:name="z6" w:id="2"/>
    <w:p>
      <w:pPr>
        <w:spacing w:after="0"/>
        <w:ind w:left="0"/>
        <w:jc w:val="left"/>
      </w:pPr>
      <w:r>
        <w:rPr>
          <w:rFonts w:ascii="Times New Roman"/>
          <w:b/>
          <w:i w:val="false"/>
          <w:color w:val="000000"/>
        </w:rPr>
        <w:t xml:space="preserve"> 
Перечень</w:t>
      </w:r>
      <w:r>
        <w:br/>
      </w:r>
      <w:r>
        <w:rPr>
          <w:rFonts w:ascii="Times New Roman"/>
          <w:b/>
          <w:i w:val="false"/>
          <w:color w:val="000000"/>
        </w:rPr>
        <w:t>
судебных актов, подлежащих исполнению</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4953"/>
        <w:gridCol w:w="2733"/>
        <w:gridCol w:w="2553"/>
        <w:gridCol w:w="263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судебного</w:t>
            </w:r>
            <w:r>
              <w:br/>
            </w:r>
            <w:r>
              <w:rPr>
                <w:rFonts w:ascii="Times New Roman"/>
                <w:b w:val="false"/>
                <w:i w:val="false"/>
                <w:color w:val="000000"/>
                <w:sz w:val="20"/>
              </w:rPr>
              <w:t>
органа и дата решения</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Истец</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за</w:t>
            </w:r>
            <w:r>
              <w:br/>
            </w:r>
            <w:r>
              <w:rPr>
                <w:rFonts w:ascii="Times New Roman"/>
                <w:b w:val="false"/>
                <w:i w:val="false"/>
                <w:color w:val="000000"/>
                <w:sz w:val="20"/>
              </w:rPr>
              <w:t>
вычетом</w:t>
            </w:r>
            <w:r>
              <w:br/>
            </w:r>
            <w:r>
              <w:rPr>
                <w:rFonts w:ascii="Times New Roman"/>
                <w:b w:val="false"/>
                <w:i w:val="false"/>
                <w:color w:val="000000"/>
                <w:sz w:val="20"/>
              </w:rPr>
              <w:t>
госпошлины</w:t>
            </w:r>
            <w:r>
              <w:br/>
            </w:r>
            <w:r>
              <w:rPr>
                <w:rFonts w:ascii="Times New Roman"/>
                <w:b w:val="false"/>
                <w:i w:val="false"/>
                <w:color w:val="000000"/>
                <w:sz w:val="20"/>
              </w:rPr>
              <w:t>
в доход</w:t>
            </w:r>
            <w:r>
              <w:br/>
            </w:r>
            <w:r>
              <w:rPr>
                <w:rFonts w:ascii="Times New Roman"/>
                <w:b w:val="false"/>
                <w:i w:val="false"/>
                <w:color w:val="000000"/>
                <w:sz w:val="20"/>
              </w:rPr>
              <w:t>
государства</w:t>
            </w:r>
            <w:r>
              <w:br/>
            </w:r>
            <w:r>
              <w:rPr>
                <w:rFonts w:ascii="Times New Roman"/>
                <w:b w:val="false"/>
                <w:i w:val="false"/>
                <w:color w:val="000000"/>
                <w:sz w:val="20"/>
              </w:rPr>
              <w:t>
(тенге)</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Госпошлина в</w:t>
            </w:r>
            <w:r>
              <w:br/>
            </w:r>
            <w:r>
              <w:rPr>
                <w:rFonts w:ascii="Times New Roman"/>
                <w:b w:val="false"/>
                <w:i w:val="false"/>
                <w:color w:val="000000"/>
                <w:sz w:val="20"/>
              </w:rPr>
              <w:t>
доход госу-</w:t>
            </w:r>
            <w:r>
              <w:br/>
            </w:r>
            <w:r>
              <w:rPr>
                <w:rFonts w:ascii="Times New Roman"/>
                <w:b w:val="false"/>
                <w:i w:val="false"/>
                <w:color w:val="000000"/>
                <w:sz w:val="20"/>
              </w:rPr>
              <w:t>
дарства</w:t>
            </w:r>
            <w:r>
              <w:br/>
            </w:r>
            <w:r>
              <w:rPr>
                <w:rFonts w:ascii="Times New Roman"/>
                <w:b w:val="false"/>
                <w:i w:val="false"/>
                <w:color w:val="000000"/>
                <w:sz w:val="20"/>
              </w:rPr>
              <w:t>
(тенге)</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районного суда № 2</w:t>
            </w:r>
            <w:r>
              <w:br/>
            </w:r>
            <w:r>
              <w:rPr>
                <w:rFonts w:ascii="Times New Roman"/>
                <w:b w:val="false"/>
                <w:i w:val="false"/>
                <w:color w:val="000000"/>
                <w:sz w:val="20"/>
              </w:rPr>
              <w:t>
Казыбекбийского района</w:t>
            </w:r>
            <w:r>
              <w:br/>
            </w:r>
            <w:r>
              <w:rPr>
                <w:rFonts w:ascii="Times New Roman"/>
                <w:b w:val="false"/>
                <w:i w:val="false"/>
                <w:color w:val="000000"/>
                <w:sz w:val="20"/>
              </w:rPr>
              <w:t>
г. Караганды от 13 июля 2009</w:t>
            </w:r>
            <w:r>
              <w:br/>
            </w:r>
            <w:r>
              <w:rPr>
                <w:rFonts w:ascii="Times New Roman"/>
                <w:b w:val="false"/>
                <w:i w:val="false"/>
                <w:color w:val="000000"/>
                <w:sz w:val="20"/>
              </w:rPr>
              <w:t>
года, постановление коллегии</w:t>
            </w:r>
            <w:r>
              <w:br/>
            </w:r>
            <w:r>
              <w:rPr>
                <w:rFonts w:ascii="Times New Roman"/>
                <w:b w:val="false"/>
                <w:i w:val="false"/>
                <w:color w:val="000000"/>
                <w:sz w:val="20"/>
              </w:rPr>
              <w:t>
по гражданским делам</w:t>
            </w:r>
            <w:r>
              <w:br/>
            </w:r>
            <w:r>
              <w:rPr>
                <w:rFonts w:ascii="Times New Roman"/>
                <w:b w:val="false"/>
                <w:i w:val="false"/>
                <w:color w:val="000000"/>
                <w:sz w:val="20"/>
              </w:rPr>
              <w:t>
Карагандинского областного</w:t>
            </w:r>
            <w:r>
              <w:br/>
            </w:r>
            <w:r>
              <w:rPr>
                <w:rFonts w:ascii="Times New Roman"/>
                <w:b w:val="false"/>
                <w:i w:val="false"/>
                <w:color w:val="000000"/>
                <w:sz w:val="20"/>
              </w:rPr>
              <w:t>
суда от 7 октября 2009 года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Башимов А.А.</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847800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Таразского городского</w:t>
            </w:r>
            <w:r>
              <w:br/>
            </w:r>
            <w:r>
              <w:rPr>
                <w:rFonts w:ascii="Times New Roman"/>
                <w:b w:val="false"/>
                <w:i w:val="false"/>
                <w:color w:val="000000"/>
                <w:sz w:val="20"/>
              </w:rPr>
              <w:t>
суда Жамбылской области от 13</w:t>
            </w:r>
            <w:r>
              <w:br/>
            </w:r>
            <w:r>
              <w:rPr>
                <w:rFonts w:ascii="Times New Roman"/>
                <w:b w:val="false"/>
                <w:i w:val="false"/>
                <w:color w:val="000000"/>
                <w:sz w:val="20"/>
              </w:rPr>
              <w:t>
июля 2009 года, постановление</w:t>
            </w:r>
            <w:r>
              <w:br/>
            </w:r>
            <w:r>
              <w:rPr>
                <w:rFonts w:ascii="Times New Roman"/>
                <w:b w:val="false"/>
                <w:i w:val="false"/>
                <w:color w:val="000000"/>
                <w:sz w:val="20"/>
              </w:rPr>
              <w:t>
коллегии по гражданским делам</w:t>
            </w:r>
            <w:r>
              <w:br/>
            </w:r>
            <w:r>
              <w:rPr>
                <w:rFonts w:ascii="Times New Roman"/>
                <w:b w:val="false"/>
                <w:i w:val="false"/>
                <w:color w:val="000000"/>
                <w:sz w:val="20"/>
              </w:rPr>
              <w:t>
Жамбылского областного суда от</w:t>
            </w:r>
            <w:r>
              <w:br/>
            </w:r>
            <w:r>
              <w:rPr>
                <w:rFonts w:ascii="Times New Roman"/>
                <w:b w:val="false"/>
                <w:i w:val="false"/>
                <w:color w:val="000000"/>
                <w:sz w:val="20"/>
              </w:rPr>
              <w:t>
1 сентября 2009 года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Тастанбеков А.Н.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Ерейментауского</w:t>
            </w:r>
            <w:r>
              <w:br/>
            </w:r>
            <w:r>
              <w:rPr>
                <w:rFonts w:ascii="Times New Roman"/>
                <w:b w:val="false"/>
                <w:i w:val="false"/>
                <w:color w:val="000000"/>
                <w:sz w:val="20"/>
              </w:rPr>
              <w:t>
районного суда Акмолинской</w:t>
            </w:r>
            <w:r>
              <w:br/>
            </w:r>
            <w:r>
              <w:rPr>
                <w:rFonts w:ascii="Times New Roman"/>
                <w:b w:val="false"/>
                <w:i w:val="false"/>
                <w:color w:val="000000"/>
                <w:sz w:val="20"/>
              </w:rPr>
              <w:t>
области от 7 сентября 2009</w:t>
            </w:r>
            <w:r>
              <w:br/>
            </w:r>
            <w:r>
              <w:rPr>
                <w:rFonts w:ascii="Times New Roman"/>
                <w:b w:val="false"/>
                <w:i w:val="false"/>
                <w:color w:val="000000"/>
                <w:sz w:val="20"/>
              </w:rPr>
              <w:t>
года, постановление коллегии</w:t>
            </w:r>
            <w:r>
              <w:br/>
            </w:r>
            <w:r>
              <w:rPr>
                <w:rFonts w:ascii="Times New Roman"/>
                <w:b w:val="false"/>
                <w:i w:val="false"/>
                <w:color w:val="000000"/>
                <w:sz w:val="20"/>
              </w:rPr>
              <w:t>
по гражданским делам</w:t>
            </w:r>
            <w:r>
              <w:br/>
            </w:r>
            <w:r>
              <w:rPr>
                <w:rFonts w:ascii="Times New Roman"/>
                <w:b w:val="false"/>
                <w:i w:val="false"/>
                <w:color w:val="000000"/>
                <w:sz w:val="20"/>
              </w:rPr>
              <w:t>
Акмолинского областного суда</w:t>
            </w:r>
            <w:r>
              <w:br/>
            </w:r>
            <w:r>
              <w:rPr>
                <w:rFonts w:ascii="Times New Roman"/>
                <w:b w:val="false"/>
                <w:i w:val="false"/>
                <w:color w:val="000000"/>
                <w:sz w:val="20"/>
              </w:rPr>
              <w:t>
от 27 октября 2009 года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Рахимбеков Ж.Ж.</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Ерейментауского</w:t>
            </w:r>
            <w:r>
              <w:br/>
            </w:r>
            <w:r>
              <w:rPr>
                <w:rFonts w:ascii="Times New Roman"/>
                <w:b w:val="false"/>
                <w:i w:val="false"/>
                <w:color w:val="000000"/>
                <w:sz w:val="20"/>
              </w:rPr>
              <w:t>
районного суда Акмолинской</w:t>
            </w:r>
            <w:r>
              <w:br/>
            </w:r>
            <w:r>
              <w:rPr>
                <w:rFonts w:ascii="Times New Roman"/>
                <w:b w:val="false"/>
                <w:i w:val="false"/>
                <w:color w:val="000000"/>
                <w:sz w:val="20"/>
              </w:rPr>
              <w:t>
области от 7 сентября 2009</w:t>
            </w:r>
            <w:r>
              <w:br/>
            </w:r>
            <w:r>
              <w:rPr>
                <w:rFonts w:ascii="Times New Roman"/>
                <w:b w:val="false"/>
                <w:i w:val="false"/>
                <w:color w:val="000000"/>
                <w:sz w:val="20"/>
              </w:rPr>
              <w:t>
года, постановление коллегии</w:t>
            </w:r>
            <w:r>
              <w:br/>
            </w:r>
            <w:r>
              <w:rPr>
                <w:rFonts w:ascii="Times New Roman"/>
                <w:b w:val="false"/>
                <w:i w:val="false"/>
                <w:color w:val="000000"/>
                <w:sz w:val="20"/>
              </w:rPr>
              <w:t>
по гражданским делам</w:t>
            </w:r>
            <w:r>
              <w:br/>
            </w:r>
            <w:r>
              <w:rPr>
                <w:rFonts w:ascii="Times New Roman"/>
                <w:b w:val="false"/>
                <w:i w:val="false"/>
                <w:color w:val="000000"/>
                <w:sz w:val="20"/>
              </w:rPr>
              <w:t>
Акмолинского областного суда</w:t>
            </w:r>
            <w:r>
              <w:br/>
            </w:r>
            <w:r>
              <w:rPr>
                <w:rFonts w:ascii="Times New Roman"/>
                <w:b w:val="false"/>
                <w:i w:val="false"/>
                <w:color w:val="000000"/>
                <w:sz w:val="20"/>
              </w:rPr>
              <w:t>
от 27 октября 2009 года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Хасенов С.М.</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Ерейментауского</w:t>
            </w:r>
            <w:r>
              <w:br/>
            </w:r>
            <w:r>
              <w:rPr>
                <w:rFonts w:ascii="Times New Roman"/>
                <w:b w:val="false"/>
                <w:i w:val="false"/>
                <w:color w:val="000000"/>
                <w:sz w:val="20"/>
              </w:rPr>
              <w:t>
районного суда Акмолинской</w:t>
            </w:r>
            <w:r>
              <w:br/>
            </w:r>
            <w:r>
              <w:rPr>
                <w:rFonts w:ascii="Times New Roman"/>
                <w:b w:val="false"/>
                <w:i w:val="false"/>
                <w:color w:val="000000"/>
                <w:sz w:val="20"/>
              </w:rPr>
              <w:t>
области от 7 сентября 2009</w:t>
            </w:r>
            <w:r>
              <w:br/>
            </w:r>
            <w:r>
              <w:rPr>
                <w:rFonts w:ascii="Times New Roman"/>
                <w:b w:val="false"/>
                <w:i w:val="false"/>
                <w:color w:val="000000"/>
                <w:sz w:val="20"/>
              </w:rPr>
              <w:t>
года, постановление коллегии</w:t>
            </w:r>
            <w:r>
              <w:br/>
            </w:r>
            <w:r>
              <w:rPr>
                <w:rFonts w:ascii="Times New Roman"/>
                <w:b w:val="false"/>
                <w:i w:val="false"/>
                <w:color w:val="000000"/>
                <w:sz w:val="20"/>
              </w:rPr>
              <w:t>
по гражданским делам</w:t>
            </w:r>
            <w:r>
              <w:br/>
            </w:r>
            <w:r>
              <w:rPr>
                <w:rFonts w:ascii="Times New Roman"/>
                <w:b w:val="false"/>
                <w:i w:val="false"/>
                <w:color w:val="000000"/>
                <w:sz w:val="20"/>
              </w:rPr>
              <w:t>
Акмолинского областного суда</w:t>
            </w:r>
            <w:r>
              <w:br/>
            </w:r>
            <w:r>
              <w:rPr>
                <w:rFonts w:ascii="Times New Roman"/>
                <w:b w:val="false"/>
                <w:i w:val="false"/>
                <w:color w:val="000000"/>
                <w:sz w:val="20"/>
              </w:rPr>
              <w:t>
от 27 октября 2009 года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Сагалиев Н.А.</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суда г. Актобе от 16</w:t>
            </w:r>
            <w:r>
              <w:br/>
            </w:r>
            <w:r>
              <w:rPr>
                <w:rFonts w:ascii="Times New Roman"/>
                <w:b w:val="false"/>
                <w:i w:val="false"/>
                <w:color w:val="000000"/>
                <w:sz w:val="20"/>
              </w:rPr>
              <w:t>
сентября 2009 года,</w:t>
            </w:r>
            <w:r>
              <w:br/>
            </w:r>
            <w:r>
              <w:rPr>
                <w:rFonts w:ascii="Times New Roman"/>
                <w:b w:val="false"/>
                <w:i w:val="false"/>
                <w:color w:val="000000"/>
                <w:sz w:val="20"/>
              </w:rPr>
              <w:t>
постановление коллегии по</w:t>
            </w:r>
            <w:r>
              <w:br/>
            </w:r>
            <w:r>
              <w:rPr>
                <w:rFonts w:ascii="Times New Roman"/>
                <w:b w:val="false"/>
                <w:i w:val="false"/>
                <w:color w:val="000000"/>
                <w:sz w:val="20"/>
              </w:rPr>
              <w:t>
гражданским делам Актюбинского</w:t>
            </w:r>
            <w:r>
              <w:br/>
            </w:r>
            <w:r>
              <w:rPr>
                <w:rFonts w:ascii="Times New Roman"/>
                <w:b w:val="false"/>
                <w:i w:val="false"/>
                <w:color w:val="000000"/>
                <w:sz w:val="20"/>
              </w:rPr>
              <w:t>
областного суда от 4 ноября</w:t>
            </w:r>
            <w:r>
              <w:br/>
            </w:r>
            <w:r>
              <w:rPr>
                <w:rFonts w:ascii="Times New Roman"/>
                <w:b w:val="false"/>
                <w:i w:val="false"/>
                <w:color w:val="000000"/>
                <w:sz w:val="20"/>
              </w:rPr>
              <w:t>
2009 года, постановление</w:t>
            </w:r>
            <w:r>
              <w:br/>
            </w:r>
            <w:r>
              <w:rPr>
                <w:rFonts w:ascii="Times New Roman"/>
                <w:b w:val="false"/>
                <w:i w:val="false"/>
                <w:color w:val="000000"/>
                <w:sz w:val="20"/>
              </w:rPr>
              <w:t>
надзорной коллегии</w:t>
            </w:r>
            <w:r>
              <w:br/>
            </w:r>
            <w:r>
              <w:rPr>
                <w:rFonts w:ascii="Times New Roman"/>
                <w:b w:val="false"/>
                <w:i w:val="false"/>
                <w:color w:val="000000"/>
                <w:sz w:val="20"/>
              </w:rPr>
              <w:t>
Актюбинского областного суда</w:t>
            </w:r>
            <w:r>
              <w:br/>
            </w:r>
            <w:r>
              <w:rPr>
                <w:rFonts w:ascii="Times New Roman"/>
                <w:b w:val="false"/>
                <w:i w:val="false"/>
                <w:color w:val="000000"/>
                <w:sz w:val="20"/>
              </w:rPr>
              <w:t>
от 29 декабря 2009 года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Доценко Н.Н.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Таразского городского</w:t>
            </w:r>
            <w:r>
              <w:br/>
            </w:r>
            <w:r>
              <w:rPr>
                <w:rFonts w:ascii="Times New Roman"/>
                <w:b w:val="false"/>
                <w:i w:val="false"/>
                <w:color w:val="000000"/>
                <w:sz w:val="20"/>
              </w:rPr>
              <w:t>
суда Жамбылской области от 6</w:t>
            </w:r>
            <w:r>
              <w:br/>
            </w:r>
            <w:r>
              <w:rPr>
                <w:rFonts w:ascii="Times New Roman"/>
                <w:b w:val="false"/>
                <w:i w:val="false"/>
                <w:color w:val="000000"/>
                <w:sz w:val="20"/>
              </w:rPr>
              <w:t>
октября 2009 года,</w:t>
            </w:r>
            <w:r>
              <w:br/>
            </w:r>
            <w:r>
              <w:rPr>
                <w:rFonts w:ascii="Times New Roman"/>
                <w:b w:val="false"/>
                <w:i w:val="false"/>
                <w:color w:val="000000"/>
                <w:sz w:val="20"/>
              </w:rPr>
              <w:t>
постановление коллегии по</w:t>
            </w:r>
            <w:r>
              <w:br/>
            </w:r>
            <w:r>
              <w:rPr>
                <w:rFonts w:ascii="Times New Roman"/>
                <w:b w:val="false"/>
                <w:i w:val="false"/>
                <w:color w:val="000000"/>
                <w:sz w:val="20"/>
              </w:rPr>
              <w:t>
гражданским делам Жамбылского</w:t>
            </w:r>
            <w:r>
              <w:br/>
            </w:r>
            <w:r>
              <w:rPr>
                <w:rFonts w:ascii="Times New Roman"/>
                <w:b w:val="false"/>
                <w:i w:val="false"/>
                <w:color w:val="000000"/>
                <w:sz w:val="20"/>
              </w:rPr>
              <w:t>
областного суда от 17 ноября</w:t>
            </w:r>
            <w:r>
              <w:br/>
            </w:r>
            <w:r>
              <w:rPr>
                <w:rFonts w:ascii="Times New Roman"/>
                <w:b w:val="false"/>
                <w:i w:val="false"/>
                <w:color w:val="000000"/>
                <w:sz w:val="20"/>
              </w:rPr>
              <w:t>
2009 года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Кожахметов С.У.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Алмалинского районного</w:t>
            </w:r>
            <w:r>
              <w:br/>
            </w:r>
            <w:r>
              <w:rPr>
                <w:rFonts w:ascii="Times New Roman"/>
                <w:b w:val="false"/>
                <w:i w:val="false"/>
                <w:color w:val="000000"/>
                <w:sz w:val="20"/>
              </w:rPr>
              <w:t>
суда города Алматы от 14</w:t>
            </w:r>
            <w:r>
              <w:br/>
            </w:r>
            <w:r>
              <w:rPr>
                <w:rFonts w:ascii="Times New Roman"/>
                <w:b w:val="false"/>
                <w:i w:val="false"/>
                <w:color w:val="000000"/>
                <w:sz w:val="20"/>
              </w:rPr>
              <w:t>
августа 1997 года, определение</w:t>
            </w:r>
            <w:r>
              <w:br/>
            </w:r>
            <w:r>
              <w:rPr>
                <w:rFonts w:ascii="Times New Roman"/>
                <w:b w:val="false"/>
                <w:i w:val="false"/>
                <w:color w:val="000000"/>
                <w:sz w:val="20"/>
              </w:rPr>
              <w:t>
Алмалинского районного суда</w:t>
            </w:r>
            <w:r>
              <w:br/>
            </w:r>
            <w:r>
              <w:rPr>
                <w:rFonts w:ascii="Times New Roman"/>
                <w:b w:val="false"/>
                <w:i w:val="false"/>
                <w:color w:val="000000"/>
                <w:sz w:val="20"/>
              </w:rPr>
              <w:t>
города Алматы от 8 марта 2002</w:t>
            </w:r>
            <w:r>
              <w:br/>
            </w:r>
            <w:r>
              <w:rPr>
                <w:rFonts w:ascii="Times New Roman"/>
                <w:b w:val="false"/>
                <w:i w:val="false"/>
                <w:color w:val="000000"/>
                <w:sz w:val="20"/>
              </w:rPr>
              <w:t>
года, постановление надзорной</w:t>
            </w:r>
            <w:r>
              <w:br/>
            </w:r>
            <w:r>
              <w:rPr>
                <w:rFonts w:ascii="Times New Roman"/>
                <w:b w:val="false"/>
                <w:i w:val="false"/>
                <w:color w:val="000000"/>
                <w:sz w:val="20"/>
              </w:rPr>
              <w:t>
коллегии Алматинского</w:t>
            </w:r>
            <w:r>
              <w:br/>
            </w:r>
            <w:r>
              <w:rPr>
                <w:rFonts w:ascii="Times New Roman"/>
                <w:b w:val="false"/>
                <w:i w:val="false"/>
                <w:color w:val="000000"/>
                <w:sz w:val="20"/>
              </w:rPr>
              <w:t>
городского суда от 23 февраля</w:t>
            </w:r>
            <w:r>
              <w:br/>
            </w:r>
            <w:r>
              <w:rPr>
                <w:rFonts w:ascii="Times New Roman"/>
                <w:b w:val="false"/>
                <w:i w:val="false"/>
                <w:color w:val="000000"/>
                <w:sz w:val="20"/>
              </w:rPr>
              <w:t>
2004 года, определение</w:t>
            </w:r>
            <w:r>
              <w:br/>
            </w:r>
            <w:r>
              <w:rPr>
                <w:rFonts w:ascii="Times New Roman"/>
                <w:b w:val="false"/>
                <w:i w:val="false"/>
                <w:color w:val="000000"/>
                <w:sz w:val="20"/>
              </w:rPr>
              <w:t>
Сарыаркинского районного суда</w:t>
            </w:r>
            <w:r>
              <w:br/>
            </w:r>
            <w:r>
              <w:rPr>
                <w:rFonts w:ascii="Times New Roman"/>
                <w:b w:val="false"/>
                <w:i w:val="false"/>
                <w:color w:val="000000"/>
                <w:sz w:val="20"/>
              </w:rPr>
              <w:t>
города Астаны от 14 сентября</w:t>
            </w:r>
            <w:r>
              <w:br/>
            </w:r>
            <w:r>
              <w:rPr>
                <w:rFonts w:ascii="Times New Roman"/>
                <w:b w:val="false"/>
                <w:i w:val="false"/>
                <w:color w:val="000000"/>
                <w:sz w:val="20"/>
              </w:rPr>
              <w:t>
2007 года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 Е.И.</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период с</w:t>
            </w:r>
            <w:r>
              <w:br/>
            </w:r>
            <w:r>
              <w:rPr>
                <w:rFonts w:ascii="Times New Roman"/>
                <w:b w:val="false"/>
                <w:i w:val="false"/>
                <w:color w:val="000000"/>
                <w:sz w:val="20"/>
              </w:rPr>
              <w:t>
января по март</w:t>
            </w:r>
            <w:r>
              <w:br/>
            </w:r>
            <w:r>
              <w:rPr>
                <w:rFonts w:ascii="Times New Roman"/>
                <w:b w:val="false"/>
                <w:i w:val="false"/>
                <w:color w:val="000000"/>
                <w:sz w:val="20"/>
              </w:rPr>
              <w:t>
2010 года</w:t>
            </w:r>
            <w:r>
              <w:br/>
            </w:r>
            <w:r>
              <w:rPr>
                <w:rFonts w:ascii="Times New Roman"/>
                <w:b w:val="false"/>
                <w:i w:val="false"/>
                <w:color w:val="000000"/>
                <w:sz w:val="20"/>
              </w:rPr>
              <w:t>
включительно —</w:t>
            </w:r>
            <w:r>
              <w:br/>
            </w:r>
            <w:r>
              <w:rPr>
                <w:rFonts w:ascii="Times New Roman"/>
                <w:b w:val="false"/>
                <w:i w:val="false"/>
                <w:color w:val="000000"/>
                <w:sz w:val="20"/>
              </w:rPr>
              <w:t>
17280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Сарыаркинского</w:t>
            </w:r>
            <w:r>
              <w:br/>
            </w:r>
            <w:r>
              <w:rPr>
                <w:rFonts w:ascii="Times New Roman"/>
                <w:b w:val="false"/>
                <w:i w:val="false"/>
                <w:color w:val="000000"/>
                <w:sz w:val="20"/>
              </w:rPr>
              <w:t>
районного суда города Астаны</w:t>
            </w:r>
            <w:r>
              <w:br/>
            </w:r>
            <w:r>
              <w:rPr>
                <w:rFonts w:ascii="Times New Roman"/>
                <w:b w:val="false"/>
                <w:i w:val="false"/>
                <w:color w:val="000000"/>
                <w:sz w:val="20"/>
              </w:rPr>
              <w:t>
от 15 сентября 2003 года,</w:t>
            </w:r>
            <w:r>
              <w:br/>
            </w:r>
            <w:r>
              <w:rPr>
                <w:rFonts w:ascii="Times New Roman"/>
                <w:b w:val="false"/>
                <w:i w:val="false"/>
                <w:color w:val="000000"/>
                <w:sz w:val="20"/>
              </w:rPr>
              <w:t>
постановление коллегии по</w:t>
            </w:r>
            <w:r>
              <w:br/>
            </w:r>
            <w:r>
              <w:rPr>
                <w:rFonts w:ascii="Times New Roman"/>
                <w:b w:val="false"/>
                <w:i w:val="false"/>
                <w:color w:val="000000"/>
                <w:sz w:val="20"/>
              </w:rPr>
              <w:t>
гражданским делам суда города</w:t>
            </w:r>
            <w:r>
              <w:br/>
            </w:r>
            <w:r>
              <w:rPr>
                <w:rFonts w:ascii="Times New Roman"/>
                <w:b w:val="false"/>
                <w:i w:val="false"/>
                <w:color w:val="000000"/>
                <w:sz w:val="20"/>
              </w:rPr>
              <w:t>
Астаны от 9 декабря 2003 года,</w:t>
            </w:r>
            <w:r>
              <w:br/>
            </w:r>
            <w:r>
              <w:rPr>
                <w:rFonts w:ascii="Times New Roman"/>
                <w:b w:val="false"/>
                <w:i w:val="false"/>
                <w:color w:val="000000"/>
                <w:sz w:val="20"/>
              </w:rPr>
              <w:t>
постановление надзорной</w:t>
            </w:r>
            <w:r>
              <w:br/>
            </w:r>
            <w:r>
              <w:rPr>
                <w:rFonts w:ascii="Times New Roman"/>
                <w:b w:val="false"/>
                <w:i w:val="false"/>
                <w:color w:val="000000"/>
                <w:sz w:val="20"/>
              </w:rPr>
              <w:t>
коллегии суда города Астаны от</w:t>
            </w:r>
            <w:r>
              <w:br/>
            </w:r>
            <w:r>
              <w:rPr>
                <w:rFonts w:ascii="Times New Roman"/>
                <w:b w:val="false"/>
                <w:i w:val="false"/>
                <w:color w:val="000000"/>
                <w:sz w:val="20"/>
              </w:rPr>
              <w:t>
30 июня 2005 года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Каримов Ф.М.</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период с</w:t>
            </w:r>
            <w:r>
              <w:br/>
            </w:r>
            <w:r>
              <w:rPr>
                <w:rFonts w:ascii="Times New Roman"/>
                <w:b w:val="false"/>
                <w:i w:val="false"/>
                <w:color w:val="000000"/>
                <w:sz w:val="20"/>
              </w:rPr>
              <w:t>
января по март</w:t>
            </w:r>
            <w:r>
              <w:br/>
            </w:r>
            <w:r>
              <w:rPr>
                <w:rFonts w:ascii="Times New Roman"/>
                <w:b w:val="false"/>
                <w:i w:val="false"/>
                <w:color w:val="000000"/>
                <w:sz w:val="20"/>
              </w:rPr>
              <w:t>
2010 года</w:t>
            </w:r>
            <w:r>
              <w:br/>
            </w:r>
            <w:r>
              <w:rPr>
                <w:rFonts w:ascii="Times New Roman"/>
                <w:b w:val="false"/>
                <w:i w:val="false"/>
                <w:color w:val="000000"/>
                <w:sz w:val="20"/>
              </w:rPr>
              <w:t>
включительно —</w:t>
            </w:r>
            <w:r>
              <w:br/>
            </w:r>
            <w:r>
              <w:rPr>
                <w:rFonts w:ascii="Times New Roman"/>
                <w:b w:val="false"/>
                <w:i w:val="false"/>
                <w:color w:val="000000"/>
                <w:sz w:val="20"/>
              </w:rPr>
              <w:t>
93732</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Алмалинского районного</w:t>
            </w:r>
            <w:r>
              <w:br/>
            </w:r>
            <w:r>
              <w:rPr>
                <w:rFonts w:ascii="Times New Roman"/>
                <w:b w:val="false"/>
                <w:i w:val="false"/>
                <w:color w:val="000000"/>
                <w:sz w:val="20"/>
              </w:rPr>
              <w:t>
суда города Алматы от 10</w:t>
            </w:r>
            <w:r>
              <w:br/>
            </w:r>
            <w:r>
              <w:rPr>
                <w:rFonts w:ascii="Times New Roman"/>
                <w:b w:val="false"/>
                <w:i w:val="false"/>
                <w:color w:val="000000"/>
                <w:sz w:val="20"/>
              </w:rPr>
              <w:t>
сентября 1997 года,</w:t>
            </w:r>
            <w:r>
              <w:br/>
            </w:r>
            <w:r>
              <w:rPr>
                <w:rFonts w:ascii="Times New Roman"/>
                <w:b w:val="false"/>
                <w:i w:val="false"/>
                <w:color w:val="000000"/>
                <w:sz w:val="20"/>
              </w:rPr>
              <w:t>
определение Алмалинского</w:t>
            </w:r>
            <w:r>
              <w:br/>
            </w:r>
            <w:r>
              <w:rPr>
                <w:rFonts w:ascii="Times New Roman"/>
                <w:b w:val="false"/>
                <w:i w:val="false"/>
                <w:color w:val="000000"/>
                <w:sz w:val="20"/>
              </w:rPr>
              <w:t>
районного суда города Алматы</w:t>
            </w:r>
            <w:r>
              <w:br/>
            </w:r>
            <w:r>
              <w:rPr>
                <w:rFonts w:ascii="Times New Roman"/>
                <w:b w:val="false"/>
                <w:i w:val="false"/>
                <w:color w:val="000000"/>
                <w:sz w:val="20"/>
              </w:rPr>
              <w:t>
от 11 апреля 2002 года,</w:t>
            </w:r>
            <w:r>
              <w:br/>
            </w:r>
            <w:r>
              <w:rPr>
                <w:rFonts w:ascii="Times New Roman"/>
                <w:b w:val="false"/>
                <w:i w:val="false"/>
                <w:color w:val="000000"/>
                <w:sz w:val="20"/>
              </w:rPr>
              <w:t>
определение Алматинского</w:t>
            </w:r>
            <w:r>
              <w:br/>
            </w:r>
            <w:r>
              <w:rPr>
                <w:rFonts w:ascii="Times New Roman"/>
                <w:b w:val="false"/>
                <w:i w:val="false"/>
                <w:color w:val="000000"/>
                <w:sz w:val="20"/>
              </w:rPr>
              <w:t>
районного суда города Астаны</w:t>
            </w:r>
            <w:r>
              <w:br/>
            </w:r>
            <w:r>
              <w:rPr>
                <w:rFonts w:ascii="Times New Roman"/>
                <w:b w:val="false"/>
                <w:i w:val="false"/>
                <w:color w:val="000000"/>
                <w:sz w:val="20"/>
              </w:rPr>
              <w:t>
от 24 декабря 2003 года,</w:t>
            </w:r>
            <w:r>
              <w:br/>
            </w:r>
            <w:r>
              <w:rPr>
                <w:rFonts w:ascii="Times New Roman"/>
                <w:b w:val="false"/>
                <w:i w:val="false"/>
                <w:color w:val="000000"/>
                <w:sz w:val="20"/>
              </w:rPr>
              <w:t>
определение Алматинского</w:t>
            </w:r>
            <w:r>
              <w:br/>
            </w:r>
            <w:r>
              <w:rPr>
                <w:rFonts w:ascii="Times New Roman"/>
                <w:b w:val="false"/>
                <w:i w:val="false"/>
                <w:color w:val="000000"/>
                <w:sz w:val="20"/>
              </w:rPr>
              <w:t>
районного суда города Астаны</w:t>
            </w:r>
            <w:r>
              <w:br/>
            </w:r>
            <w:r>
              <w:rPr>
                <w:rFonts w:ascii="Times New Roman"/>
                <w:b w:val="false"/>
                <w:i w:val="false"/>
                <w:color w:val="000000"/>
                <w:sz w:val="20"/>
              </w:rPr>
              <w:t>
от 10 июня 2005 года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Литвиненко Ю.И.</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период с</w:t>
            </w:r>
            <w:r>
              <w:br/>
            </w:r>
            <w:r>
              <w:rPr>
                <w:rFonts w:ascii="Times New Roman"/>
                <w:b w:val="false"/>
                <w:i w:val="false"/>
                <w:color w:val="000000"/>
                <w:sz w:val="20"/>
              </w:rPr>
              <w:t>
января по март</w:t>
            </w:r>
            <w:r>
              <w:br/>
            </w:r>
            <w:r>
              <w:rPr>
                <w:rFonts w:ascii="Times New Roman"/>
                <w:b w:val="false"/>
                <w:i w:val="false"/>
                <w:color w:val="000000"/>
                <w:sz w:val="20"/>
              </w:rPr>
              <w:t>
2010 года</w:t>
            </w:r>
            <w:r>
              <w:br/>
            </w:r>
            <w:r>
              <w:rPr>
                <w:rFonts w:ascii="Times New Roman"/>
                <w:b w:val="false"/>
                <w:i w:val="false"/>
                <w:color w:val="000000"/>
                <w:sz w:val="20"/>
              </w:rPr>
              <w:t>
включительно —</w:t>
            </w:r>
            <w:r>
              <w:br/>
            </w:r>
            <w:r>
              <w:rPr>
                <w:rFonts w:ascii="Times New Roman"/>
                <w:b w:val="false"/>
                <w:i w:val="false"/>
                <w:color w:val="000000"/>
                <w:sz w:val="20"/>
              </w:rPr>
              <w:t>
13333,50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Общая сумма</w:t>
            </w:r>
            <w:r>
              <w:rPr>
                <w:rFonts w:ascii="Times New Roman"/>
                <w:b w:val="false"/>
                <w:i w:val="false"/>
                <w:color w:val="000000"/>
                <w:sz w:val="20"/>
              </w:rPr>
              <w:t xml:space="preserve">:                                                </w:t>
            </w:r>
            <w:r>
              <w:rPr>
                <w:rFonts w:ascii="Times New Roman"/>
                <w:b/>
                <w:i w:val="false"/>
                <w:color w:val="000000"/>
                <w:sz w:val="20"/>
              </w:rPr>
              <w:t>3222145,50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