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1494" w14:textId="fef1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Таможенном кодексе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11 мая 2010 года № 400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о Таможенном кодексе таможенного союза".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Договора о Таможенном кодексе таможенного союза</w:t>
      </w:r>
    </w:p>
    <w:p>
      <w:pPr>
        <w:spacing w:after="0"/>
        <w:ind w:left="0"/>
        <w:jc w:val="both"/>
      </w:pPr>
      <w:r>
        <w:rPr>
          <w:rFonts w:ascii="Times New Roman"/>
          <w:b w:val="false"/>
          <w:i w:val="false"/>
          <w:color w:val="000000"/>
          <w:sz w:val="28"/>
        </w:rPr>
        <w:t>      Ратифицировать Договор о Таможенном кодексе таможенного союза, подписанный в Минске 27 ноября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о Таможенном кодексе таможенного союза</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 Договоре о Комиссии таможенного союза от 6 октября 2007 г.,</w:t>
      </w:r>
      <w:r>
        <w:br/>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Стороны принимают Таможенный кодекс таможенного союза, который приведен в приложении, являющемся неотъемлемой частью настоящего Договора.</w:t>
      </w:r>
      <w:r>
        <w:br/>
      </w:r>
      <w:r>
        <w:rPr>
          <w:rFonts w:ascii="Times New Roman"/>
          <w:b w:val="false"/>
          <w:i w:val="false"/>
          <w:color w:val="000000"/>
          <w:sz w:val="28"/>
        </w:rPr>
        <w:t>
      Положения настоящего Кодекса имеют преимущественную силу над иными положениями таможенного законодательства таможенного союза.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проведения консультаций и переговоров.</w:t>
      </w:r>
      <w:r>
        <w:br/>
      </w:r>
      <w:r>
        <w:rPr>
          <w:rFonts w:ascii="Times New Roman"/>
          <w:b w:val="false"/>
          <w:i w:val="false"/>
          <w:color w:val="000000"/>
          <w:sz w:val="28"/>
        </w:rPr>
        <w:t>
      В урегулировании споров в рамках таможенного союза до обращения в Суд Евразийского экономического сообщества Комиссия таможенного союза оказывает содействие Сторонам.</w:t>
      </w:r>
      <w:r>
        <w:br/>
      </w:r>
      <w:r>
        <w:rPr>
          <w:rFonts w:ascii="Times New Roman"/>
          <w:b w:val="false"/>
          <w:i w:val="false"/>
          <w:color w:val="000000"/>
          <w:sz w:val="28"/>
        </w:rPr>
        <w:t>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 направленной одной из Сторон другим Сторонам, любая из Сторон передает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Оговорки к настоящему Договору не допускаются.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 настоящий Договор могут быть внесены изменения, которые оформляются отдельными протоколами, являющимися неотъемлемой частью настоящего Договора.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Настоящий Договор подлежит ратификации.</w:t>
      </w:r>
      <w:r>
        <w:br/>
      </w:r>
      <w:r>
        <w:rPr>
          <w:rFonts w:ascii="Times New Roman"/>
          <w:b w:val="false"/>
          <w:i w:val="false"/>
          <w:color w:val="000000"/>
          <w:sz w:val="28"/>
        </w:rPr>
        <w:t>
      Настоящий Договор вступает в силу в соответствии с решением Межгосударственного Совета Евразийского экономического сообщества (высшего органа таможенного союза) на уровне глав государств.</w:t>
      </w:r>
      <w:r>
        <w:br/>
      </w:r>
      <w:r>
        <w:rPr>
          <w:rFonts w:ascii="Times New Roman"/>
          <w:b w:val="false"/>
          <w:i w:val="false"/>
          <w:color w:val="000000"/>
          <w:sz w:val="28"/>
        </w:rPr>
        <w:t>
      Настоящий Договор открыт для присоединения любого государства, которое станет членом таможенного союза.</w:t>
      </w:r>
    </w:p>
    <w:p>
      <w:pPr>
        <w:spacing w:after="0"/>
        <w:ind w:left="0"/>
        <w:jc w:val="both"/>
      </w:pPr>
      <w:r>
        <w:rPr>
          <w:rFonts w:ascii="Times New Roman"/>
          <w:b w:val="false"/>
          <w:i w:val="false"/>
          <w:color w:val="000000"/>
          <w:sz w:val="28"/>
        </w:rPr>
        <w:t>      Совершено в г. Минске 27 ноября 2009 г. в одном подлинном экземпляре на русском языке.</w:t>
      </w:r>
      <w:r>
        <w:br/>
      </w: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Договору о Таможенном кодексе</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27 ноября 2009 года    </w:t>
      </w:r>
    </w:p>
    <w:p>
      <w:pPr>
        <w:spacing w:after="0"/>
        <w:ind w:left="0"/>
        <w:jc w:val="left"/>
      </w:pPr>
      <w:r>
        <w:rPr>
          <w:rFonts w:ascii="Times New Roman"/>
          <w:b/>
          <w:i w:val="false"/>
          <w:color w:val="000000"/>
        </w:rPr>
        <w:t xml:space="preserve"> ТАМОЖЕННЫЙ КОДЕКС ТАМОЖЕННОГО СОЮЗА I. ОБЩАЯ ЧАСТЬ</w:t>
      </w:r>
      <w:r>
        <w:br/>
      </w:r>
      <w:r>
        <w:rPr>
          <w:rFonts w:ascii="Times New Roman"/>
          <w:b/>
          <w:i w:val="false"/>
          <w:color w:val="000000"/>
        </w:rPr>
        <w:t>
Раздел 1. ОСНОВНЫЕ ПОЛОЖИ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Таможенное регулирование в таможенном союзе</w:t>
      </w:r>
    </w:p>
    <w:p>
      <w:pPr>
        <w:spacing w:after="0"/>
        <w:ind w:left="0"/>
        <w:jc w:val="both"/>
      </w:pPr>
      <w:r>
        <w:rPr>
          <w:rFonts w:ascii="Times New Roman"/>
          <w:b w:val="false"/>
          <w:i w:val="false"/>
          <w:color w:val="000000"/>
          <w:sz w:val="28"/>
        </w:rPr>
        <w:t>      1. Таможенное регулирование в таможенном союзе в рамках Евразийского экономического сообщества (далее - таможенный союз) - правовое регулирование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властных отношений между таможенными органами и лицами, реализующими права владения, пользования и распоряжения указанными товарами.</w:t>
      </w:r>
      <w:r>
        <w:br/>
      </w:r>
      <w:r>
        <w:rPr>
          <w:rFonts w:ascii="Times New Roman"/>
          <w:b w:val="false"/>
          <w:i w:val="false"/>
          <w:color w:val="000000"/>
          <w:sz w:val="28"/>
        </w:rPr>
        <w:t>
      2. 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 Единая таможенная территория таможенного союза</w:t>
      </w:r>
      <w:r>
        <w:br/>
      </w:r>
      <w:r>
        <w:rPr>
          <w:rFonts w:ascii="Times New Roman"/>
          <w:b w:val="false"/>
          <w:i w:val="false"/>
          <w:color w:val="000000"/>
          <w:sz w:val="28"/>
        </w:rPr>
        <w:t>
                 </w:t>
      </w:r>
      <w:r>
        <w:rPr>
          <w:rFonts w:ascii="Times New Roman"/>
          <w:b/>
          <w:i w:val="false"/>
          <w:color w:val="000000"/>
          <w:sz w:val="28"/>
        </w:rPr>
        <w:t>и таможенная граница</w:t>
      </w:r>
    </w:p>
    <w:p>
      <w:pPr>
        <w:spacing w:after="0"/>
        <w:ind w:left="0"/>
        <w:jc w:val="both"/>
      </w:pPr>
      <w:r>
        <w:rPr>
          <w:rFonts w:ascii="Times New Roman"/>
          <w:b w:val="false"/>
          <w:i w:val="false"/>
          <w:color w:val="000000"/>
          <w:sz w:val="28"/>
        </w:rPr>
        <w:t>      1. Единую таможенную территорию таможенного союза (далее - таможенная территория таможенного союза) составляют территории Республики Беларусь, Республики Казахстан и Российской Федерации, а также исключительные экономические зоны и континентальные шельфы государств-членов таможенного союза, искусственные острова, установки, сооружения и иные объекты, в отношении которых государства-члены таможенного союза обладают исключительной юрисдикцией.</w:t>
      </w:r>
      <w:r>
        <w:br/>
      </w:r>
      <w:r>
        <w:rPr>
          <w:rFonts w:ascii="Times New Roman"/>
          <w:b w:val="false"/>
          <w:i w:val="false"/>
          <w:color w:val="000000"/>
          <w:sz w:val="28"/>
        </w:rPr>
        <w:t>
      2. Пределы таможенной территории таможенного союза, включая пределы находящихся в исключительных экономических зонах и на континентальных шельфах государств-членов таможенного союза искусственных островов, установок, сооружений и иных объектов, в отношении которых государства-члены таможенного союза обладают исключительной юрисдикцией, являются таможенной границей таможенного союза (далее - таможенная граница).</w:t>
      </w:r>
    </w:p>
    <w:p>
      <w:pPr>
        <w:spacing w:after="0"/>
        <w:ind w:left="0"/>
        <w:jc w:val="both"/>
      </w:pPr>
      <w:r>
        <w:rPr>
          <w:rFonts w:ascii="Times New Roman"/>
          <w:b w:val="false"/>
          <w:i w:val="false"/>
          <w:color w:val="000000"/>
          <w:sz w:val="28"/>
        </w:rPr>
        <w:t>      </w:t>
      </w:r>
      <w:r>
        <w:rPr>
          <w:rFonts w:ascii="Times New Roman"/>
          <w:b/>
          <w:i w:val="false"/>
          <w:color w:val="000000"/>
          <w:sz w:val="28"/>
        </w:rPr>
        <w:t>Статья 3. Таможенное законодательство таможенного союза</w:t>
      </w:r>
    </w:p>
    <w:p>
      <w:pPr>
        <w:spacing w:after="0"/>
        <w:ind w:left="0"/>
        <w:jc w:val="both"/>
      </w:pPr>
      <w:r>
        <w:rPr>
          <w:rFonts w:ascii="Times New Roman"/>
          <w:b w:val="false"/>
          <w:i w:val="false"/>
          <w:color w:val="000000"/>
          <w:sz w:val="28"/>
        </w:rPr>
        <w:t>      1. Таможенное законодательство таможенного союза состоит из:</w:t>
      </w:r>
      <w:r>
        <w:br/>
      </w:r>
      <w:r>
        <w:rPr>
          <w:rFonts w:ascii="Times New Roman"/>
          <w:b w:val="false"/>
          <w:i w:val="false"/>
          <w:color w:val="000000"/>
          <w:sz w:val="28"/>
        </w:rPr>
        <w:t>
      1) настоящего Кодекса;</w:t>
      </w:r>
      <w:r>
        <w:br/>
      </w:r>
      <w:r>
        <w:rPr>
          <w:rFonts w:ascii="Times New Roman"/>
          <w:b w:val="false"/>
          <w:i w:val="false"/>
          <w:color w:val="000000"/>
          <w:sz w:val="28"/>
        </w:rPr>
        <w:t>
      2) международных договоров государств-членов таможенного союза, регулирующих таможенные правоотношения в таможенном союзе;</w:t>
      </w:r>
      <w:r>
        <w:br/>
      </w:r>
      <w:r>
        <w:rPr>
          <w:rFonts w:ascii="Times New Roman"/>
          <w:b w:val="false"/>
          <w:i w:val="false"/>
          <w:color w:val="000000"/>
          <w:sz w:val="28"/>
        </w:rPr>
        <w:t>
      3) решений Комиссии таможенного союза, регулирующих таможенные правоотношения в таможенном союзе, принимаемых в соответствии с настоящим Кодексом и международными договорами государств-членов таможенного союза.</w:t>
      </w:r>
      <w:r>
        <w:br/>
      </w:r>
      <w:r>
        <w:rPr>
          <w:rFonts w:ascii="Times New Roman"/>
          <w:b w:val="false"/>
          <w:i w:val="false"/>
          <w:color w:val="000000"/>
          <w:sz w:val="28"/>
        </w:rPr>
        <w:t>
      2. Таможенное законодательство таможенного союза действует на таможенной территории таможенного союза.</w:t>
      </w:r>
      <w:r>
        <w:br/>
      </w:r>
      <w:r>
        <w:rPr>
          <w:rFonts w:ascii="Times New Roman"/>
          <w:b w:val="false"/>
          <w:i w:val="false"/>
          <w:color w:val="000000"/>
          <w:sz w:val="28"/>
        </w:rPr>
        <w:t>
      3. При таможенном регулировании применяется таможенное законодательство таможенного союза, действующее на день регистрации таможенной декларации или иных таможенных документов, за исключением случаев, предусмотренных настоящим Кодексом.</w:t>
      </w:r>
      <w:r>
        <w:br/>
      </w:r>
      <w:r>
        <w:rPr>
          <w:rFonts w:ascii="Times New Roman"/>
          <w:b w:val="false"/>
          <w:i w:val="false"/>
          <w:color w:val="000000"/>
          <w:sz w:val="28"/>
        </w:rPr>
        <w:t>
      При перемещении товаров через таможенную границу с нарушениями требований, установленных таможенным законодательством таможенного союза, применяется таможенное законодательство таможенного союза, действующее на день фактического пересечения товарами таможенной границы.</w:t>
      </w:r>
      <w:r>
        <w:br/>
      </w:r>
      <w:r>
        <w:rPr>
          <w:rFonts w:ascii="Times New Roman"/>
          <w:b w:val="false"/>
          <w:i w:val="false"/>
          <w:color w:val="000000"/>
          <w:sz w:val="28"/>
        </w:rPr>
        <w:t>
      Если день фактического пересечения товарами таможенной границы не установлен, применяется таможенное законодательство таможенного союза, действующее на день выявления нарушения требований, установленных 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 Основные термины, используемые в настоящем</w:t>
      </w:r>
      <w:r>
        <w:br/>
      </w:r>
      <w:r>
        <w:rPr>
          <w:rFonts w:ascii="Times New Roman"/>
          <w:b w:val="false"/>
          <w:i w:val="false"/>
          <w:color w:val="000000"/>
          <w:sz w:val="28"/>
        </w:rPr>
        <w:t>
                 </w:t>
      </w:r>
      <w:r>
        <w:rPr>
          <w:rFonts w:ascii="Times New Roman"/>
          <w:b/>
          <w:i w:val="false"/>
          <w:color w:val="000000"/>
          <w:sz w:val="28"/>
        </w:rPr>
        <w:t>Кодексе</w:t>
      </w:r>
    </w:p>
    <w:p>
      <w:pPr>
        <w:spacing w:after="0"/>
        <w:ind w:left="0"/>
        <w:jc w:val="both"/>
      </w:pPr>
      <w:r>
        <w:rPr>
          <w:rFonts w:ascii="Times New Roman"/>
          <w:b w:val="false"/>
          <w:i w:val="false"/>
          <w:color w:val="000000"/>
          <w:sz w:val="28"/>
        </w:rPr>
        <w:t>      1. В настоящем Кодексе используются следующие основные термины и их определения:</w:t>
      </w:r>
      <w:r>
        <w:br/>
      </w: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таможенного союза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транспортировки, хранения и использования (эксплуатации), а также чрезвычайных и непредотвратимых при этих условиях обстоятельств (непреодолимой силы);</w:t>
      </w:r>
      <w:r>
        <w:br/>
      </w:r>
      <w:r>
        <w:rPr>
          <w:rFonts w:ascii="Times New Roman"/>
          <w:b w:val="false"/>
          <w:i w:val="false"/>
          <w:color w:val="000000"/>
          <w:sz w:val="28"/>
        </w:rPr>
        <w:t>
      2) административные правонарушения и преступления - административные правонарушения, по которым в соответствии с законодательством государств-членов таможенного союза таможенные органы ведут административный процесс (осуществляют производство), и преступления, производство по которым отнесено к ведению таможенных органов в соответствии с законодательством государств-членов таможенного союза;</w:t>
      </w:r>
      <w:r>
        <w:br/>
      </w:r>
      <w:r>
        <w:rPr>
          <w:rFonts w:ascii="Times New Roman"/>
          <w:b w:val="false"/>
          <w:i w:val="false"/>
          <w:color w:val="000000"/>
          <w:sz w:val="28"/>
        </w:rPr>
        <w:t>
      3) ввоз товаров на таможенную территорию таможенного союза - совершение действий, связанных с пересечением таможенной границы, в результате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r>
        <w:br/>
      </w:r>
      <w:r>
        <w:rPr>
          <w:rFonts w:ascii="Times New Roman"/>
          <w:b w:val="false"/>
          <w:i w:val="false"/>
          <w:color w:val="000000"/>
          <w:sz w:val="28"/>
        </w:rPr>
        <w:t>
      4) вывоз товаров с таможенной территории таможенного союза - совершение действий, направленных на вывоз товаров с таможенной территории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фактического пересечения таможенной границы;</w:t>
      </w:r>
      <w:r>
        <w:br/>
      </w:r>
      <w:r>
        <w:rPr>
          <w:rFonts w:ascii="Times New Roman"/>
          <w:b w:val="false"/>
          <w:i w:val="false"/>
          <w:color w:val="000000"/>
          <w:sz w:val="28"/>
        </w:rPr>
        <w:t>
      5) выпуск товаров - действие таможенных органов, разрешающее заинтересованным лицам использовать товары в соответствии с условиями заявленной таможенной процедуры;</w:t>
      </w:r>
      <w:r>
        <w:br/>
      </w:r>
      <w:r>
        <w:rPr>
          <w:rFonts w:ascii="Times New Roman"/>
          <w:b w:val="false"/>
          <w:i w:val="false"/>
          <w:color w:val="000000"/>
          <w:sz w:val="28"/>
        </w:rPr>
        <w:t>
      6) декларант - лицо, которое декларирует товары либо от имени которого декларируются товары;</w:t>
      </w:r>
      <w:r>
        <w:br/>
      </w:r>
      <w:r>
        <w:rPr>
          <w:rFonts w:ascii="Times New Roman"/>
          <w:b w:val="false"/>
          <w:i w:val="false"/>
          <w:color w:val="000000"/>
          <w:sz w:val="28"/>
        </w:rPr>
        <w:t>
      7) заинтересованные лица - лица, интересы которых в отношении товаров затрагиваются решениями, действиями (бездействием) таможенных органов непосредственно и индивидуально;</w:t>
      </w:r>
      <w:r>
        <w:br/>
      </w:r>
      <w:r>
        <w:rPr>
          <w:rFonts w:ascii="Times New Roman"/>
          <w:b w:val="false"/>
          <w:i w:val="false"/>
          <w:color w:val="000000"/>
          <w:sz w:val="28"/>
        </w:rPr>
        <w:t>
      8) запреты и ограничения - комплекс мер, применяемых в отношении товаров, перемещаемых через таможенную границу, включающий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ограничений внешней торговли товарами, меры экспортного контроля, в том числе в отношении продукции военного назначения, технического регулирования, а также санитарно-эпидемиологические, ветеринарные, карантинные, фитосанитарные и радиационные требования, которые установлены международными договорами государств-членов таможенного союза, решениями Комиссии таможенного союза и нормативными правовыми актами государств-членов таможенного союза, изданными в соответствии с международными договорами государств-членов таможенного союза;</w:t>
      </w:r>
      <w:r>
        <w:br/>
      </w:r>
      <w:r>
        <w:rPr>
          <w:rFonts w:ascii="Times New Roman"/>
          <w:b w:val="false"/>
          <w:i w:val="false"/>
          <w:color w:val="000000"/>
          <w:sz w:val="28"/>
        </w:rPr>
        <w:t>
      9) иностранное лицо - лицо, не являющееся лицом государства-члена таможенного союза;</w:t>
      </w:r>
      <w:r>
        <w:br/>
      </w:r>
      <w:r>
        <w:rPr>
          <w:rFonts w:ascii="Times New Roman"/>
          <w:b w:val="false"/>
          <w:i w:val="false"/>
          <w:color w:val="000000"/>
          <w:sz w:val="28"/>
        </w:rPr>
        <w:t>
      10) иностранные товары - товары, не являющиеся товарами таможенного союза, а также товары, которые приобрели статус иностранных товаров в соответствии с настоящим Кодексом;</w:t>
      </w:r>
      <w:r>
        <w:br/>
      </w:r>
      <w:r>
        <w:rPr>
          <w:rFonts w:ascii="Times New Roman"/>
          <w:b w:val="false"/>
          <w:i w:val="false"/>
          <w:color w:val="000000"/>
          <w:sz w:val="28"/>
        </w:rPr>
        <w:t>
      11) Комиссия таможенного союза - единый постоянно действующий регулирующий орган таможенного союза;</w:t>
      </w:r>
      <w:r>
        <w:br/>
      </w:r>
      <w:r>
        <w:rPr>
          <w:rFonts w:ascii="Times New Roman"/>
          <w:b w:val="false"/>
          <w:i w:val="false"/>
          <w:color w:val="000000"/>
          <w:sz w:val="28"/>
        </w:rPr>
        <w:t>
      12) коммерческие документы - счет-фактура (инвойс), спецификации, отгрузочные и упаковочные листы и другие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таможенного союза;</w:t>
      </w:r>
      <w:r>
        <w:br/>
      </w:r>
      <w:r>
        <w:rPr>
          <w:rFonts w:ascii="Times New Roman"/>
          <w:b w:val="false"/>
          <w:i w:val="false"/>
          <w:color w:val="000000"/>
          <w:sz w:val="28"/>
        </w:rPr>
        <w:t>
      13) лицо - физическое и (или) юридическое лицо, а также организация, не являющаяся юридическим лицом, если иное не вытекает из настоящего Кодекса;</w:t>
      </w:r>
      <w:r>
        <w:br/>
      </w:r>
      <w:r>
        <w:rPr>
          <w:rFonts w:ascii="Times New Roman"/>
          <w:b w:val="false"/>
          <w:i w:val="false"/>
          <w:color w:val="000000"/>
          <w:sz w:val="28"/>
        </w:rPr>
        <w:t>
      14) лицо государства-члена таможенного союза - юридическое лицо, организация, не являющаяся юридическим лицом, созданные в соответствии с законодательством государства-члена таможенного союза, а также физическое лицо, имеющее постоянное место жительства в государстве-члене таможенного союза, в том числе индивидуальный предприниматель, зарегистрированный в соответствии с законодательством государства-члена таможенного союза;</w:t>
      </w:r>
      <w:r>
        <w:br/>
      </w:r>
      <w:r>
        <w:rPr>
          <w:rFonts w:ascii="Times New Roman"/>
          <w:b w:val="false"/>
          <w:i w:val="false"/>
          <w:color w:val="000000"/>
          <w:sz w:val="28"/>
        </w:rPr>
        <w:t>
      15) международные договоры государств-членов таможенного союза - международные договоры, составляющие договорно-правовую базу таможенного союза;</w:t>
      </w:r>
      <w:r>
        <w:br/>
      </w:r>
      <w:r>
        <w:rPr>
          <w:rFonts w:ascii="Times New Roman"/>
          <w:b w:val="false"/>
          <w:i w:val="false"/>
          <w:color w:val="000000"/>
          <w:sz w:val="28"/>
        </w:rPr>
        <w:t>
      16) международные почтовые отправления - почтовые отправления, принимаемые для пересылки за пределы таможенной территории таможенного союза, поступающие на таможенную территорию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r>
        <w:br/>
      </w:r>
      <w:r>
        <w:rPr>
          <w:rFonts w:ascii="Times New Roman"/>
          <w:b w:val="false"/>
          <w:i w:val="false"/>
          <w:color w:val="000000"/>
          <w:sz w:val="28"/>
        </w:rPr>
        <w:t>
      17) меры нетарифного регулирования - комплекс мер регулирования внешней торговли товарами, осуществляемых путем введения количественных и иных запретов и ограничений экономического характера, которые установлены международными договорами государств-членов таможенного союза, решениями Комиссии таможенного союза и нормативными правовыми актами государств-членов таможенного союза, изданными в соответствии с международными договорами государств-членов таможенного союза;</w:t>
      </w:r>
      <w:r>
        <w:br/>
      </w:r>
      <w:r>
        <w:rPr>
          <w:rFonts w:ascii="Times New Roman"/>
          <w:b w:val="false"/>
          <w:i w:val="false"/>
          <w:color w:val="000000"/>
          <w:sz w:val="28"/>
        </w:rPr>
        <w:t>
      18) налоги - налог на добавленную стоимость и акциз (акцизы), взимаемые таможенными органами при ввозе товаров на таможенную территорию таможенного союза;</w:t>
      </w:r>
      <w:r>
        <w:br/>
      </w:r>
      <w:r>
        <w:rPr>
          <w:rFonts w:ascii="Times New Roman"/>
          <w:b w:val="false"/>
          <w:i w:val="false"/>
          <w:color w:val="000000"/>
          <w:sz w:val="28"/>
        </w:rPr>
        <w:t>
      19) незаконное перемещение товаров через таможенную границу - перемещение товаров через таможенную границу вне установленных мест или в неустановленное время работы таможенных органов в этих местах,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равно как и покушение на такое перемещение;</w:t>
      </w:r>
      <w:r>
        <w:br/>
      </w:r>
      <w:r>
        <w:rPr>
          <w:rFonts w:ascii="Times New Roman"/>
          <w:b w:val="false"/>
          <w:i w:val="false"/>
          <w:color w:val="000000"/>
          <w:sz w:val="28"/>
        </w:rPr>
        <w:t>
      20) оператор почтовой связи - лицо государства-члена таможенного союза, обеспечивающее оказание услуг почтовой связи в соответствии с законодательством государств-членов таможенного союза и актами Всемирного почтового союза;</w:t>
      </w:r>
      <w:r>
        <w:br/>
      </w:r>
      <w:r>
        <w:rPr>
          <w:rFonts w:ascii="Times New Roman"/>
          <w:b w:val="false"/>
          <w:i w:val="false"/>
          <w:color w:val="000000"/>
          <w:sz w:val="28"/>
        </w:rPr>
        <w:t>
      21) перевозчик - лицо, осуществляющее перевозку товаров и (или) пассажиров через таможенную границу и (или) перевозку товаров, находящихся под таможенным контролем в пределах таможенной территории таможенного союза, или являющееся ответственным за использование транспортных средств;</w:t>
      </w:r>
      <w:r>
        <w:br/>
      </w:r>
      <w:r>
        <w:rPr>
          <w:rFonts w:ascii="Times New Roman"/>
          <w:b w:val="false"/>
          <w:i w:val="false"/>
          <w:color w:val="000000"/>
          <w:sz w:val="28"/>
        </w:rPr>
        <w:t>
      22) перемещение товаров через таможенную границу - ввоз товаров на таможенную территорию таможенного союза или вывоз товаров с таможенной территории таможенного союза;</w:t>
      </w:r>
      <w:r>
        <w:br/>
      </w:r>
      <w:r>
        <w:rPr>
          <w:rFonts w:ascii="Times New Roman"/>
          <w:b w:val="false"/>
          <w:i w:val="false"/>
          <w:color w:val="000000"/>
          <w:sz w:val="28"/>
        </w:rPr>
        <w:t>
      23) припасы - товары:</w:t>
      </w:r>
      <w:r>
        <w:br/>
      </w: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пути следования или в пунктах промежуточной остановки либо стоянки, за исключением запасных частей и оборудования;</w:t>
      </w:r>
      <w:r>
        <w:br/>
      </w:r>
      <w:r>
        <w:rPr>
          <w:rFonts w:ascii="Times New Roman"/>
          <w:b w:val="false"/>
          <w:i w:val="false"/>
          <w:color w:val="000000"/>
          <w:sz w:val="28"/>
        </w:rPr>
        <w:t>
      предназначенные для потребления пассажирами и членами экипажей на борту водных судов, воздушных судов или пассажирами и работниками поездных бригад в поездах, независимо от того, продаются эти припасы или нет;</w:t>
      </w:r>
      <w:r>
        <w:br/>
      </w:r>
      <w:r>
        <w:rPr>
          <w:rFonts w:ascii="Times New Roman"/>
          <w:b w:val="false"/>
          <w:i w:val="false"/>
          <w:color w:val="000000"/>
          <w:sz w:val="28"/>
        </w:rPr>
        <w:t>
      предназначенные для продажи пассажирам и членам экипажей водных судов, воздушных судов без цели потребления указанных припасов на борту этих судов;</w:t>
      </w:r>
      <w:r>
        <w:br/>
      </w:r>
      <w:r>
        <w:rPr>
          <w:rFonts w:ascii="Times New Roman"/>
          <w:b w:val="false"/>
          <w:i w:val="false"/>
          <w:color w:val="000000"/>
          <w:sz w:val="28"/>
        </w:rPr>
        <w:t>
      24) таможенная декларация -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r>
        <w:br/>
      </w:r>
      <w:r>
        <w:rPr>
          <w:rFonts w:ascii="Times New Roman"/>
          <w:b w:val="false"/>
          <w:i w:val="false"/>
          <w:color w:val="000000"/>
          <w:sz w:val="28"/>
        </w:rPr>
        <w:t>
      25) таможенная пошлина - обязательный платеж, взимаемый таможенными органами в связи с перемещением товаров через таможенную границу;</w:t>
      </w:r>
      <w:r>
        <w:br/>
      </w:r>
      <w:r>
        <w:rPr>
          <w:rFonts w:ascii="Times New Roman"/>
          <w:b w:val="false"/>
          <w:i w:val="false"/>
          <w:color w:val="000000"/>
          <w:sz w:val="28"/>
        </w:rPr>
        <w:t>
      26) таможенная процедура -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w:t>
      </w:r>
      <w:r>
        <w:br/>
      </w:r>
      <w:r>
        <w:rPr>
          <w:rFonts w:ascii="Times New Roman"/>
          <w:b w:val="false"/>
          <w:i w:val="false"/>
          <w:color w:val="000000"/>
          <w:sz w:val="28"/>
        </w:rPr>
        <w:t>
      27) таможенное декларирование - заявление декларантом таможенному органу сведений о товарах, об избранной таможенной процедуре и (или) иных сведений, необходимых для выпуска товаров либо для иных целей, установленных в соответствии с настоящим Кодексом;</w:t>
      </w:r>
      <w:r>
        <w:br/>
      </w:r>
      <w:r>
        <w:rPr>
          <w:rFonts w:ascii="Times New Roman"/>
          <w:b w:val="false"/>
          <w:i w:val="false"/>
          <w:color w:val="000000"/>
          <w:sz w:val="28"/>
        </w:rPr>
        <w:t>
      28) таможенные документы - документы, составляемые исключительно для таможенных целей;</w:t>
      </w:r>
      <w:r>
        <w:br/>
      </w:r>
      <w:r>
        <w:rPr>
          <w:rFonts w:ascii="Times New Roman"/>
          <w:b w:val="false"/>
          <w:i w:val="false"/>
          <w:color w:val="000000"/>
          <w:sz w:val="28"/>
        </w:rPr>
        <w:t>
      29)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w:t>
      </w:r>
      <w:r>
        <w:br/>
      </w:r>
      <w:r>
        <w:rPr>
          <w:rFonts w:ascii="Times New Roman"/>
          <w:b w:val="false"/>
          <w:i w:val="false"/>
          <w:color w:val="000000"/>
          <w:sz w:val="28"/>
        </w:rPr>
        <w:t>
      30) таможенные органы - таможенные органы государств-членов таможенного союза;</w:t>
      </w:r>
      <w:r>
        <w:br/>
      </w:r>
      <w:r>
        <w:rPr>
          <w:rFonts w:ascii="Times New Roman"/>
          <w:b w:val="false"/>
          <w:i w:val="false"/>
          <w:color w:val="000000"/>
          <w:sz w:val="28"/>
        </w:rPr>
        <w:t>
      31)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государств-членов таможенного союза, контроль за исполнением которого возложен на таможенные органы;</w:t>
      </w:r>
      <w:r>
        <w:br/>
      </w:r>
      <w:r>
        <w:rPr>
          <w:rFonts w:ascii="Times New Roman"/>
          <w:b w:val="false"/>
          <w:i w:val="false"/>
          <w:color w:val="000000"/>
          <w:sz w:val="28"/>
        </w:rPr>
        <w:t>
      32) таможенный орган назначения - таможенный орган,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w:t>
      </w:r>
      <w:r>
        <w:br/>
      </w:r>
      <w:r>
        <w:rPr>
          <w:rFonts w:ascii="Times New Roman"/>
          <w:b w:val="false"/>
          <w:i w:val="false"/>
          <w:color w:val="000000"/>
          <w:sz w:val="28"/>
        </w:rPr>
        <w:t>
      33) таможенный орган отправления - таможенный орган, который совершает таможенные операции, связанные с помещением товаров под таможенную процедуру таможенного транзита;</w:t>
      </w:r>
      <w:r>
        <w:br/>
      </w:r>
      <w:r>
        <w:rPr>
          <w:rFonts w:ascii="Times New Roman"/>
          <w:b w:val="false"/>
          <w:i w:val="false"/>
          <w:color w:val="000000"/>
          <w:sz w:val="28"/>
        </w:rPr>
        <w:t>
      34) таможенный представитель - юридическое лицо,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 союза;</w:t>
      </w:r>
      <w:r>
        <w:br/>
      </w:r>
      <w:r>
        <w:rPr>
          <w:rFonts w:ascii="Times New Roman"/>
          <w:b w:val="false"/>
          <w:i w:val="false"/>
          <w:color w:val="000000"/>
          <w:sz w:val="28"/>
        </w:rPr>
        <w:t>
      35) товар - любое движимое имущество, перемещаемое через таможенную границу, в том числе носители информации, валюта государств-членов таможенного союза, ценные бумаги и (или) валютные ценности, дорожные чеки, электрическая и иные виды энергии, а также иные перемещаемые вещи, приравненные к недвижимому имуществу;</w:t>
      </w:r>
      <w:r>
        <w:br/>
      </w:r>
      <w:r>
        <w:rPr>
          <w:rFonts w:ascii="Times New Roman"/>
          <w:b w:val="false"/>
          <w:i w:val="false"/>
          <w:color w:val="000000"/>
          <w:sz w:val="28"/>
        </w:rPr>
        <w:t>
      36)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в сопровождаемом или несопровождаемом багаже, международных почтовых отправлениях либо иным способом;</w:t>
      </w:r>
      <w:r>
        <w:br/>
      </w:r>
      <w:r>
        <w:rPr>
          <w:rFonts w:ascii="Times New Roman"/>
          <w:b w:val="false"/>
          <w:i w:val="false"/>
          <w:color w:val="000000"/>
          <w:sz w:val="28"/>
        </w:rPr>
        <w:t>
      37) товары таможенного союза - находящиеся на таможенной территории таможенного союза товары:</w:t>
      </w:r>
      <w:r>
        <w:br/>
      </w:r>
      <w:r>
        <w:rPr>
          <w:rFonts w:ascii="Times New Roman"/>
          <w:b w:val="false"/>
          <w:i w:val="false"/>
          <w:color w:val="000000"/>
          <w:sz w:val="28"/>
        </w:rPr>
        <w:t>
      полностью произведенные на территориях государств-членов таможенного союза;</w:t>
      </w:r>
      <w:r>
        <w:br/>
      </w:r>
      <w:r>
        <w:rPr>
          <w:rFonts w:ascii="Times New Roman"/>
          <w:b w:val="false"/>
          <w:i w:val="false"/>
          <w:color w:val="000000"/>
          <w:sz w:val="28"/>
        </w:rPr>
        <w:t>
      ввезенные на таможенную территорию таможенного союза и приобретшие статус товаров таможенного союза в соответствии с настоящим Кодексом и (или) международными договорами государств-членов таможенного союза;</w:t>
      </w:r>
      <w:r>
        <w:br/>
      </w:r>
      <w:r>
        <w:rPr>
          <w:rFonts w:ascii="Times New Roman"/>
          <w:b w:val="false"/>
          <w:i w:val="false"/>
          <w:color w:val="000000"/>
          <w:sz w:val="28"/>
        </w:rPr>
        <w:t>
      изготовленные на территориях государств-членов таможенного союза из товаров, указанных в абзацах втором и третьем настоящего подпункта, и (или) иностранных товаров, и приобретшие статус товаров таможенного союза в соответствии с настоящим Кодексом и (или) международными договорами государств-членов таможенного союза;</w:t>
      </w:r>
      <w:r>
        <w:br/>
      </w:r>
      <w:r>
        <w:rPr>
          <w:rFonts w:ascii="Times New Roman"/>
          <w:b w:val="false"/>
          <w:i w:val="false"/>
          <w:color w:val="000000"/>
          <w:sz w:val="28"/>
        </w:rPr>
        <w:t>
      38) транспортные (перевозочные) документы - коносамент, накладная или иной документ, подтверждающий наличие договора перевозки товаров и сопровождающий их при такой перевозке;</w:t>
      </w:r>
      <w:r>
        <w:br/>
      </w:r>
      <w:r>
        <w:rPr>
          <w:rFonts w:ascii="Times New Roman"/>
          <w:b w:val="false"/>
          <w:i w:val="false"/>
          <w:color w:val="000000"/>
          <w:sz w:val="28"/>
        </w:rPr>
        <w:t>
      39)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r>
        <w:br/>
      </w:r>
      <w:r>
        <w:rPr>
          <w:rFonts w:ascii="Times New Roman"/>
          <w:b w:val="false"/>
          <w:i w:val="false"/>
          <w:color w:val="000000"/>
          <w:sz w:val="28"/>
        </w:rPr>
        <w:t>
      40) транспортные средства международной перевозки - транспортные средства, ввозимые на таможенную территорию таможенного союза или вывозимые за ее пределы в целях начала и (или) завершения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зашиты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r>
        <w:br/>
      </w:r>
      <w:r>
        <w:rPr>
          <w:rFonts w:ascii="Times New Roman"/>
          <w:b w:val="false"/>
          <w:i w:val="false"/>
          <w:color w:val="000000"/>
          <w:sz w:val="28"/>
        </w:rPr>
        <w:t>
      2. Иные термины таможенного законодательства таможенного союза используются в значениях, определяемых в соответствующих статьях настоящего Кодекса и международных договорах государств-членов таможенного союза.</w:t>
      </w:r>
      <w:r>
        <w:br/>
      </w:r>
      <w:r>
        <w:rPr>
          <w:rFonts w:ascii="Times New Roman"/>
          <w:b w:val="false"/>
          <w:i w:val="false"/>
          <w:color w:val="000000"/>
          <w:sz w:val="28"/>
        </w:rPr>
        <w:t>
      3. Термины гражданского и других отраслей законодательства государств-членов таможенного союза, используемые в настоящем Кодексе, применяются в том значении, в каком они используются в этих отраслях законодательства государств-членов таможенного союза, если иное не предусмотрено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5. Порядок исчисления сроков, устанавливаемых</w:t>
      </w:r>
      <w:r>
        <w:br/>
      </w:r>
      <w:r>
        <w:rPr>
          <w:rFonts w:ascii="Times New Roman"/>
          <w:b w:val="false"/>
          <w:i w:val="false"/>
          <w:color w:val="000000"/>
          <w:sz w:val="28"/>
        </w:rPr>
        <w:t>
                 </w:t>
      </w:r>
      <w:r>
        <w:rPr>
          <w:rFonts w:ascii="Times New Roman"/>
          <w:b/>
          <w:i w:val="false"/>
          <w:color w:val="000000"/>
          <w:sz w:val="28"/>
        </w:rPr>
        <w:t>таможенным законодательством таможенного союза</w:t>
      </w:r>
    </w:p>
    <w:p>
      <w:pPr>
        <w:spacing w:after="0"/>
        <w:ind w:left="0"/>
        <w:jc w:val="both"/>
      </w:pPr>
      <w:r>
        <w:rPr>
          <w:rFonts w:ascii="Times New Roman"/>
          <w:b w:val="false"/>
          <w:i w:val="false"/>
          <w:color w:val="000000"/>
          <w:sz w:val="28"/>
        </w:rPr>
        <w:t>      1. Срок, установленный таможенным законодательством таможенного союза, определяется календарной датой или истечением периода времени, который исчисляется годами, месяцами, днями или часами.</w:t>
      </w:r>
      <w:r>
        <w:br/>
      </w: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r>
        <w:br/>
      </w:r>
      <w:r>
        <w:rPr>
          <w:rFonts w:ascii="Times New Roman"/>
          <w:b w:val="false"/>
          <w:i w:val="false"/>
          <w:color w:val="000000"/>
          <w:sz w:val="28"/>
        </w:rPr>
        <w:t>
      2. Если таможенным законодательством таможенного союза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таможенного союза применяются правила, предусмотренные пунктами 3-8 настоящей статьи.</w:t>
      </w:r>
      <w:r>
        <w:br/>
      </w:r>
      <w:r>
        <w:rPr>
          <w:rFonts w:ascii="Times New Roman"/>
          <w:b w:val="false"/>
          <w:i w:val="false"/>
          <w:color w:val="000000"/>
          <w:sz w:val="28"/>
        </w:rPr>
        <w:t>
      3.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br/>
      </w:r>
      <w:r>
        <w:rPr>
          <w:rFonts w:ascii="Times New Roman"/>
          <w:b w:val="false"/>
          <w:i w:val="false"/>
          <w:color w:val="000000"/>
          <w:sz w:val="28"/>
        </w:rPr>
        <w:t>
      4. Срок, исчисляемый годами, истекает в соответствующие месяц и число последнего года срока.</w:t>
      </w:r>
      <w:r>
        <w:br/>
      </w:r>
      <w:r>
        <w:rPr>
          <w:rFonts w:ascii="Times New Roman"/>
          <w:b w:val="false"/>
          <w:i w:val="false"/>
          <w:color w:val="000000"/>
          <w:sz w:val="28"/>
        </w:rPr>
        <w:t>
      5. Срок, исчисляемый месяцами, истекает в соответствующее число последнего месяца срока.</w:t>
      </w:r>
      <w:r>
        <w:br/>
      </w:r>
      <w:r>
        <w:rPr>
          <w:rFonts w:ascii="Times New Roman"/>
          <w:b w:val="false"/>
          <w:i w:val="false"/>
          <w:color w:val="000000"/>
          <w:sz w:val="28"/>
        </w:rPr>
        <w:t>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6. Если последний день срока приходится на нерабочий день, днем окончания срока считается ближайший следующий за ним рабочий день.</w:t>
      </w:r>
      <w:r>
        <w:br/>
      </w:r>
      <w:r>
        <w:rPr>
          <w:rFonts w:ascii="Times New Roman"/>
          <w:b w:val="false"/>
          <w:i w:val="false"/>
          <w:color w:val="000000"/>
          <w:sz w:val="28"/>
        </w:rPr>
        <w:t>
      7. Если срок установлен для совершения какого-либо действия, оно может быть выполнено до 24 (двадцати четырех) часов последнего дня срока.</w:t>
      </w:r>
      <w:r>
        <w:br/>
      </w:r>
      <w:r>
        <w:rPr>
          <w:rFonts w:ascii="Times New Roman"/>
          <w:b w:val="false"/>
          <w:i w:val="false"/>
          <w:color w:val="000000"/>
          <w:sz w:val="28"/>
        </w:rPr>
        <w:t>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r>
        <w:br/>
      </w:r>
      <w:r>
        <w:rPr>
          <w:rFonts w:ascii="Times New Roman"/>
          <w:b w:val="false"/>
          <w:i w:val="false"/>
          <w:color w:val="000000"/>
          <w:sz w:val="28"/>
        </w:rPr>
        <w:t>
      Письменные заявления и извещения, сданные в учреждение (организацию) почтовой связи до 24 (двадцати четырех) часов последнего дня срока, считаются сделанными в срок.</w:t>
      </w:r>
      <w:r>
        <w:br/>
      </w:r>
      <w:r>
        <w:rPr>
          <w:rFonts w:ascii="Times New Roman"/>
          <w:b w:val="false"/>
          <w:i w:val="false"/>
          <w:color w:val="000000"/>
          <w:sz w:val="28"/>
        </w:rPr>
        <w:t>
      8. В случае если срок исчисляется рабочими днями, под рабочими днями понимаются дни недели с понедельника по пятницу, на которые не приходятся праздничные дни, объявленные нерабочими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6. Таможенные органы и их основные задачи</w:t>
      </w:r>
    </w:p>
    <w:p>
      <w:pPr>
        <w:spacing w:after="0"/>
        <w:ind w:left="0"/>
        <w:jc w:val="both"/>
      </w:pPr>
      <w:r>
        <w:rPr>
          <w:rFonts w:ascii="Times New Roman"/>
          <w:b w:val="false"/>
          <w:i w:val="false"/>
          <w:color w:val="000000"/>
          <w:sz w:val="28"/>
        </w:rPr>
        <w:t>      1. Таможенные органы обеспечивают на таможенной территории таможенного союза решение следующих основных задач:</w:t>
      </w:r>
      <w:r>
        <w:br/>
      </w:r>
      <w:r>
        <w:rPr>
          <w:rFonts w:ascii="Times New Roman"/>
          <w:b w:val="false"/>
          <w:i w:val="false"/>
          <w:color w:val="000000"/>
          <w:sz w:val="28"/>
        </w:rPr>
        <w:t>
      1) содействие реализации единой торговой политики таможенного союза;</w:t>
      </w:r>
      <w:r>
        <w:br/>
      </w:r>
      <w:r>
        <w:rPr>
          <w:rFonts w:ascii="Times New Roman"/>
          <w:b w:val="false"/>
          <w:i w:val="false"/>
          <w:color w:val="000000"/>
          <w:sz w:val="28"/>
        </w:rPr>
        <w:t>
      2) обеспечение исполнения таможенного законодательства таможенного союза и иного законодательства государств-членов таможенного союза, контроль за исполнением которого возложен на таможенные органы;</w:t>
      </w:r>
      <w:r>
        <w:br/>
      </w:r>
      <w:r>
        <w:rPr>
          <w:rFonts w:ascii="Times New Roman"/>
          <w:b w:val="false"/>
          <w:i w:val="false"/>
          <w:color w:val="000000"/>
          <w:sz w:val="28"/>
        </w:rPr>
        <w:t>
      3) совершение таможенных операций и проведение таможенного контроля, в том числе в рамках оказания взаимной административной помощи;</w:t>
      </w:r>
      <w:r>
        <w:br/>
      </w:r>
      <w:r>
        <w:rPr>
          <w:rFonts w:ascii="Times New Roman"/>
          <w:b w:val="false"/>
          <w:i w:val="false"/>
          <w:color w:val="000000"/>
          <w:sz w:val="28"/>
        </w:rPr>
        <w:t>
      4) взимание таможенных платежей,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пределах своей компетенции;</w:t>
      </w:r>
      <w:r>
        <w:br/>
      </w:r>
      <w:r>
        <w:rPr>
          <w:rFonts w:ascii="Times New Roman"/>
          <w:b w:val="false"/>
          <w:i w:val="false"/>
          <w:color w:val="000000"/>
          <w:sz w:val="28"/>
        </w:rPr>
        <w:t>
      5) обеспечение в пределах своей компетенции соблюдения мер таможенно-тарифного регулирования и запретов и ограничений в отношении товаров, перемещаемых через таможенную границу;</w:t>
      </w:r>
      <w:r>
        <w:br/>
      </w:r>
      <w:r>
        <w:rPr>
          <w:rFonts w:ascii="Times New Roman"/>
          <w:b w:val="false"/>
          <w:i w:val="false"/>
          <w:color w:val="000000"/>
          <w:sz w:val="28"/>
        </w:rPr>
        <w:t>
      6) обеспечение в пределах своей компетенции соблюдения прав и законных интересов лиц в области таможенного регулирования и создание условий для ускорения товарооборота через таможенную границу;</w:t>
      </w:r>
      <w:r>
        <w:br/>
      </w:r>
      <w:r>
        <w:rPr>
          <w:rFonts w:ascii="Times New Roman"/>
          <w:b w:val="false"/>
          <w:i w:val="false"/>
          <w:color w:val="000000"/>
          <w:sz w:val="28"/>
        </w:rPr>
        <w:t>
      7) обеспечение в пределах своей компетенции мер по защите национальной безопасности государств-членов таможенного союза, жизни и здоровья человека, животного и растительного мира, окружающей среды;</w:t>
      </w:r>
      <w:r>
        <w:br/>
      </w:r>
      <w:r>
        <w:rPr>
          <w:rFonts w:ascii="Times New Roman"/>
          <w:b w:val="false"/>
          <w:i w:val="false"/>
          <w:color w:val="000000"/>
          <w:sz w:val="28"/>
        </w:rPr>
        <w:t>
      8) выявление, предупреждение и пресечение административных правонарушений и преступлений в соответствии с законодательством государств-членов таможенного союза;</w:t>
      </w:r>
      <w:r>
        <w:br/>
      </w:r>
      <w:r>
        <w:rPr>
          <w:rFonts w:ascii="Times New Roman"/>
          <w:b w:val="false"/>
          <w:i w:val="false"/>
          <w:color w:val="000000"/>
          <w:sz w:val="28"/>
        </w:rPr>
        <w:t>
      9) обеспечение защиты прав интеллектуальной собственности на таможенной территории таможенного союза в пределах своей компетенции;</w:t>
      </w:r>
      <w:r>
        <w:br/>
      </w:r>
      <w:r>
        <w:rPr>
          <w:rFonts w:ascii="Times New Roman"/>
          <w:b w:val="false"/>
          <w:i w:val="false"/>
          <w:color w:val="000000"/>
          <w:sz w:val="28"/>
        </w:rPr>
        <w:t>
      10) ведение таможенной статистики.</w:t>
      </w:r>
      <w:r>
        <w:br/>
      </w:r>
      <w:r>
        <w:rPr>
          <w:rFonts w:ascii="Times New Roman"/>
          <w:b w:val="false"/>
          <w:i w:val="false"/>
          <w:color w:val="000000"/>
          <w:sz w:val="28"/>
        </w:rPr>
        <w:t>
      Законодательством государств-членов таможенного союза могут быть установлены и иные задачи, решаемые таможенными органами.</w:t>
      </w:r>
      <w:r>
        <w:br/>
      </w:r>
      <w:r>
        <w:rPr>
          <w:rFonts w:ascii="Times New Roman"/>
          <w:b w:val="false"/>
          <w:i w:val="false"/>
          <w:color w:val="000000"/>
          <w:sz w:val="28"/>
        </w:rPr>
        <w:t>
      2. Система таможенных органов, их права, обязанности и ответственность, а также условия прохождения службы в таможенных органах определяются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7. Правоохранительная деятельность таможенных</w:t>
      </w:r>
      <w:r>
        <w:br/>
      </w:r>
      <w:r>
        <w:rPr>
          <w:rFonts w:ascii="Times New Roman"/>
          <w:b w:val="false"/>
          <w:i w:val="false"/>
          <w:color w:val="000000"/>
          <w:sz w:val="28"/>
        </w:rPr>
        <w:t>
                 </w:t>
      </w:r>
      <w:r>
        <w:rPr>
          <w:rFonts w:ascii="Times New Roman"/>
          <w:b/>
          <w:i w:val="false"/>
          <w:color w:val="000000"/>
          <w:sz w:val="28"/>
        </w:rPr>
        <w:t>органов</w:t>
      </w:r>
    </w:p>
    <w:p>
      <w:pPr>
        <w:spacing w:after="0"/>
        <w:ind w:left="0"/>
        <w:jc w:val="both"/>
      </w:pPr>
      <w:r>
        <w:rPr>
          <w:rFonts w:ascii="Times New Roman"/>
          <w:b w:val="false"/>
          <w:i w:val="false"/>
          <w:color w:val="000000"/>
          <w:sz w:val="28"/>
        </w:rPr>
        <w:t>      1. Таможенные органы государств-членов таможенного союза являются органами дознания по делам о контрабанде, об уклонении от уплаты таможенных платежей и иных преступлениях, производство по которым в соответствии с законодательством государств-членов таможенного союза отнесено к ведению таможенных органов.</w:t>
      </w:r>
      <w:r>
        <w:br/>
      </w:r>
      <w:r>
        <w:rPr>
          <w:rFonts w:ascii="Times New Roman"/>
          <w:b w:val="false"/>
          <w:i w:val="false"/>
          <w:color w:val="000000"/>
          <w:sz w:val="28"/>
        </w:rPr>
        <w:t>
      2. Таможенные органы государств-членов таможенного союза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законодательством этих государств преступлением, производство по которому отнесено к ведению таможенных органов, исполнения запросов международных таможенных организаций, таможенных и иных компетентных органов иностранных государств в соответствии с международными договорами.</w:t>
      </w:r>
      <w:r>
        <w:br/>
      </w:r>
      <w:r>
        <w:rPr>
          <w:rFonts w:ascii="Times New Roman"/>
          <w:b w:val="false"/>
          <w:i w:val="false"/>
          <w:color w:val="000000"/>
          <w:sz w:val="28"/>
        </w:rPr>
        <w:t>
      Оперативно-розыскная деятельность осуществляется таможенными органами государств-членов таможенного союза в соответствии с законодательством государств-членов таможенного союза об оперативно-розыскной деятельности.</w:t>
      </w:r>
      <w:r>
        <w:br/>
      </w:r>
      <w:r>
        <w:rPr>
          <w:rFonts w:ascii="Times New Roman"/>
          <w:b w:val="false"/>
          <w:i w:val="false"/>
          <w:color w:val="000000"/>
          <w:sz w:val="28"/>
        </w:rPr>
        <w:t>
      3. Таможенные органы государств-членов таможенного союза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8. Отношение к информации, полученной таможенными</w:t>
      </w:r>
      <w:r>
        <w:br/>
      </w:r>
      <w:r>
        <w:rPr>
          <w:rFonts w:ascii="Times New Roman"/>
          <w:b w:val="false"/>
          <w:i w:val="false"/>
          <w:color w:val="000000"/>
          <w:sz w:val="28"/>
        </w:rPr>
        <w:t>
                 </w:t>
      </w:r>
      <w:r>
        <w:rPr>
          <w:rFonts w:ascii="Times New Roman"/>
          <w:b/>
          <w:i w:val="false"/>
          <w:color w:val="000000"/>
          <w:sz w:val="28"/>
        </w:rPr>
        <w:t>органами</w:t>
      </w:r>
    </w:p>
    <w:p>
      <w:pPr>
        <w:spacing w:after="0"/>
        <w:ind w:left="0"/>
        <w:jc w:val="both"/>
      </w:pP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таможенного союза и (или) законодательством государств-членов таможенного союза, используется такими органами исключительно для таможенных целей, в том числе для предупреждения и пресечения административных правонарушений и преступлений.</w:t>
      </w:r>
      <w:r>
        <w:br/>
      </w:r>
      <w:r>
        <w:rPr>
          <w:rFonts w:ascii="Times New Roman"/>
          <w:b w:val="false"/>
          <w:i w:val="false"/>
          <w:color w:val="000000"/>
          <w:sz w:val="28"/>
        </w:rPr>
        <w:t>
      2. Таможенные органы, их должностные лица, а также иные лица, получившие в соответствии с законодательством государств-членов таможенного союза доступ к информации, указанной в пункте 1 настоящей статьи,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тайну (секреты), и другую  конфиденциальную информацию, за исключением случаев, установленных настоящим Кодексом и (или) законодательством государств-членов таможенного союза.</w:t>
      </w:r>
      <w:r>
        <w:br/>
      </w:r>
      <w:r>
        <w:rPr>
          <w:rFonts w:ascii="Times New Roman"/>
          <w:b w:val="false"/>
          <w:i w:val="false"/>
          <w:color w:val="000000"/>
          <w:sz w:val="28"/>
        </w:rPr>
        <w:t>
      Таможенные органы передают предоставленную им информацию государственным органам государств-членов таможенного союза, если такая информация необходима указанным органам для решения задач, возложенных на них законодательством государств-членов таможенного союза, с соблюдением требований законодательств государств-членов таможенного союза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9. Обжалование действий (бездействия) таможенных</w:t>
      </w:r>
      <w:r>
        <w:br/>
      </w:r>
      <w:r>
        <w:rPr>
          <w:rFonts w:ascii="Times New Roman"/>
          <w:b w:val="false"/>
          <w:i w:val="false"/>
          <w:color w:val="000000"/>
          <w:sz w:val="28"/>
        </w:rPr>
        <w:t>
                 </w:t>
      </w:r>
      <w:r>
        <w:rPr>
          <w:rFonts w:ascii="Times New Roman"/>
          <w:b/>
          <w:i w:val="false"/>
          <w:color w:val="000000"/>
          <w:sz w:val="28"/>
        </w:rPr>
        <w:t>органов и их должностных лиц</w:t>
      </w:r>
    </w:p>
    <w:p>
      <w:pPr>
        <w:spacing w:after="0"/>
        <w:ind w:left="0"/>
        <w:jc w:val="both"/>
      </w:pPr>
      <w:r>
        <w:rPr>
          <w:rFonts w:ascii="Times New Roman"/>
          <w:b w:val="false"/>
          <w:i w:val="false"/>
          <w:color w:val="000000"/>
          <w:sz w:val="28"/>
        </w:rPr>
        <w:t>      Любое лицо вправе обжаловать решения таможенных органов, действия (бездействие) таможенных органов или их должностных лиц в порядке и сроки, которые установлены законодательством государства-членов таможенного союза, решения, действия (бездействие) таможенного органа или должностных лиц таможенного органа которого обжалуются.</w:t>
      </w:r>
    </w:p>
    <w:p>
      <w:pPr>
        <w:spacing w:after="0"/>
        <w:ind w:left="0"/>
        <w:jc w:val="left"/>
      </w:pPr>
      <w:r>
        <w:rPr>
          <w:rFonts w:ascii="Times New Roman"/>
          <w:b/>
          <w:i w:val="false"/>
          <w:color w:val="000000"/>
        </w:rPr>
        <w:t xml:space="preserve"> Глава 2. Информирование и консультирование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10. Информирование о таможенном законодательстве</w:t>
      </w:r>
      <w:r>
        <w:br/>
      </w:r>
      <w:r>
        <w:rPr>
          <w:rFonts w:ascii="Times New Roman"/>
          <w:b w:val="false"/>
          <w:i w:val="false"/>
          <w:color w:val="000000"/>
          <w:sz w:val="28"/>
        </w:rPr>
        <w:t>
</w:t>
      </w:r>
      <w:r>
        <w:rPr>
          <w:rFonts w:ascii="Times New Roman"/>
          <w:b/>
          <w:i w:val="false"/>
          <w:color w:val="000000"/>
          <w:sz w:val="28"/>
        </w:rPr>
        <w:t>                таможенного союза</w:t>
      </w:r>
    </w:p>
    <w:p>
      <w:pPr>
        <w:spacing w:after="0"/>
        <w:ind w:left="0"/>
        <w:jc w:val="both"/>
      </w:pPr>
      <w:r>
        <w:rPr>
          <w:rFonts w:ascii="Times New Roman"/>
          <w:b w:val="false"/>
          <w:i w:val="false"/>
          <w:color w:val="000000"/>
          <w:sz w:val="28"/>
        </w:rPr>
        <w:t>      1. Информирование о таможенном законодательстве таможенного союза осуществляется путем опубликования актов таможенного законодательства таможенного союза в официальных и иных печатных изданиях, а также путем доведения информации о них до всеобщего сведения по телевидению и радио, с использованием информационных технологий, а также посредством иных способов распространения информации.</w:t>
      </w:r>
      <w:r>
        <w:br/>
      </w:r>
      <w:r>
        <w:rPr>
          <w:rFonts w:ascii="Times New Roman"/>
          <w:b w:val="false"/>
          <w:i w:val="false"/>
          <w:color w:val="000000"/>
          <w:sz w:val="28"/>
        </w:rPr>
        <w:t>
      2. Комиссия таможенного союза и таможенные органы обеспечивают беспрепятственный доступ лицам к информации о таможенном законодательстве таможенного союза, размещенной на их официальных веб-сайтах в сети Интернет.</w:t>
      </w:r>
    </w:p>
    <w:p>
      <w:pPr>
        <w:spacing w:after="0"/>
        <w:ind w:left="0"/>
        <w:jc w:val="both"/>
      </w:pPr>
      <w:r>
        <w:rPr>
          <w:rFonts w:ascii="Times New Roman"/>
          <w:b w:val="false"/>
          <w:i w:val="false"/>
          <w:color w:val="000000"/>
          <w:sz w:val="28"/>
        </w:rPr>
        <w:t>      </w:t>
      </w:r>
      <w:r>
        <w:rPr>
          <w:rFonts w:ascii="Times New Roman"/>
          <w:b/>
          <w:i w:val="false"/>
          <w:color w:val="000000"/>
          <w:sz w:val="28"/>
        </w:rPr>
        <w:t>Статья 11. Консультирование таможенными органами</w:t>
      </w:r>
    </w:p>
    <w:p>
      <w:pPr>
        <w:spacing w:after="0"/>
        <w:ind w:left="0"/>
        <w:jc w:val="both"/>
      </w:pPr>
      <w:r>
        <w:rPr>
          <w:rFonts w:ascii="Times New Roman"/>
          <w:b w:val="false"/>
          <w:i w:val="false"/>
          <w:color w:val="000000"/>
          <w:sz w:val="28"/>
        </w:rPr>
        <w:t>      1. Таможенные органы консультируют заинтересованных лиц по вопросам, касающимся таможенного законодательства таможенного союза, и иным вопросам, входящим в компетенцию таможенных органов.</w:t>
      </w:r>
      <w:r>
        <w:br/>
      </w:r>
      <w:r>
        <w:rPr>
          <w:rFonts w:ascii="Times New Roman"/>
          <w:b w:val="false"/>
          <w:i w:val="false"/>
          <w:color w:val="000000"/>
          <w:sz w:val="28"/>
        </w:rPr>
        <w:t>
      2. Консультирование таможенными органами осуществляется в устной и письменной формах бесплатно.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государств-членов таможенного союза.</w:t>
      </w:r>
      <w:r>
        <w:br/>
      </w:r>
      <w:r>
        <w:rPr>
          <w:rFonts w:ascii="Times New Roman"/>
          <w:b w:val="false"/>
          <w:i w:val="false"/>
          <w:color w:val="000000"/>
          <w:sz w:val="28"/>
        </w:rPr>
        <w:t>
      3. При консультировании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таможенного союза, а также не составляют такие таможенные декларации и документы.</w:t>
      </w:r>
      <w:r>
        <w:br/>
      </w:r>
      <w:r>
        <w:rPr>
          <w:rFonts w:ascii="Times New Roman"/>
          <w:b w:val="false"/>
          <w:i w:val="false"/>
          <w:color w:val="000000"/>
          <w:sz w:val="28"/>
        </w:rPr>
        <w:t>
      Консультации, связанные с заполнением документов, указанных в части первой настоящего пункта, проводятся в устной форме без проверки информации, предоставленной заинтересованным лицом.</w:t>
      </w:r>
      <w:r>
        <w:br/>
      </w:r>
      <w:r>
        <w:rPr>
          <w:rFonts w:ascii="Times New Roman"/>
          <w:b w:val="false"/>
          <w:i w:val="false"/>
          <w:color w:val="000000"/>
          <w:sz w:val="28"/>
        </w:rPr>
        <w:t>
      4. При консультировании должностное лицо таможенного органа не вправе:</w:t>
      </w:r>
      <w:r>
        <w:br/>
      </w:r>
      <w:r>
        <w:rPr>
          <w:rFonts w:ascii="Times New Roman"/>
          <w:b w:val="false"/>
          <w:i w:val="false"/>
          <w:color w:val="000000"/>
          <w:sz w:val="28"/>
        </w:rPr>
        <w:t>
      1) проводить консультации по вопросам, не входящим в компетенцию таможенных органов;</w:t>
      </w:r>
      <w:r>
        <w:br/>
      </w:r>
      <w:r>
        <w:rPr>
          <w:rFonts w:ascii="Times New Roman"/>
          <w:b w:val="false"/>
          <w:i w:val="false"/>
          <w:color w:val="000000"/>
          <w:sz w:val="28"/>
        </w:rPr>
        <w:t>
      2) вносить изменения и дополнения в представленные заинтересованными лицами документы;</w:t>
      </w:r>
      <w:r>
        <w:br/>
      </w:r>
      <w:r>
        <w:rPr>
          <w:rFonts w:ascii="Times New Roman"/>
          <w:b w:val="false"/>
          <w:i w:val="false"/>
          <w:color w:val="000000"/>
          <w:sz w:val="28"/>
        </w:rPr>
        <w:t>
      3) совершать на документах заинтересованных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r>
        <w:br/>
      </w:r>
      <w:r>
        <w:rPr>
          <w:rFonts w:ascii="Times New Roman"/>
          <w:b w:val="false"/>
          <w:i w:val="false"/>
          <w:color w:val="000000"/>
          <w:sz w:val="28"/>
        </w:rPr>
        <w:t>
      4) сообщать сведения, не подлежащие разглашению в соответствии с законодательством.</w:t>
      </w:r>
      <w:r>
        <w:br/>
      </w:r>
      <w:r>
        <w:rPr>
          <w:rFonts w:ascii="Times New Roman"/>
          <w:b w:val="false"/>
          <w:i w:val="false"/>
          <w:color w:val="000000"/>
          <w:sz w:val="28"/>
        </w:rPr>
        <w:t>
      5. 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(бездействия) таможенным органом или его должностным лицом при совершении таможенных операций в отношении товаров.</w:t>
      </w:r>
      <w:r>
        <w:br/>
      </w:r>
      <w:r>
        <w:rPr>
          <w:rFonts w:ascii="Times New Roman"/>
          <w:b w:val="false"/>
          <w:i w:val="false"/>
          <w:color w:val="000000"/>
          <w:sz w:val="28"/>
        </w:rPr>
        <w:t>
      6. Порядок организации консультирования таможенными органами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Глава 3. Взаимоотношения таможенных органов с участниками</w:t>
      </w:r>
      <w:r>
        <w:br/>
      </w:r>
      <w:r>
        <w:rPr>
          <w:rFonts w:ascii="Times New Roman"/>
          <w:b w:val="false"/>
          <w:i w:val="false"/>
          <w:color w:val="000000"/>
          <w:sz w:val="28"/>
        </w:rPr>
        <w:t>
                </w:t>
      </w:r>
      <w:r>
        <w:rPr>
          <w:rFonts w:ascii="Times New Roman"/>
          <w:b/>
          <w:i w:val="false"/>
          <w:color w:val="000000"/>
          <w:sz w:val="28"/>
        </w:rPr>
        <w:t>внешнеэкономической деятельности и лицами,</w:t>
      </w:r>
      <w:r>
        <w:br/>
      </w:r>
      <w:r>
        <w:rPr>
          <w:rFonts w:ascii="Times New Roman"/>
          <w:b w:val="false"/>
          <w:i w:val="false"/>
          <w:color w:val="000000"/>
          <w:sz w:val="28"/>
        </w:rPr>
        <w:t>
                </w:t>
      </w:r>
      <w:r>
        <w:rPr>
          <w:rFonts w:ascii="Times New Roman"/>
          <w:b/>
          <w:i w:val="false"/>
          <w:color w:val="000000"/>
          <w:sz w:val="28"/>
        </w:rPr>
        <w:t>осуществляющими деятельность в сфере таможенного</w:t>
      </w:r>
      <w:r>
        <w:br/>
      </w:r>
      <w:r>
        <w:rPr>
          <w:rFonts w:ascii="Times New Roman"/>
          <w:b w:val="false"/>
          <w:i w:val="false"/>
          <w:color w:val="000000"/>
          <w:sz w:val="28"/>
        </w:rPr>
        <w:t>
                </w:t>
      </w:r>
      <w:r>
        <w:rPr>
          <w:rFonts w:ascii="Times New Roman"/>
          <w:b/>
          <w:i w:val="false"/>
          <w:color w:val="000000"/>
          <w:sz w:val="28"/>
        </w:rPr>
        <w:t>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12. Таможенный представитель</w:t>
      </w:r>
    </w:p>
    <w:p>
      <w:pPr>
        <w:spacing w:after="0"/>
        <w:ind w:left="0"/>
        <w:jc w:val="both"/>
      </w:pPr>
      <w:r>
        <w:rPr>
          <w:rFonts w:ascii="Times New Roman"/>
          <w:b w:val="false"/>
          <w:i w:val="false"/>
          <w:color w:val="000000"/>
          <w:sz w:val="28"/>
        </w:rPr>
        <w:t>      1. Таможенный представитель - юридическое лицо государства - члена таможенного союза, отвечающее условиям, определенным статьей 13 настоящего Кодекса.</w:t>
      </w:r>
      <w:r>
        <w:br/>
      </w:r>
      <w:r>
        <w:rPr>
          <w:rFonts w:ascii="Times New Roman"/>
          <w:b w:val="false"/>
          <w:i w:val="false"/>
          <w:color w:val="000000"/>
          <w:sz w:val="28"/>
        </w:rPr>
        <w:t>
      Юридическое лицо признается таможенным представителем после включения в реестр таможенных представителей.</w:t>
      </w:r>
      <w:r>
        <w:br/>
      </w:r>
      <w:r>
        <w:rPr>
          <w:rFonts w:ascii="Times New Roman"/>
          <w:b w:val="false"/>
          <w:i w:val="false"/>
          <w:color w:val="000000"/>
          <w:sz w:val="28"/>
        </w:rPr>
        <w:t>
      Порядок включения в реестр таможенных представителей и исключения из этого реестра определяется законодательством государств -членов таможенного союза.</w:t>
      </w:r>
      <w:r>
        <w:br/>
      </w:r>
      <w:r>
        <w:rPr>
          <w:rFonts w:ascii="Times New Roman"/>
          <w:b w:val="false"/>
          <w:i w:val="false"/>
          <w:color w:val="000000"/>
          <w:sz w:val="28"/>
        </w:rPr>
        <w:t>
      2. Таможенный представитель совершает от имени и по поручению декларанта или иных заинтересованных лиц таможенные операции в соответствии с таможенным законодательством таможенного союза на территории государства-члена таможенного союза, таможенным органом которого он включен в реестр таможенных представителей.</w:t>
      </w:r>
      <w:r>
        <w:br/>
      </w:r>
      <w:r>
        <w:rPr>
          <w:rFonts w:ascii="Times New Roman"/>
          <w:b w:val="false"/>
          <w:i w:val="false"/>
          <w:color w:val="000000"/>
          <w:sz w:val="28"/>
        </w:rPr>
        <w:t>
      3. Отношения таможенных представителей с декларантами или иными заинтересованными лицами строятся на договорной основе.</w:t>
      </w:r>
      <w:r>
        <w:br/>
      </w:r>
      <w:r>
        <w:rPr>
          <w:rFonts w:ascii="Times New Roman"/>
          <w:b w:val="false"/>
          <w:i w:val="false"/>
          <w:color w:val="000000"/>
          <w:sz w:val="28"/>
        </w:rPr>
        <w:t>
      4. Таможенные органы ведут реестр таможенных представителей и обеспечивают его периодическую публикацию,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представителей, и обеспечивает его периодическую публикацию, в том числе с использованием информационных технологий.</w:t>
      </w:r>
      <w:r>
        <w:br/>
      </w:r>
      <w:r>
        <w:rPr>
          <w:rFonts w:ascii="Times New Roman"/>
          <w:b w:val="false"/>
          <w:i w:val="false"/>
          <w:color w:val="000000"/>
          <w:sz w:val="28"/>
        </w:rPr>
        <w:t>
      5. Законодательством государств-членов таможенного союза могут определяться квалификационные требования к работникам таможенных представителей, непосредственно осуществляющих таможенные операции, и условия выдачи таким лицам документа, подтверждающего их соответствие установленным требованиям.</w:t>
      </w:r>
      <w:r>
        <w:br/>
      </w:r>
      <w:r>
        <w:rPr>
          <w:rFonts w:ascii="Times New Roman"/>
          <w:b w:val="false"/>
          <w:i w:val="false"/>
          <w:color w:val="000000"/>
          <w:sz w:val="28"/>
        </w:rPr>
        <w:t>
      6.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заинтересованными лицами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13. Условия включения в реестр таможенных</w:t>
      </w:r>
      <w:r>
        <w:br/>
      </w:r>
      <w:r>
        <w:rPr>
          <w:rFonts w:ascii="Times New Roman"/>
          <w:b w:val="false"/>
          <w:i w:val="false"/>
          <w:color w:val="000000"/>
          <w:sz w:val="28"/>
        </w:rPr>
        <w:t>
                  </w:t>
      </w:r>
      <w:r>
        <w:rPr>
          <w:rFonts w:ascii="Times New Roman"/>
          <w:b/>
          <w:i w:val="false"/>
          <w:color w:val="000000"/>
          <w:sz w:val="28"/>
        </w:rPr>
        <w:t>представителей</w:t>
      </w:r>
    </w:p>
    <w:p>
      <w:pPr>
        <w:spacing w:after="0"/>
        <w:ind w:left="0"/>
        <w:jc w:val="both"/>
      </w:pPr>
      <w:r>
        <w:rPr>
          <w:rFonts w:ascii="Times New Roman"/>
          <w:b w:val="false"/>
          <w:i w:val="false"/>
          <w:color w:val="000000"/>
          <w:sz w:val="28"/>
        </w:rPr>
        <w:t>      Условиями для включения юридического лица в реестр таможенных представителей являются:</w:t>
      </w:r>
      <w:r>
        <w:br/>
      </w:r>
      <w:r>
        <w:rPr>
          <w:rFonts w:ascii="Times New Roman"/>
          <w:b w:val="false"/>
          <w:i w:val="false"/>
          <w:color w:val="000000"/>
          <w:sz w:val="28"/>
        </w:rPr>
        <w:t>
      1) наличие в штате этого лица не менее 2 (двух) работников, имеющих документ, подтверждающий их соответствие установленным требованиям;</w:t>
      </w:r>
      <w:r>
        <w:br/>
      </w:r>
      <w:r>
        <w:rPr>
          <w:rFonts w:ascii="Times New Roman"/>
          <w:b w:val="false"/>
          <w:i w:val="false"/>
          <w:color w:val="000000"/>
          <w:sz w:val="28"/>
        </w:rPr>
        <w:t>
      2)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определяется законодательством государств-членов таможенного союза;</w:t>
      </w:r>
      <w:r>
        <w:br/>
      </w:r>
      <w:r>
        <w:rPr>
          <w:rFonts w:ascii="Times New Roman"/>
          <w:b w:val="false"/>
          <w:i w:val="false"/>
          <w:color w:val="000000"/>
          <w:sz w:val="28"/>
        </w:rPr>
        <w:t>
      3)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 законодательством государства-члена таможенного союза, на день внесения такого обеспечения;</w:t>
      </w:r>
      <w:r>
        <w:br/>
      </w:r>
      <w:r>
        <w:rPr>
          <w:rFonts w:ascii="Times New Roman"/>
          <w:b w:val="false"/>
          <w:i w:val="false"/>
          <w:color w:val="000000"/>
          <w:sz w:val="28"/>
        </w:rPr>
        <w:t>
      4)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14. Основания для исключения из реестра таможенных</w:t>
      </w:r>
      <w:r>
        <w:br/>
      </w:r>
      <w:r>
        <w:rPr>
          <w:rFonts w:ascii="Times New Roman"/>
          <w:b w:val="false"/>
          <w:i w:val="false"/>
          <w:color w:val="000000"/>
          <w:sz w:val="28"/>
        </w:rPr>
        <w:t>
                  </w:t>
      </w:r>
      <w:r>
        <w:rPr>
          <w:rFonts w:ascii="Times New Roman"/>
          <w:b/>
          <w:i w:val="false"/>
          <w:color w:val="000000"/>
          <w:sz w:val="28"/>
        </w:rPr>
        <w:t>представителей</w:t>
      </w:r>
    </w:p>
    <w:p>
      <w:pPr>
        <w:spacing w:after="0"/>
        <w:ind w:left="0"/>
        <w:jc w:val="both"/>
      </w:pPr>
      <w:r>
        <w:rPr>
          <w:rFonts w:ascii="Times New Roman"/>
          <w:b w:val="false"/>
          <w:i w:val="false"/>
          <w:color w:val="000000"/>
          <w:sz w:val="28"/>
        </w:rPr>
        <w:t>      Основаниями для исключения юридического лица из реестра таможенных представителей являются:</w:t>
      </w:r>
      <w:r>
        <w:br/>
      </w:r>
      <w:r>
        <w:rPr>
          <w:rFonts w:ascii="Times New Roman"/>
          <w:b w:val="false"/>
          <w:i w:val="false"/>
          <w:color w:val="000000"/>
          <w:sz w:val="28"/>
        </w:rPr>
        <w:t>
      1) несоблюдение условий включения в реестр таможенных представителей, установленных статьей 13 настоящего Кодекса;</w:t>
      </w:r>
      <w:r>
        <w:br/>
      </w:r>
      <w:r>
        <w:rPr>
          <w:rFonts w:ascii="Times New Roman"/>
          <w:b w:val="false"/>
          <w:i w:val="false"/>
          <w:color w:val="000000"/>
          <w:sz w:val="28"/>
        </w:rPr>
        <w:t>
      2) иные основания, установленные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15. Права таможенного представителя</w:t>
      </w:r>
    </w:p>
    <w:p>
      <w:pPr>
        <w:spacing w:after="0"/>
        <w:ind w:left="0"/>
        <w:jc w:val="both"/>
      </w:pP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r>
        <w:br/>
      </w:r>
      <w:r>
        <w:rPr>
          <w:rFonts w:ascii="Times New Roman"/>
          <w:b w:val="false"/>
          <w:i w:val="false"/>
          <w:color w:val="000000"/>
          <w:sz w:val="28"/>
        </w:rPr>
        <w:t>
      2. При осуществлении своей деятельности таможенный представитель вправе:</w:t>
      </w:r>
      <w:r>
        <w:br/>
      </w:r>
      <w:r>
        <w:rPr>
          <w:rFonts w:ascii="Times New Roman"/>
          <w:b w:val="false"/>
          <w:i w:val="false"/>
          <w:color w:val="000000"/>
          <w:sz w:val="28"/>
        </w:rPr>
        <w:t>
      1) требовать от представляемого лица документы и сведения, необходимые для таможенных целей,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r>
        <w:br/>
      </w:r>
      <w:r>
        <w:rPr>
          <w:rFonts w:ascii="Times New Roman"/>
          <w:b w:val="false"/>
          <w:i w:val="false"/>
          <w:color w:val="000000"/>
          <w:sz w:val="28"/>
        </w:rPr>
        <w:t>
      2) иметь доступ в порядке, установленном законодательством государств-членов таможенного союза,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r>
        <w:br/>
      </w:r>
      <w:r>
        <w:rPr>
          <w:rFonts w:ascii="Times New Roman"/>
          <w:b w:val="false"/>
          <w:i w:val="false"/>
          <w:color w:val="000000"/>
          <w:sz w:val="28"/>
        </w:rPr>
        <w:t>
      3. Законодательством государств-членов таможенного союза может быть предусмотрено право таможенного представителя ограничить сферу своей деятельности совершением таможенных операций в отношении отдельных видов товаров в соответствии с единой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 государства-члена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16. Обязанности таможенного представителя</w:t>
      </w:r>
    </w:p>
    <w:p>
      <w:pPr>
        <w:spacing w:after="0"/>
        <w:ind w:left="0"/>
        <w:jc w:val="both"/>
      </w:pPr>
      <w:r>
        <w:rPr>
          <w:rFonts w:ascii="Times New Roman"/>
          <w:b w:val="false"/>
          <w:i w:val="false"/>
          <w:color w:val="000000"/>
          <w:sz w:val="28"/>
        </w:rPr>
        <w:t>      1.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таможенного союза.</w:t>
      </w:r>
      <w:r>
        <w:br/>
      </w:r>
      <w:r>
        <w:rPr>
          <w:rFonts w:ascii="Times New Roman"/>
          <w:b w:val="false"/>
          <w:i w:val="false"/>
          <w:color w:val="000000"/>
          <w:sz w:val="28"/>
        </w:rPr>
        <w:t>
      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таможенного союза возлагаются только на представляемых ими лиц.</w:t>
      </w:r>
      <w:r>
        <w:br/>
      </w:r>
      <w:r>
        <w:rPr>
          <w:rFonts w:ascii="Times New Roman"/>
          <w:b w:val="false"/>
          <w:i w:val="false"/>
          <w:color w:val="000000"/>
          <w:sz w:val="28"/>
        </w:rPr>
        <w:t>
      2. Полученная от представляемых лиц информация, составляющая государственную, коммерческую, банковскую и иную охраняемую законом тайну (секреты), либо другая конфиденциальная информация не должна разглашаться или использоваться таможенным представителем и его работниками для собственных целей, передаваться иным лицам, за исключением случаев, предусмотренных законодательством государств-членов таможенного союза.</w:t>
      </w:r>
      <w:r>
        <w:br/>
      </w:r>
      <w:r>
        <w:rPr>
          <w:rFonts w:ascii="Times New Roman"/>
          <w:b w:val="false"/>
          <w:i w:val="false"/>
          <w:color w:val="000000"/>
          <w:sz w:val="28"/>
        </w:rPr>
        <w:t>
      3. Таможенный представитель обязан представлять в таможенные органы отчетность в порядке, установленном законодательством государств-членов таможенного союза.</w:t>
      </w:r>
      <w:r>
        <w:br/>
      </w:r>
      <w:r>
        <w:rPr>
          <w:rFonts w:ascii="Times New Roman"/>
          <w:b w:val="false"/>
          <w:i w:val="false"/>
          <w:color w:val="000000"/>
          <w:sz w:val="28"/>
        </w:rPr>
        <w:t>
      4. Обязанности таможенного представителя перед таможенными органами не могут быть ограничены договором с представляемым лицом.</w:t>
      </w:r>
      <w:r>
        <w:br/>
      </w:r>
      <w:r>
        <w:rPr>
          <w:rFonts w:ascii="Times New Roman"/>
          <w:b w:val="false"/>
          <w:i w:val="false"/>
          <w:color w:val="000000"/>
          <w:sz w:val="28"/>
        </w:rPr>
        <w:t>
      5. Обязанности являются едиными для всех таможенных представителей. Запрещается предоставление исключительных (эксклюзивных) прав и иных преимуществ, носящих индивидуальный характер, для отдельных таможенных представителей.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17. Ответственность таможенного представителя</w:t>
      </w:r>
    </w:p>
    <w:p>
      <w:pPr>
        <w:spacing w:after="0"/>
        <w:ind w:left="0"/>
        <w:jc w:val="both"/>
      </w:pPr>
      <w:r>
        <w:rPr>
          <w:rFonts w:ascii="Times New Roman"/>
          <w:b w:val="false"/>
          <w:i w:val="false"/>
          <w:color w:val="000000"/>
          <w:sz w:val="28"/>
        </w:rPr>
        <w:t>      За несоблюдение требований таможенного законодательства таможенного союза таможенный представитель несет ответственность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18. Таможенный перевозчик</w:t>
      </w:r>
    </w:p>
    <w:p>
      <w:pPr>
        <w:spacing w:after="0"/>
        <w:ind w:left="0"/>
        <w:jc w:val="both"/>
      </w:pPr>
      <w:r>
        <w:rPr>
          <w:rFonts w:ascii="Times New Roman"/>
          <w:b w:val="false"/>
          <w:i w:val="false"/>
          <w:color w:val="000000"/>
          <w:sz w:val="28"/>
        </w:rPr>
        <w:t>      1. Таможенный перевозчик - юридическое лицо государства-члена таможенного союза, отвечающее условиям, определенным статьей 19 настоящего Кодекса.</w:t>
      </w:r>
      <w:r>
        <w:br/>
      </w:r>
      <w:r>
        <w:rPr>
          <w:rFonts w:ascii="Times New Roman"/>
          <w:b w:val="false"/>
          <w:i w:val="false"/>
          <w:color w:val="000000"/>
          <w:sz w:val="28"/>
        </w:rPr>
        <w:t>
      Юридическое лицо признается таможенным перевозчиком после включения в реестр таможенных перевозчиков.</w:t>
      </w:r>
      <w:r>
        <w:br/>
      </w:r>
      <w:r>
        <w:rPr>
          <w:rFonts w:ascii="Times New Roman"/>
          <w:b w:val="false"/>
          <w:i w:val="false"/>
          <w:color w:val="000000"/>
          <w:sz w:val="28"/>
        </w:rPr>
        <w:t>
      Порядок включения в реестр таможенных перевозчиков и исключения из этого реестра определяется законодательством государств-членов таможенного союза.</w:t>
      </w:r>
      <w:r>
        <w:br/>
      </w:r>
      <w:r>
        <w:rPr>
          <w:rFonts w:ascii="Times New Roman"/>
          <w:b w:val="false"/>
          <w:i w:val="false"/>
          <w:color w:val="000000"/>
          <w:sz w:val="28"/>
        </w:rPr>
        <w:t>
      2. Таможенный перевозчик осуществляет перевозку товаров, находящихся под таможенным контролем, по таможенной территории таможенного союза в случаях и на условиях, которые установлены таможенным законодательством таможенного союза.</w:t>
      </w:r>
      <w:r>
        <w:br/>
      </w:r>
      <w:r>
        <w:rPr>
          <w:rFonts w:ascii="Times New Roman"/>
          <w:b w:val="false"/>
          <w:i w:val="false"/>
          <w:color w:val="000000"/>
          <w:sz w:val="28"/>
        </w:rPr>
        <w:t>
      3. Таможенные органы ведут реестры лиц, признанных таможенными перевозчиками,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перевозчиков и обеспечивает его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Форма общего реестра таможенных перевозчиков и порядок его ведения определяется решением Комиссии таможенного союза.</w:t>
      </w:r>
      <w:r>
        <w:br/>
      </w:r>
      <w:r>
        <w:rPr>
          <w:rFonts w:ascii="Times New Roman"/>
          <w:b w:val="false"/>
          <w:i w:val="false"/>
          <w:color w:val="000000"/>
          <w:sz w:val="28"/>
        </w:rPr>
        <w:t>
      4. Статус таможенных перевозчиков подтверждается документом по форме, определенной решением Комиссии таможенного союза.</w:t>
      </w:r>
      <w:r>
        <w:br/>
      </w:r>
      <w:r>
        <w:rPr>
          <w:rFonts w:ascii="Times New Roman"/>
          <w:b w:val="false"/>
          <w:i w:val="false"/>
          <w:color w:val="000000"/>
          <w:sz w:val="28"/>
        </w:rPr>
        <w:t>
      Документ, указанный в части первой настоящего пункта, выдается таможенным органом государства-члена таможенного союза, включившим юридическое лицо в реестр таможенных перевозчиков.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 Условия включения в реестр таможенных</w:t>
      </w:r>
      <w:r>
        <w:br/>
      </w:r>
      <w:r>
        <w:rPr>
          <w:rFonts w:ascii="Times New Roman"/>
          <w:b w:val="false"/>
          <w:i w:val="false"/>
          <w:color w:val="000000"/>
          <w:sz w:val="28"/>
        </w:rPr>
        <w:t>
                  </w:t>
      </w:r>
      <w:r>
        <w:rPr>
          <w:rFonts w:ascii="Times New Roman"/>
          <w:b/>
          <w:i w:val="false"/>
          <w:color w:val="000000"/>
          <w:sz w:val="28"/>
        </w:rPr>
        <w:t>перевозчиков</w:t>
      </w:r>
    </w:p>
    <w:p>
      <w:pPr>
        <w:spacing w:after="0"/>
        <w:ind w:left="0"/>
        <w:jc w:val="both"/>
      </w:pPr>
      <w:r>
        <w:rPr>
          <w:rFonts w:ascii="Times New Roman"/>
          <w:b w:val="false"/>
          <w:i w:val="false"/>
          <w:color w:val="000000"/>
          <w:sz w:val="28"/>
        </w:rPr>
        <w:t>      Условиями включения юридического лица в реестр таможенных перевозчиков являются:</w:t>
      </w:r>
      <w:r>
        <w:br/>
      </w:r>
      <w:r>
        <w:rPr>
          <w:rFonts w:ascii="Times New Roman"/>
          <w:b w:val="false"/>
          <w:i w:val="false"/>
          <w:color w:val="000000"/>
          <w:sz w:val="28"/>
        </w:rPr>
        <w:t>
      1) осуществление этим лицом деятельности по перевозке грузов в течение не менее 2 (двух) лет на день обращения в таможенный орган;</w:t>
      </w:r>
      <w:r>
        <w:br/>
      </w:r>
      <w:r>
        <w:rPr>
          <w:rFonts w:ascii="Times New Roman"/>
          <w:b w:val="false"/>
          <w:i w:val="false"/>
          <w:color w:val="000000"/>
          <w:sz w:val="28"/>
        </w:rPr>
        <w:t>
      2) предоставление обеспечения уплаты таможенных пошлин, налогов на сумму, эквивалентную не менее чем двумстам тысячам евро, по курсу валют, устанавливаемому в соответствии с законодательством государства-члена таможенного союза, на день внесения такого обеспечения;</w:t>
      </w:r>
      <w:r>
        <w:br/>
      </w:r>
      <w:r>
        <w:rPr>
          <w:rFonts w:ascii="Times New Roman"/>
          <w:b w:val="false"/>
          <w:i w:val="false"/>
          <w:color w:val="000000"/>
          <w:sz w:val="28"/>
        </w:rPr>
        <w:t>
      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государств-членов таможенного союза;</w:t>
      </w:r>
      <w:r>
        <w:br/>
      </w:r>
      <w:r>
        <w:rPr>
          <w:rFonts w:ascii="Times New Roman"/>
          <w:b w:val="false"/>
          <w:i w:val="false"/>
          <w:color w:val="000000"/>
          <w:sz w:val="28"/>
        </w:rPr>
        <w:t>
      4)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br/>
      </w:r>
      <w:r>
        <w:rPr>
          <w:rFonts w:ascii="Times New Roman"/>
          <w:b w:val="false"/>
          <w:i w:val="false"/>
          <w:color w:val="000000"/>
          <w:sz w:val="28"/>
        </w:rPr>
        <w:t>
      5)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Размер страховой суммы определяется законодательством государств-членов таможенного союза;</w:t>
      </w:r>
      <w:r>
        <w:br/>
      </w:r>
      <w:r>
        <w:rPr>
          <w:rFonts w:ascii="Times New Roman"/>
          <w:b w:val="false"/>
          <w:i w:val="false"/>
          <w:color w:val="000000"/>
          <w:sz w:val="28"/>
        </w:rPr>
        <w:t>
      6)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7)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w:t>
      </w:r>
      <w:r>
        <w:br/>
      </w:r>
      <w:r>
        <w:rPr>
          <w:rFonts w:ascii="Times New Roman"/>
          <w:b w:val="false"/>
          <w:i w:val="false"/>
          <w:color w:val="000000"/>
          <w:sz w:val="28"/>
        </w:rPr>
        <w:t>
      8)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20. Основания для исключения из реестра таможенных</w:t>
      </w:r>
      <w:r>
        <w:br/>
      </w:r>
      <w:r>
        <w:rPr>
          <w:rFonts w:ascii="Times New Roman"/>
          <w:b w:val="false"/>
          <w:i w:val="false"/>
          <w:color w:val="000000"/>
          <w:sz w:val="28"/>
        </w:rPr>
        <w:t>
                  </w:t>
      </w:r>
      <w:r>
        <w:rPr>
          <w:rFonts w:ascii="Times New Roman"/>
          <w:b/>
          <w:i w:val="false"/>
          <w:color w:val="000000"/>
          <w:sz w:val="28"/>
        </w:rPr>
        <w:t>перевозчиков</w:t>
      </w:r>
    </w:p>
    <w:p>
      <w:pPr>
        <w:spacing w:after="0"/>
        <w:ind w:left="0"/>
        <w:jc w:val="both"/>
      </w:pPr>
      <w:r>
        <w:rPr>
          <w:rFonts w:ascii="Times New Roman"/>
          <w:b w:val="false"/>
          <w:i w:val="false"/>
          <w:color w:val="000000"/>
          <w:sz w:val="28"/>
        </w:rPr>
        <w:t>      Основаниями для исключения юридического лица из реестра таможенных перевозчиков являются:</w:t>
      </w:r>
      <w:r>
        <w:br/>
      </w:r>
      <w:r>
        <w:rPr>
          <w:rFonts w:ascii="Times New Roman"/>
          <w:b w:val="false"/>
          <w:i w:val="false"/>
          <w:color w:val="000000"/>
          <w:sz w:val="28"/>
        </w:rPr>
        <w:t>
      1) несоблюдение условий включения в реестр таможенных перевозчиков, установленных подпунктами 2) - 5) и 8) статьи 19 настоящего Кодекса;</w:t>
      </w:r>
      <w:r>
        <w:br/>
      </w:r>
      <w:r>
        <w:rPr>
          <w:rFonts w:ascii="Times New Roman"/>
          <w:b w:val="false"/>
          <w:i w:val="false"/>
          <w:color w:val="000000"/>
          <w:sz w:val="28"/>
        </w:rPr>
        <w:t>
      2) несоблюдение перевозчиком обязанностей, предусмотренных подпунктами 1) - 3) статьи 21 настоящего Кодекса;</w:t>
      </w:r>
      <w:r>
        <w:br/>
      </w:r>
      <w:r>
        <w:rPr>
          <w:rFonts w:ascii="Times New Roman"/>
          <w:b w:val="false"/>
          <w:i w:val="false"/>
          <w:color w:val="000000"/>
          <w:sz w:val="28"/>
        </w:rPr>
        <w:t>
      3) иные основания, установленные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21. Обязанности таможенного перевозчика</w:t>
      </w:r>
    </w:p>
    <w:p>
      <w:pPr>
        <w:spacing w:after="0"/>
        <w:ind w:left="0"/>
        <w:jc w:val="both"/>
      </w:pPr>
      <w:r>
        <w:rPr>
          <w:rFonts w:ascii="Times New Roman"/>
          <w:b w:val="false"/>
          <w:i w:val="false"/>
          <w:color w:val="000000"/>
          <w:sz w:val="28"/>
        </w:rPr>
        <w:t>      Таможенный перевозчик обязан:</w:t>
      </w:r>
      <w:r>
        <w:br/>
      </w:r>
      <w:r>
        <w:rPr>
          <w:rFonts w:ascii="Times New Roman"/>
          <w:b w:val="false"/>
          <w:i w:val="false"/>
          <w:color w:val="000000"/>
          <w:sz w:val="28"/>
        </w:rPr>
        <w:t>
      1) соблюдать условия и выполнять требования, установленные настоящим Кодексом, при перевозке товаров в соответствии с таможенной процедурой таможенного транзита;</w:t>
      </w:r>
      <w:r>
        <w:br/>
      </w:r>
      <w:r>
        <w:rPr>
          <w:rFonts w:ascii="Times New Roman"/>
          <w:b w:val="false"/>
          <w:i w:val="false"/>
          <w:color w:val="000000"/>
          <w:sz w:val="28"/>
        </w:rPr>
        <w:t>
      2) вести учет товаров, перевозимых в соответствии с таможенной процедурой таможенного транзита и представлять в таможенные органы отчетность о перевозке таких товаров, в том числе с использованием информационных технологий, в соответствии с законодательством государств-членов таможенного союза;</w:t>
      </w:r>
      <w:r>
        <w:br/>
      </w:r>
      <w:r>
        <w:rPr>
          <w:rFonts w:ascii="Times New Roman"/>
          <w:b w:val="false"/>
          <w:i w:val="false"/>
          <w:color w:val="000000"/>
          <w:sz w:val="28"/>
        </w:rPr>
        <w:t>
      3) исполнить обязанность по уплате таможенных пошлин, налогов в случаях, предусмотренных статьями 227 и 228 настоящего Кодекса;</w:t>
      </w:r>
      <w:r>
        <w:br/>
      </w:r>
      <w:r>
        <w:rPr>
          <w:rFonts w:ascii="Times New Roman"/>
          <w:b w:val="false"/>
          <w:i w:val="false"/>
          <w:color w:val="000000"/>
          <w:sz w:val="28"/>
        </w:rPr>
        <w:t>
      4) не разглашать, не использовать для собственных целей и не передавать иным лицам, за исключением случаев, предусмотренных законодательством государств-членов таможенного союза,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либо другую конфиденциальную информацию;</w:t>
      </w:r>
      <w:r>
        <w:br/>
      </w:r>
      <w:r>
        <w:rPr>
          <w:rFonts w:ascii="Times New Roman"/>
          <w:b w:val="false"/>
          <w:i w:val="false"/>
          <w:color w:val="000000"/>
          <w:sz w:val="28"/>
        </w:rPr>
        <w:t>
      5) информировать таможенный орган, включивший юридическое лицо в реестр таможенных перевозчиков, об изменении сведений, заявленных им при включении в реестр таможенных перевозчиков, в течение 5 (пяти) рабочих дней со дня изменения таких сведений.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22. Ответственность таможенного перевозчика</w:t>
      </w:r>
    </w:p>
    <w:p>
      <w:pPr>
        <w:spacing w:after="0"/>
        <w:ind w:left="0"/>
        <w:jc w:val="both"/>
      </w:pPr>
      <w:r>
        <w:rPr>
          <w:rFonts w:ascii="Times New Roman"/>
          <w:b w:val="false"/>
          <w:i w:val="false"/>
          <w:color w:val="000000"/>
          <w:sz w:val="28"/>
        </w:rPr>
        <w:t>      За неисполнение своих обязанностей при перевозке товаров в соответствии с таможенной процедурой таможенного транзита, таможенный перевозчик несет ответственность в соответствии со статьей 224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23. Владелец склада временного хранения</w:t>
      </w:r>
    </w:p>
    <w:p>
      <w:pPr>
        <w:spacing w:after="0"/>
        <w:ind w:left="0"/>
        <w:jc w:val="both"/>
      </w:pPr>
      <w:r>
        <w:rPr>
          <w:rFonts w:ascii="Times New Roman"/>
          <w:b w:val="false"/>
          <w:i w:val="false"/>
          <w:color w:val="000000"/>
          <w:sz w:val="28"/>
        </w:rPr>
        <w:t>      1. Владелец склада временного хранения - юридическое лицо государства-члена таможенного союза, отвечающее условиям, определенным статьей 24 настоящего Кодекса.</w:t>
      </w:r>
      <w:r>
        <w:br/>
      </w:r>
      <w:r>
        <w:rPr>
          <w:rFonts w:ascii="Times New Roman"/>
          <w:b w:val="false"/>
          <w:i w:val="false"/>
          <w:color w:val="000000"/>
          <w:sz w:val="28"/>
        </w:rPr>
        <w:t>
      Юридическое лицо признается владельцем склада временного хранения после включения в реестр владельцев складов временного хранения.</w:t>
      </w:r>
      <w:r>
        <w:br/>
      </w:r>
      <w:r>
        <w:rPr>
          <w:rFonts w:ascii="Times New Roman"/>
          <w:b w:val="false"/>
          <w:i w:val="false"/>
          <w:color w:val="000000"/>
          <w:sz w:val="28"/>
        </w:rPr>
        <w:t>
      Порядок включения в реестр владельцев складов временного хранения и исключения из этого реестра определяется законодательством государств-членов таможенного союза.</w:t>
      </w:r>
      <w:r>
        <w:br/>
      </w:r>
      <w:r>
        <w:rPr>
          <w:rFonts w:ascii="Times New Roman"/>
          <w:b w:val="false"/>
          <w:i w:val="false"/>
          <w:color w:val="000000"/>
          <w:sz w:val="28"/>
        </w:rPr>
        <w:t>
      2. Владелец склада временного хранения осуществляет хранение товаров, находящихся под таможенным контролем, в случаях и на условиях, которые установлены таможенным законодательством таможенного союза.</w:t>
      </w:r>
      <w:r>
        <w:br/>
      </w:r>
      <w:r>
        <w:rPr>
          <w:rFonts w:ascii="Times New Roman"/>
          <w:b w:val="false"/>
          <w:i w:val="false"/>
          <w:color w:val="000000"/>
          <w:sz w:val="28"/>
        </w:rPr>
        <w:t>
      3. Таможенные органы ведут реестры лиц, признанных владельцами складов временного хранения,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владельцев складов временного хранения и обеспечивает его периодическую публикацию, в том числе с использованием информационных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Статья 24. Условия включения в реестр владельцев складов</w:t>
      </w:r>
      <w:r>
        <w:br/>
      </w:r>
      <w:r>
        <w:rPr>
          <w:rFonts w:ascii="Times New Roman"/>
          <w:b w:val="false"/>
          <w:i w:val="false"/>
          <w:color w:val="000000"/>
          <w:sz w:val="28"/>
        </w:rPr>
        <w:t>
                  </w:t>
      </w:r>
      <w:r>
        <w:rPr>
          <w:rFonts w:ascii="Times New Roman"/>
          <w:b/>
          <w:i w:val="false"/>
          <w:color w:val="000000"/>
          <w:sz w:val="28"/>
        </w:rPr>
        <w:t>временного хранения</w:t>
      </w:r>
    </w:p>
    <w:p>
      <w:pPr>
        <w:spacing w:after="0"/>
        <w:ind w:left="0"/>
        <w:jc w:val="both"/>
      </w:pPr>
      <w:r>
        <w:rPr>
          <w:rFonts w:ascii="Times New Roman"/>
          <w:b w:val="false"/>
          <w:i w:val="false"/>
          <w:color w:val="000000"/>
          <w:sz w:val="28"/>
        </w:rPr>
        <w:t>      1. Условиями включения юридического лица в реестр владельцев складов временного хранения являются:</w:t>
      </w:r>
      <w:r>
        <w:br/>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требованиям, установленным законодательством государств-членов таможенного союза;</w:t>
      </w:r>
      <w:r>
        <w:br/>
      </w:r>
      <w:r>
        <w:rPr>
          <w:rFonts w:ascii="Times New Roman"/>
          <w:b w:val="false"/>
          <w:i w:val="false"/>
          <w:color w:val="000000"/>
          <w:sz w:val="28"/>
        </w:rPr>
        <w:t>
      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законодательством государств-членов таможенного союза;</w:t>
      </w:r>
      <w:r>
        <w:br/>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w:t>
      </w:r>
      <w:r>
        <w:br/>
      </w:r>
      <w:r>
        <w:rPr>
          <w:rFonts w:ascii="Times New Roman"/>
          <w:b w:val="false"/>
          <w:i w:val="false"/>
          <w:color w:val="000000"/>
          <w:sz w:val="28"/>
        </w:rPr>
        <w:t>
      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w:t>
      </w:r>
      <w:r>
        <w:br/>
      </w:r>
      <w:r>
        <w:rPr>
          <w:rFonts w:ascii="Times New Roman"/>
          <w:b w:val="false"/>
          <w:i w:val="false"/>
          <w:color w:val="000000"/>
          <w:sz w:val="28"/>
        </w:rPr>
        <w:t>
      2. Если владение помещениями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складов временного 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25.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складов временного хранения</w:t>
      </w:r>
    </w:p>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складов временного хранения являются:</w:t>
      </w:r>
      <w:r>
        <w:br/>
      </w:r>
      <w:r>
        <w:rPr>
          <w:rFonts w:ascii="Times New Roman"/>
          <w:b w:val="false"/>
          <w:i w:val="false"/>
          <w:color w:val="000000"/>
          <w:sz w:val="28"/>
        </w:rPr>
        <w:t>
      1) несоблюдение условий включения в реестр владельцев складов временного хранения, установленных статьей 24 настоящего Кодекса;</w:t>
      </w:r>
      <w:r>
        <w:br/>
      </w:r>
      <w:r>
        <w:rPr>
          <w:rFonts w:ascii="Times New Roman"/>
          <w:b w:val="false"/>
          <w:i w:val="false"/>
          <w:color w:val="000000"/>
          <w:sz w:val="28"/>
        </w:rPr>
        <w:t>
      2) несоблюдение владельцем склада временного хранения обязанностей, предусмотренных статьей 26 настоящего Кодекса;</w:t>
      </w:r>
      <w:r>
        <w:br/>
      </w:r>
      <w:r>
        <w:rPr>
          <w:rFonts w:ascii="Times New Roman"/>
          <w:b w:val="false"/>
          <w:i w:val="false"/>
          <w:color w:val="000000"/>
          <w:sz w:val="28"/>
        </w:rPr>
        <w:t>
      3) иные основания, установленные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26. Обязанности владельца склада временного</w:t>
      </w:r>
      <w:r>
        <w:br/>
      </w:r>
      <w:r>
        <w:rPr>
          <w:rFonts w:ascii="Times New Roman"/>
          <w:b w:val="false"/>
          <w:i w:val="false"/>
          <w:color w:val="000000"/>
          <w:sz w:val="28"/>
        </w:rPr>
        <w:t>
                  </w:t>
      </w:r>
      <w:r>
        <w:rPr>
          <w:rFonts w:ascii="Times New Roman"/>
          <w:b/>
          <w:i w:val="false"/>
          <w:color w:val="000000"/>
          <w:sz w:val="28"/>
        </w:rPr>
        <w:t>хранения</w:t>
      </w:r>
    </w:p>
    <w:p>
      <w:pPr>
        <w:spacing w:after="0"/>
        <w:ind w:left="0"/>
        <w:jc w:val="both"/>
      </w:pPr>
      <w:r>
        <w:rPr>
          <w:rFonts w:ascii="Times New Roman"/>
          <w:b w:val="false"/>
          <w:i w:val="false"/>
          <w:color w:val="000000"/>
          <w:sz w:val="28"/>
        </w:rPr>
        <w:t>      Владелец склада временного хранения обязан:</w:t>
      </w:r>
      <w:r>
        <w:br/>
      </w:r>
      <w:r>
        <w:rPr>
          <w:rFonts w:ascii="Times New Roman"/>
          <w:b w:val="false"/>
          <w:i w:val="false"/>
          <w:color w:val="000000"/>
          <w:sz w:val="28"/>
        </w:rPr>
        <w:t>
      1) соблюдать условия и выполнять требования, установленные настоящим Кодексом, при временном хранении товаров;</w:t>
      </w:r>
      <w:r>
        <w:br/>
      </w:r>
      <w:r>
        <w:rPr>
          <w:rFonts w:ascii="Times New Roman"/>
          <w:b w:val="false"/>
          <w:i w:val="false"/>
          <w:color w:val="000000"/>
          <w:sz w:val="28"/>
        </w:rPr>
        <w:t>
      2) обеспечивать сохранность товаров, находящихся на складе временного хранения;</w:t>
      </w:r>
      <w:r>
        <w:br/>
      </w:r>
      <w:r>
        <w:rPr>
          <w:rFonts w:ascii="Times New Roman"/>
          <w:b w:val="false"/>
          <w:i w:val="false"/>
          <w:color w:val="000000"/>
          <w:sz w:val="28"/>
        </w:rPr>
        <w:t>
      3) вести учет хранимых товаров и представлять в таможенные органы отчетность о них, в том числе с использованием информационных технологий, в соответствии с законодательством государств-членов таможенного союза;</w:t>
      </w:r>
      <w:r>
        <w:br/>
      </w:r>
      <w:r>
        <w:rPr>
          <w:rFonts w:ascii="Times New Roman"/>
          <w:b w:val="false"/>
          <w:i w:val="false"/>
          <w:color w:val="000000"/>
          <w:sz w:val="28"/>
        </w:rPr>
        <w:t>
      4) не допускать посторонних лиц, не являющихся работниками склада временного хранения и не обладающих полномочиями в отношении товаров, к хранящимся товарам без разрешения таможенных органов;</w:t>
      </w:r>
      <w:r>
        <w:br/>
      </w:r>
      <w:r>
        <w:rPr>
          <w:rFonts w:ascii="Times New Roman"/>
          <w:b w:val="false"/>
          <w:i w:val="false"/>
          <w:color w:val="000000"/>
          <w:sz w:val="28"/>
        </w:rPr>
        <w:t>
      5) выполнять требования таможенных органов, в отношении доступа должностных лиц таможенных органов к хранящимся товарам;</w:t>
      </w:r>
      <w:r>
        <w:br/>
      </w:r>
      <w:r>
        <w:rPr>
          <w:rFonts w:ascii="Times New Roman"/>
          <w:b w:val="false"/>
          <w:i w:val="false"/>
          <w:color w:val="000000"/>
          <w:sz w:val="28"/>
        </w:rPr>
        <w:t>
      6) в случае прекращения функционирования склада временного хранения в течение 3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r>
        <w:br/>
      </w:r>
      <w:r>
        <w:rPr>
          <w:rFonts w:ascii="Times New Roman"/>
          <w:b w:val="false"/>
          <w:i w:val="false"/>
          <w:color w:val="000000"/>
          <w:sz w:val="28"/>
        </w:rPr>
        <w:t>
      7) исполнить обязанность по уплате таможенных пошлин, налогов в случаях, предусмотренных статьей 172 настоящего Кодекса;</w:t>
      </w:r>
      <w:r>
        <w:br/>
      </w:r>
      <w:r>
        <w:rPr>
          <w:rFonts w:ascii="Times New Roman"/>
          <w:b w:val="false"/>
          <w:i w:val="false"/>
          <w:color w:val="000000"/>
          <w:sz w:val="28"/>
        </w:rPr>
        <w:t>
      8) информировать таможенный орган, включивший юридическое лицо в реестр владельцев складов временного хранения, об изменении сведений, заявленных им при включении в реестр владельцев складов временного хранения, в течение 5 (пяти) рабочих дней со дня изменения таких сведений.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27. Ответственность владельца склада временного</w:t>
      </w:r>
      <w:r>
        <w:br/>
      </w:r>
      <w:r>
        <w:rPr>
          <w:rFonts w:ascii="Times New Roman"/>
          <w:b w:val="false"/>
          <w:i w:val="false"/>
          <w:color w:val="000000"/>
          <w:sz w:val="28"/>
        </w:rPr>
        <w:t>
                  </w:t>
      </w:r>
      <w:r>
        <w:rPr>
          <w:rFonts w:ascii="Times New Roman"/>
          <w:b/>
          <w:i w:val="false"/>
          <w:color w:val="000000"/>
          <w:sz w:val="28"/>
        </w:rPr>
        <w:t>хранения</w:t>
      </w:r>
    </w:p>
    <w:p>
      <w:pPr>
        <w:spacing w:after="0"/>
        <w:ind w:left="0"/>
        <w:jc w:val="both"/>
      </w:pPr>
      <w:r>
        <w:rPr>
          <w:rFonts w:ascii="Times New Roman"/>
          <w:b w:val="false"/>
          <w:i w:val="false"/>
          <w:color w:val="000000"/>
          <w:sz w:val="28"/>
        </w:rPr>
        <w:t>      За неисполнение своих обязанностей при временном хранении товаров владелец склада временного хранения несет ответственность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28. Владелец таможенного склада</w:t>
      </w:r>
    </w:p>
    <w:p>
      <w:pPr>
        <w:spacing w:after="0"/>
        <w:ind w:left="0"/>
        <w:jc w:val="both"/>
      </w:pPr>
      <w:r>
        <w:rPr>
          <w:rFonts w:ascii="Times New Roman"/>
          <w:b w:val="false"/>
          <w:i w:val="false"/>
          <w:color w:val="000000"/>
          <w:sz w:val="28"/>
        </w:rPr>
        <w:t>      1. Владелец таможенного склада - юридическое лицо государства- члена таможенного союза, отвечающее условиям, определенным статьей 29 настоящего Кодекса.</w:t>
      </w:r>
      <w:r>
        <w:br/>
      </w:r>
      <w:r>
        <w:rPr>
          <w:rFonts w:ascii="Times New Roman"/>
          <w:b w:val="false"/>
          <w:i w:val="false"/>
          <w:color w:val="000000"/>
          <w:sz w:val="28"/>
        </w:rPr>
        <w:t>
      Юридическое лицо признается владельцем таможенного склада после, включения в реестр владельцев таможенных складов.</w:t>
      </w:r>
      <w:r>
        <w:br/>
      </w:r>
      <w:r>
        <w:rPr>
          <w:rFonts w:ascii="Times New Roman"/>
          <w:b w:val="false"/>
          <w:i w:val="false"/>
          <w:color w:val="000000"/>
          <w:sz w:val="28"/>
        </w:rPr>
        <w:t>
      Порядок включения в реестр владельцев таможенных складов и исключения из этого реестра определяются законодательством государств-членов таможенного союза.</w:t>
      </w:r>
      <w:r>
        <w:br/>
      </w:r>
      <w:r>
        <w:rPr>
          <w:rFonts w:ascii="Times New Roman"/>
          <w:b w:val="false"/>
          <w:i w:val="false"/>
          <w:color w:val="000000"/>
          <w:sz w:val="28"/>
        </w:rPr>
        <w:t>
      2. Владелец таможенного склада осуществляет хранение товаров, находящихся под таможенным контролем, в случаях и на условиях, которые установлены настоящим Кодексом.</w:t>
      </w:r>
      <w:r>
        <w:br/>
      </w:r>
      <w:r>
        <w:rPr>
          <w:rFonts w:ascii="Times New Roman"/>
          <w:b w:val="false"/>
          <w:i w:val="false"/>
          <w:color w:val="000000"/>
          <w:sz w:val="28"/>
        </w:rPr>
        <w:t>
      3. Отношения владельца таможенного склада с декларантами или иными заинтересованными лицами строятся на договорной основе.</w:t>
      </w:r>
      <w:r>
        <w:br/>
      </w:r>
      <w:r>
        <w:rPr>
          <w:rFonts w:ascii="Times New Roman"/>
          <w:b w:val="false"/>
          <w:i w:val="false"/>
          <w:color w:val="000000"/>
          <w:sz w:val="28"/>
        </w:rPr>
        <w:t>
      4. Таможенные органы ведут реестры владельцев таможенных складов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владельцев таможенных складов и обеспечивает его периодическую публикацию, в том числе с использованием информационных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Статья 29. Условия включения в реестр владельцев</w:t>
      </w:r>
      <w:r>
        <w:br/>
      </w:r>
      <w:r>
        <w:rPr>
          <w:rFonts w:ascii="Times New Roman"/>
          <w:b w:val="false"/>
          <w:i w:val="false"/>
          <w:color w:val="000000"/>
          <w:sz w:val="28"/>
        </w:rPr>
        <w:t>
                  </w:t>
      </w:r>
      <w:r>
        <w:rPr>
          <w:rFonts w:ascii="Times New Roman"/>
          <w:b/>
          <w:i w:val="false"/>
          <w:color w:val="000000"/>
          <w:sz w:val="28"/>
        </w:rPr>
        <w:t>таможенных складов</w:t>
      </w:r>
    </w:p>
    <w:p>
      <w:pPr>
        <w:spacing w:after="0"/>
        <w:ind w:left="0"/>
        <w:jc w:val="both"/>
      </w:pPr>
      <w:r>
        <w:rPr>
          <w:rFonts w:ascii="Times New Roman"/>
          <w:b w:val="false"/>
          <w:i w:val="false"/>
          <w:color w:val="000000"/>
          <w:sz w:val="28"/>
        </w:rPr>
        <w:t>      1. Условиями включения юридического лица в реестр владельцев таможенных складов являются:</w:t>
      </w:r>
      <w:r>
        <w:br/>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 установленным законодательством государств-членов таможенного союза;</w:t>
      </w:r>
      <w:r>
        <w:br/>
      </w:r>
      <w:r>
        <w:rPr>
          <w:rFonts w:ascii="Times New Roman"/>
          <w:b w:val="false"/>
          <w:i w:val="false"/>
          <w:color w:val="000000"/>
          <w:sz w:val="28"/>
        </w:rPr>
        <w:t>
      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законодательством государств-членов таможенного союза;</w:t>
      </w:r>
      <w:r>
        <w:br/>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w:t>
      </w:r>
      <w:r>
        <w:br/>
      </w:r>
      <w:r>
        <w:rPr>
          <w:rFonts w:ascii="Times New Roman"/>
          <w:b w:val="false"/>
          <w:i w:val="false"/>
          <w:color w:val="000000"/>
          <w:sz w:val="28"/>
        </w:rPr>
        <w:t>
      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w:t>
      </w:r>
      <w:r>
        <w:br/>
      </w:r>
      <w:r>
        <w:rPr>
          <w:rFonts w:ascii="Times New Roman"/>
          <w:b w:val="false"/>
          <w:i w:val="false"/>
          <w:color w:val="000000"/>
          <w:sz w:val="28"/>
        </w:rPr>
        <w:t>
      2. Если владение помещениями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таможенных складов, если иное не установлено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таможенных складов</w:t>
      </w:r>
    </w:p>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таможенных складов являются:</w:t>
      </w:r>
      <w:r>
        <w:br/>
      </w:r>
      <w:r>
        <w:rPr>
          <w:rFonts w:ascii="Times New Roman"/>
          <w:b w:val="false"/>
          <w:i w:val="false"/>
          <w:color w:val="000000"/>
          <w:sz w:val="28"/>
        </w:rPr>
        <w:t>
      1) несоблюдение условий включения в реестр владельцев таможенных складов, установленных статьей 29 настоящего Кодекса;</w:t>
      </w:r>
      <w:r>
        <w:br/>
      </w:r>
      <w:r>
        <w:rPr>
          <w:rFonts w:ascii="Times New Roman"/>
          <w:b w:val="false"/>
          <w:i w:val="false"/>
          <w:color w:val="000000"/>
          <w:sz w:val="28"/>
        </w:rPr>
        <w:t>
      2) несоблюдение владельцем таможенного склада обязанностей, предусмотренных статьей 31 настоящего Кодекса;</w:t>
      </w:r>
      <w:r>
        <w:br/>
      </w:r>
      <w:r>
        <w:rPr>
          <w:rFonts w:ascii="Times New Roman"/>
          <w:b w:val="false"/>
          <w:i w:val="false"/>
          <w:color w:val="000000"/>
          <w:sz w:val="28"/>
        </w:rPr>
        <w:t>
      3) иные основания, установленные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31. Обязанности владельца таможенного склада</w:t>
      </w:r>
    </w:p>
    <w:p>
      <w:pPr>
        <w:spacing w:after="0"/>
        <w:ind w:left="0"/>
        <w:jc w:val="both"/>
      </w:pPr>
      <w:r>
        <w:rPr>
          <w:rFonts w:ascii="Times New Roman"/>
          <w:b w:val="false"/>
          <w:i w:val="false"/>
          <w:color w:val="000000"/>
          <w:sz w:val="28"/>
        </w:rPr>
        <w:t>      Владелец таможенного склада обязан:</w:t>
      </w:r>
      <w:r>
        <w:br/>
      </w:r>
      <w:r>
        <w:rPr>
          <w:rFonts w:ascii="Times New Roman"/>
          <w:b w:val="false"/>
          <w:i w:val="false"/>
          <w:color w:val="000000"/>
          <w:sz w:val="28"/>
        </w:rPr>
        <w:t>
      1) обеспечивать сохранность товаров, находящихся на таможенном складе;</w:t>
      </w:r>
      <w:r>
        <w:br/>
      </w:r>
      <w:r>
        <w:rPr>
          <w:rFonts w:ascii="Times New Roman"/>
          <w:b w:val="false"/>
          <w:i w:val="false"/>
          <w:color w:val="000000"/>
          <w:sz w:val="28"/>
        </w:rPr>
        <w:t>
      2) соблюдать установленные настоящим Кодексом условия и требования в отношении хранения товаров на таможенном складе;</w:t>
      </w:r>
      <w:r>
        <w:br/>
      </w:r>
      <w:r>
        <w:rPr>
          <w:rFonts w:ascii="Times New Roman"/>
          <w:b w:val="false"/>
          <w:i w:val="false"/>
          <w:color w:val="000000"/>
          <w:sz w:val="28"/>
        </w:rPr>
        <w:t>
      3) обеспечивать возможность проведения таможенного контроля;</w:t>
      </w:r>
      <w:r>
        <w:br/>
      </w:r>
      <w:r>
        <w:rPr>
          <w:rFonts w:ascii="Times New Roman"/>
          <w:b w:val="false"/>
          <w:i w:val="false"/>
          <w:color w:val="000000"/>
          <w:sz w:val="28"/>
        </w:rPr>
        <w:t>
      4) вести учет товаров, хранящихся на таможенном складе, и представлять таможенным органам отчетность о таких товарах;</w:t>
      </w:r>
      <w:r>
        <w:br/>
      </w:r>
      <w:r>
        <w:rPr>
          <w:rFonts w:ascii="Times New Roman"/>
          <w:b w:val="false"/>
          <w:i w:val="false"/>
          <w:color w:val="000000"/>
          <w:sz w:val="28"/>
        </w:rPr>
        <w:t>
      5) не допускать посторонних лиц, не являющихся работниками таможенного склада и не обладающих полномочиями в отношении товаров, к хранящимся товарам без разрешения таможенных органов;</w:t>
      </w:r>
      <w:r>
        <w:br/>
      </w:r>
      <w:r>
        <w:rPr>
          <w:rFonts w:ascii="Times New Roman"/>
          <w:b w:val="false"/>
          <w:i w:val="false"/>
          <w:color w:val="000000"/>
          <w:sz w:val="28"/>
        </w:rPr>
        <w:t>
      6) выполнять требования таможенных органов в отношении доступа должностных лиц таможенных органов к хранящимся товарам;</w:t>
      </w:r>
      <w:r>
        <w:br/>
      </w:r>
      <w:r>
        <w:rPr>
          <w:rFonts w:ascii="Times New Roman"/>
          <w:b w:val="false"/>
          <w:i w:val="false"/>
          <w:color w:val="000000"/>
          <w:sz w:val="28"/>
        </w:rPr>
        <w:t>
      7) в случае прекращения функционирования таможенного склада в течение 3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r>
        <w:br/>
      </w:r>
      <w:r>
        <w:rPr>
          <w:rFonts w:ascii="Times New Roman"/>
          <w:b w:val="false"/>
          <w:i w:val="false"/>
          <w:color w:val="000000"/>
          <w:sz w:val="28"/>
        </w:rPr>
        <w:t>
      8) в случае утраты товаров, за исключением их утраты вследствие уничтожения при аварии или действии непреодолимой силы, либо выдачи товаров без разрешения таможенного органа уплатить ввозные таможенные пошлины, налоги при возникновении обязанности по уплате таможенных пошлин, налогов в соответствии с настоящим Кодексом;</w:t>
      </w:r>
      <w:r>
        <w:br/>
      </w:r>
      <w:r>
        <w:rPr>
          <w:rFonts w:ascii="Times New Roman"/>
          <w:b w:val="false"/>
          <w:i w:val="false"/>
          <w:color w:val="000000"/>
          <w:sz w:val="28"/>
        </w:rPr>
        <w:t>
      9) информировать таможенный орган, включивший юридическое лицо в реестр владельцев таможенных складов, об изменении сведений, заявленных им при включении в реестр владельцев таможенных складов, в течение 5 (пяти) рабочих дней с даты изменения таких сведений.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32. Ответственность владельца таможенного склада</w:t>
      </w:r>
    </w:p>
    <w:p>
      <w:pPr>
        <w:spacing w:after="0"/>
        <w:ind w:left="0"/>
        <w:jc w:val="both"/>
      </w:pPr>
      <w:r>
        <w:rPr>
          <w:rFonts w:ascii="Times New Roman"/>
          <w:b w:val="false"/>
          <w:i w:val="false"/>
          <w:color w:val="000000"/>
          <w:sz w:val="28"/>
        </w:rPr>
        <w:t>      За неисполнение своих обязанностей при хранении товаров на таможенном складе владелец таможенного склада несет ответственность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33. Владелец магазина беспошлинной торговли</w:t>
      </w:r>
    </w:p>
    <w:p>
      <w:pPr>
        <w:spacing w:after="0"/>
        <w:ind w:left="0"/>
        <w:jc w:val="both"/>
      </w:pPr>
      <w:r>
        <w:rPr>
          <w:rFonts w:ascii="Times New Roman"/>
          <w:b w:val="false"/>
          <w:i w:val="false"/>
          <w:color w:val="000000"/>
          <w:sz w:val="28"/>
        </w:rPr>
        <w:t>      1. Владелец магазина беспошлинной торговли - юридическое лицо государства-члена таможенного союза, отвечающее условиям, определенным статьей 34 настоящего Кодекса.</w:t>
      </w:r>
      <w:r>
        <w:br/>
      </w:r>
      <w:r>
        <w:rPr>
          <w:rFonts w:ascii="Times New Roman"/>
          <w:b w:val="false"/>
          <w:i w:val="false"/>
          <w:color w:val="000000"/>
          <w:sz w:val="28"/>
        </w:rPr>
        <w:t>
      Юридическое лицо признается владельцем магазина беспошлинной торговли после включения в реестр владельцев магазинов беспошлинной торговли.</w:t>
      </w:r>
      <w:r>
        <w:br/>
      </w:r>
      <w:r>
        <w:rPr>
          <w:rFonts w:ascii="Times New Roman"/>
          <w:b w:val="false"/>
          <w:i w:val="false"/>
          <w:color w:val="000000"/>
          <w:sz w:val="28"/>
        </w:rPr>
        <w:t>
      Порядок включения в реестр владельцев магазинов беспошлинной торговли и исключения из этого реестра определяется законодательством государств-членов таможенного союза.</w:t>
      </w:r>
      <w:r>
        <w:br/>
      </w:r>
      <w:r>
        <w:rPr>
          <w:rFonts w:ascii="Times New Roman"/>
          <w:b w:val="false"/>
          <w:i w:val="false"/>
          <w:color w:val="000000"/>
          <w:sz w:val="28"/>
        </w:rPr>
        <w:t>
      2. Владелец магазина беспошлинной торговли осуществляет хранение и реализацию в розницу товаров, помещенных под таможенную процедуру беспошлинной торговли, физическим лицам, выезжающим с таможенной территории таможенного союза.</w:t>
      </w:r>
      <w:r>
        <w:br/>
      </w:r>
      <w:r>
        <w:rPr>
          <w:rFonts w:ascii="Times New Roman"/>
          <w:b w:val="false"/>
          <w:i w:val="false"/>
          <w:color w:val="000000"/>
          <w:sz w:val="28"/>
        </w:rPr>
        <w:t>
      3. Таможенные органы ведут реестры владельцев магазинов беспошлинной торговли и обеспечивают их периодическую публикацию, в том числе с использованием информационных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Статья 34. Условия включения в реестр владельцев магазинов</w:t>
      </w:r>
      <w:r>
        <w:br/>
      </w:r>
      <w:r>
        <w:rPr>
          <w:rFonts w:ascii="Times New Roman"/>
          <w:b w:val="false"/>
          <w:i w:val="false"/>
          <w:color w:val="000000"/>
          <w:sz w:val="28"/>
        </w:rPr>
        <w:t>
                  </w:t>
      </w:r>
      <w:r>
        <w:rPr>
          <w:rFonts w:ascii="Times New Roman"/>
          <w:b/>
          <w:i w:val="false"/>
          <w:color w:val="000000"/>
          <w:sz w:val="28"/>
        </w:rPr>
        <w:t>беспошлинной торговли</w:t>
      </w:r>
    </w:p>
    <w:p>
      <w:pPr>
        <w:spacing w:after="0"/>
        <w:ind w:left="0"/>
        <w:jc w:val="both"/>
      </w:pPr>
      <w:r>
        <w:rPr>
          <w:rFonts w:ascii="Times New Roman"/>
          <w:b w:val="false"/>
          <w:i w:val="false"/>
          <w:color w:val="000000"/>
          <w:sz w:val="28"/>
        </w:rPr>
        <w:t>      Условиями включения юридического лица в реестр владельцев магазинов беспошлинной торговли являются:</w:t>
      </w:r>
      <w:r>
        <w:br/>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пригодных для использования в качестве магазина беспошлинной торговли и отвечающих требованиям, установленным законодательством государств-членов таможенного союза;</w:t>
      </w:r>
      <w:r>
        <w:br/>
      </w:r>
      <w:r>
        <w:rPr>
          <w:rFonts w:ascii="Times New Roman"/>
          <w:b w:val="false"/>
          <w:i w:val="false"/>
          <w:color w:val="000000"/>
          <w:sz w:val="28"/>
        </w:rPr>
        <w:t>
      2) 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государств-членов таможенного союза;</w:t>
      </w:r>
      <w:r>
        <w:br/>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w:t>
      </w:r>
      <w:r>
        <w:br/>
      </w:r>
      <w:r>
        <w:rPr>
          <w:rFonts w:ascii="Times New Roman"/>
          <w:b w:val="false"/>
          <w:i w:val="false"/>
          <w:color w:val="000000"/>
          <w:sz w:val="28"/>
        </w:rPr>
        <w:t>
      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магазинов беспошлинной торговли</w:t>
      </w:r>
    </w:p>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магазинов беспошлинной торговли являются:</w:t>
      </w:r>
      <w:r>
        <w:br/>
      </w:r>
      <w:r>
        <w:rPr>
          <w:rFonts w:ascii="Times New Roman"/>
          <w:b w:val="false"/>
          <w:i w:val="false"/>
          <w:color w:val="000000"/>
          <w:sz w:val="28"/>
        </w:rPr>
        <w:t>
      1) несоблюдение условий включения в реестр владельцев магазинов беспошлинной торговли, установленных статьей 34 настоящего Кодекса;</w:t>
      </w:r>
      <w:r>
        <w:br/>
      </w:r>
      <w:r>
        <w:rPr>
          <w:rFonts w:ascii="Times New Roman"/>
          <w:b w:val="false"/>
          <w:i w:val="false"/>
          <w:color w:val="000000"/>
          <w:sz w:val="28"/>
        </w:rPr>
        <w:t>
      2) несоблюдение владельцем магазина беспошлинной торговли обязанностей, предусмотренных статьей 36 настоящего Кодекса;</w:t>
      </w:r>
      <w:r>
        <w:br/>
      </w:r>
      <w:r>
        <w:rPr>
          <w:rFonts w:ascii="Times New Roman"/>
          <w:b w:val="false"/>
          <w:i w:val="false"/>
          <w:color w:val="000000"/>
          <w:sz w:val="28"/>
        </w:rPr>
        <w:t>
      3) иные основания, установленные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36. Обязанности владельца магазина беспошлинной</w:t>
      </w:r>
      <w:r>
        <w:br/>
      </w:r>
      <w:r>
        <w:rPr>
          <w:rFonts w:ascii="Times New Roman"/>
          <w:b w:val="false"/>
          <w:i w:val="false"/>
          <w:color w:val="000000"/>
          <w:sz w:val="28"/>
        </w:rPr>
        <w:t>
                  </w:t>
      </w:r>
      <w:r>
        <w:rPr>
          <w:rFonts w:ascii="Times New Roman"/>
          <w:b/>
          <w:i w:val="false"/>
          <w:color w:val="000000"/>
          <w:sz w:val="28"/>
        </w:rPr>
        <w:t>торговли</w:t>
      </w:r>
    </w:p>
    <w:p>
      <w:pPr>
        <w:spacing w:after="0"/>
        <w:ind w:left="0"/>
        <w:jc w:val="both"/>
      </w:pPr>
      <w:r>
        <w:rPr>
          <w:rFonts w:ascii="Times New Roman"/>
          <w:b w:val="false"/>
          <w:i w:val="false"/>
          <w:color w:val="000000"/>
          <w:sz w:val="28"/>
        </w:rPr>
        <w:t>      Владелец магазина беспошлинной торговли обязан:</w:t>
      </w:r>
      <w:r>
        <w:br/>
      </w:r>
      <w:r>
        <w:rPr>
          <w:rFonts w:ascii="Times New Roman"/>
          <w:b w:val="false"/>
          <w:i w:val="false"/>
          <w:color w:val="000000"/>
          <w:sz w:val="28"/>
        </w:rPr>
        <w:t>
      1) обеспечивать сохранность товаров, помещенных под таможенную процедуру беспошлинной торговли и не реализованных в соответствии с настоящей главой;</w:t>
      </w:r>
      <w:r>
        <w:br/>
      </w:r>
      <w:r>
        <w:rPr>
          <w:rFonts w:ascii="Times New Roman"/>
          <w:b w:val="false"/>
          <w:i w:val="false"/>
          <w:color w:val="000000"/>
          <w:sz w:val="28"/>
        </w:rPr>
        <w:t>
      2) соблюдать условия и требования, установленные настоящим Кодексом;</w:t>
      </w:r>
      <w:r>
        <w:br/>
      </w:r>
      <w:r>
        <w:rPr>
          <w:rFonts w:ascii="Times New Roman"/>
          <w:b w:val="false"/>
          <w:i w:val="false"/>
          <w:color w:val="000000"/>
          <w:sz w:val="28"/>
        </w:rPr>
        <w:t>
      3) обеспечивать возможность проведения таможенного контроля;</w:t>
      </w:r>
      <w:r>
        <w:br/>
      </w:r>
      <w:r>
        <w:rPr>
          <w:rFonts w:ascii="Times New Roman"/>
          <w:b w:val="false"/>
          <w:i w:val="false"/>
          <w:color w:val="000000"/>
          <w:sz w:val="28"/>
        </w:rPr>
        <w:t>
      4)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соответствии с законодательством государств-членов таможенного союза;</w:t>
      </w:r>
      <w:r>
        <w:br/>
      </w:r>
      <w:r>
        <w:rPr>
          <w:rFonts w:ascii="Times New Roman"/>
          <w:b w:val="false"/>
          <w:i w:val="false"/>
          <w:color w:val="000000"/>
          <w:sz w:val="28"/>
        </w:rPr>
        <w:t>
      5) уплатить таможенные пошлины, налоги при возникновении обязанности по уплате таможенных пошлин, налогов в соответствии со статьей 306 настоящего Кодекса;</w:t>
      </w:r>
      <w:r>
        <w:br/>
      </w:r>
      <w:r>
        <w:rPr>
          <w:rFonts w:ascii="Times New Roman"/>
          <w:b w:val="false"/>
          <w:i w:val="false"/>
          <w:color w:val="000000"/>
          <w:sz w:val="28"/>
        </w:rPr>
        <w:t>
      6) информировать таможенный орган, включивший юридическое лицо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в течение 5 (пяти) рабочих дней со дня изменения таких сведений.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37. Ответственность владельца магазина беспошлинной</w:t>
      </w:r>
      <w:r>
        <w:br/>
      </w:r>
      <w:r>
        <w:rPr>
          <w:rFonts w:ascii="Times New Roman"/>
          <w:b w:val="false"/>
          <w:i w:val="false"/>
          <w:color w:val="000000"/>
          <w:sz w:val="28"/>
        </w:rPr>
        <w:t>
                  </w:t>
      </w:r>
      <w:r>
        <w:rPr>
          <w:rFonts w:ascii="Times New Roman"/>
          <w:b/>
          <w:i w:val="false"/>
          <w:color w:val="000000"/>
          <w:sz w:val="28"/>
        </w:rPr>
        <w:t>торговли</w:t>
      </w:r>
    </w:p>
    <w:p>
      <w:pPr>
        <w:spacing w:after="0"/>
        <w:ind w:left="0"/>
        <w:jc w:val="both"/>
      </w:pPr>
      <w:r>
        <w:rPr>
          <w:rFonts w:ascii="Times New Roman"/>
          <w:b w:val="false"/>
          <w:i w:val="false"/>
          <w:color w:val="000000"/>
          <w:sz w:val="28"/>
        </w:rPr>
        <w:t>      За несоблюдение требований по хранению и реализации товаров в магазинах беспошлинной торговли, а также требований таможенной процедуры беспошлинной торговли владелец магазина беспошлинной торговли несет ответственность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38. Уполномоченный экономический оператор</w:t>
      </w:r>
    </w:p>
    <w:p>
      <w:pPr>
        <w:spacing w:after="0"/>
        <w:ind w:left="0"/>
        <w:jc w:val="both"/>
      </w:pPr>
      <w:r>
        <w:rPr>
          <w:rFonts w:ascii="Times New Roman"/>
          <w:b w:val="false"/>
          <w:i w:val="false"/>
          <w:color w:val="000000"/>
          <w:sz w:val="28"/>
        </w:rPr>
        <w:t>      1. Уполномоченный экономический оператор - юридическое лицо, отвечающее условиям, указанным в статье 39 настоящего Кодекса, которое вправе пользоваться специальными упрощениями, предусмотренными статьей 41 настоящего Кодекса.</w:t>
      </w:r>
      <w:r>
        <w:br/>
      </w:r>
      <w:r>
        <w:rPr>
          <w:rFonts w:ascii="Times New Roman"/>
          <w:b w:val="false"/>
          <w:i w:val="false"/>
          <w:color w:val="000000"/>
          <w:sz w:val="28"/>
        </w:rPr>
        <w:t>
      2. Статус уполномоченного экономического оператора присваивается юридическому лицу таможенными органами путем выдачи свидетельства о включении в реестр уполномоченных экономических операторов и признается на территории того государства, таможенным органом которого присвоен данный статус.</w:t>
      </w:r>
      <w:r>
        <w:br/>
      </w:r>
      <w:r>
        <w:rPr>
          <w:rFonts w:ascii="Times New Roman"/>
          <w:b w:val="false"/>
          <w:i w:val="false"/>
          <w:color w:val="000000"/>
          <w:sz w:val="28"/>
        </w:rPr>
        <w:t>
      Статус уполномоченного экономического оператора присваивается юридическому лицу, созданному в соответствии с законодательством государства-члена таможенного союза, на территории которого этому лицу будет присвоен этот статус.</w:t>
      </w:r>
      <w:r>
        <w:br/>
      </w:r>
      <w:r>
        <w:rPr>
          <w:rFonts w:ascii="Times New Roman"/>
          <w:b w:val="false"/>
          <w:i w:val="false"/>
          <w:color w:val="000000"/>
          <w:sz w:val="28"/>
        </w:rPr>
        <w:t>
      Форма и порядок выдачи свидетельства о включении в реестр уполномоченных экономических операторов, приостановления действия и отзыва этого свидетельства определяются законодательством государств-членов таможенного союза.</w:t>
      </w:r>
      <w:r>
        <w:br/>
      </w:r>
      <w:r>
        <w:rPr>
          <w:rFonts w:ascii="Times New Roman"/>
          <w:b w:val="false"/>
          <w:i w:val="false"/>
          <w:color w:val="000000"/>
          <w:sz w:val="28"/>
        </w:rPr>
        <w:t>
      3. Уполномоченный экономический оператор обязан информировать таможенный орган, включивший юридическое лицо в реестр уполномоченных экономических операторов, об изменении сведений, заявленных им при включении в реестр уполномоченных экономических операторов, в течение 5 (пяти) рабочих дней со дня изменения таких сведений.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39. Условия присвоения статуса уполномоченного</w:t>
      </w:r>
      <w:r>
        <w:br/>
      </w:r>
      <w:r>
        <w:rPr>
          <w:rFonts w:ascii="Times New Roman"/>
          <w:b w:val="false"/>
          <w:i w:val="false"/>
          <w:color w:val="000000"/>
          <w:sz w:val="28"/>
        </w:rPr>
        <w:t>
                  </w:t>
      </w:r>
      <w:r>
        <w:rPr>
          <w:rFonts w:ascii="Times New Roman"/>
          <w:b/>
          <w:i w:val="false"/>
          <w:color w:val="000000"/>
          <w:sz w:val="28"/>
        </w:rPr>
        <w:t>экономического оператора</w:t>
      </w:r>
    </w:p>
    <w:p>
      <w:pPr>
        <w:spacing w:after="0"/>
        <w:ind w:left="0"/>
        <w:jc w:val="both"/>
      </w:pPr>
      <w:r>
        <w:rPr>
          <w:rFonts w:ascii="Times New Roman"/>
          <w:b w:val="false"/>
          <w:i w:val="false"/>
          <w:color w:val="000000"/>
          <w:sz w:val="28"/>
        </w:rPr>
        <w:t>      Условиями получения юридическим лицом статуса уполномоченного экономического оператора являются:</w:t>
      </w:r>
      <w:r>
        <w:br/>
      </w:r>
      <w:r>
        <w:rPr>
          <w:rFonts w:ascii="Times New Roman"/>
          <w:b w:val="false"/>
          <w:i w:val="false"/>
          <w:color w:val="000000"/>
          <w:sz w:val="28"/>
        </w:rPr>
        <w:t>
      1)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 законодательством государства-члена таможенного союза, на день внесения такого обеспечения;</w:t>
      </w:r>
      <w:r>
        <w:br/>
      </w:r>
      <w:r>
        <w:rPr>
          <w:rFonts w:ascii="Times New Roman"/>
          <w:b w:val="false"/>
          <w:i w:val="false"/>
          <w:color w:val="000000"/>
          <w:sz w:val="28"/>
        </w:rPr>
        <w:t>
      2) осуществление внешнеторговой деятельности в течение срока, определенного законодательством государств-членов таможенного союза, но не менее одного года до дня обращения в таможенный орган;</w:t>
      </w:r>
      <w:r>
        <w:br/>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процентов, пеней;</w:t>
      </w:r>
      <w:r>
        <w:br/>
      </w:r>
      <w:r>
        <w:rPr>
          <w:rFonts w:ascii="Times New Roman"/>
          <w:b w:val="false"/>
          <w:i w:val="false"/>
          <w:color w:val="000000"/>
          <w:sz w:val="28"/>
        </w:rPr>
        <w:t>
      4) отсутствие на день обращения в таможенный орган задолженности (недоимки) в соответствии с законодательством о налогах и сборах (налоговым законодательством) государств-членов таможенного союза;</w:t>
      </w:r>
      <w:r>
        <w:br/>
      </w:r>
      <w:r>
        <w:rPr>
          <w:rFonts w:ascii="Times New Roman"/>
          <w:b w:val="false"/>
          <w:i w:val="false"/>
          <w:color w:val="000000"/>
          <w:sz w:val="28"/>
        </w:rPr>
        <w:t>
      5) отсутствие фактов привлечения в течение 1 (одного) года до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w:t>
      </w:r>
      <w:r>
        <w:br/>
      </w:r>
      <w:r>
        <w:rPr>
          <w:rFonts w:ascii="Times New Roman"/>
          <w:b w:val="false"/>
          <w:i w:val="false"/>
          <w:color w:val="000000"/>
          <w:sz w:val="28"/>
        </w:rPr>
        <w:t>
      6) наличие системы учета, соответствующей требованиям, определяемым таможенными органами;</w:t>
      </w:r>
      <w:r>
        <w:br/>
      </w:r>
      <w:r>
        <w:rPr>
          <w:rFonts w:ascii="Times New Roman"/>
          <w:b w:val="false"/>
          <w:i w:val="false"/>
          <w:color w:val="000000"/>
          <w:sz w:val="28"/>
        </w:rPr>
        <w:t>
      7)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40. Реестр уполномоченных экономических операторов</w:t>
      </w:r>
    </w:p>
    <w:p>
      <w:pPr>
        <w:spacing w:after="0"/>
        <w:ind w:left="0"/>
        <w:jc w:val="both"/>
      </w:pPr>
      <w:r>
        <w:rPr>
          <w:rFonts w:ascii="Times New Roman"/>
          <w:b w:val="false"/>
          <w:i w:val="false"/>
          <w:color w:val="000000"/>
          <w:sz w:val="28"/>
        </w:rPr>
        <w:t>      Таможенные органы ведут реестр уполномоченных экономических операторов и обеспечивают его опубликование в порядке и по форме, которые установлены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41. Специальные упрощения, предоставляемые</w:t>
      </w:r>
      <w:r>
        <w:br/>
      </w:r>
      <w:r>
        <w:rPr>
          <w:rFonts w:ascii="Times New Roman"/>
          <w:b w:val="false"/>
          <w:i w:val="false"/>
          <w:color w:val="000000"/>
          <w:sz w:val="28"/>
        </w:rPr>
        <w:t>
                  </w:t>
      </w:r>
      <w:r>
        <w:rPr>
          <w:rFonts w:ascii="Times New Roman"/>
          <w:b/>
          <w:i w:val="false"/>
          <w:color w:val="000000"/>
          <w:sz w:val="28"/>
        </w:rPr>
        <w:t>уполномоченному экономическому оператору</w:t>
      </w:r>
    </w:p>
    <w:p>
      <w:pPr>
        <w:spacing w:after="0"/>
        <w:ind w:left="0"/>
        <w:jc w:val="both"/>
      </w:pPr>
      <w:r>
        <w:rPr>
          <w:rFonts w:ascii="Times New Roman"/>
          <w:b w:val="false"/>
          <w:i w:val="false"/>
          <w:color w:val="000000"/>
          <w:sz w:val="28"/>
        </w:rPr>
        <w:t>      1. Уполномоченному экономическому оператору могут быть предоставлены следующие специальные упрощения:</w:t>
      </w:r>
      <w:r>
        <w:br/>
      </w:r>
      <w:r>
        <w:rPr>
          <w:rFonts w:ascii="Times New Roman"/>
          <w:b w:val="false"/>
          <w:i w:val="false"/>
          <w:color w:val="000000"/>
          <w:sz w:val="28"/>
        </w:rPr>
        <w:t>
      1) временное хранение товаров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2) выпуск товаров до подачи таможенной декларации в соответствии со статьей 197 настоящего Кодекса;</w:t>
      </w:r>
      <w:r>
        <w:br/>
      </w:r>
      <w:r>
        <w:rPr>
          <w:rFonts w:ascii="Times New Roman"/>
          <w:b w:val="false"/>
          <w:i w:val="false"/>
          <w:color w:val="000000"/>
          <w:sz w:val="28"/>
        </w:rPr>
        <w:t>
      3)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4) иные специальные упрощения, предусмотренные таможенным законодательством таможенного союза.</w:t>
      </w:r>
      <w:r>
        <w:br/>
      </w:r>
      <w:r>
        <w:rPr>
          <w:rFonts w:ascii="Times New Roman"/>
          <w:b w:val="false"/>
          <w:i w:val="false"/>
          <w:color w:val="000000"/>
          <w:sz w:val="28"/>
        </w:rPr>
        <w:t>
      2. Специальные упрощения, предусмотренные настоящей статьей,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w:t>
      </w:r>
      <w:r>
        <w:br/>
      </w:r>
      <w:r>
        <w:rPr>
          <w:rFonts w:ascii="Times New Roman"/>
          <w:b w:val="false"/>
          <w:i w:val="false"/>
          <w:color w:val="000000"/>
          <w:sz w:val="28"/>
        </w:rPr>
        <w:t>
      3. Перечень товаров, в отношении которых не могут применяться специальные упрощения, предусмотренные настоящей статьей, определяется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42. Представление таможенным органам</w:t>
      </w:r>
      <w:r>
        <w:br/>
      </w:r>
      <w:r>
        <w:rPr>
          <w:rFonts w:ascii="Times New Roman"/>
          <w:b w:val="false"/>
          <w:i w:val="false"/>
          <w:color w:val="000000"/>
          <w:sz w:val="28"/>
        </w:rPr>
        <w:t>
                  </w:t>
      </w:r>
      <w:r>
        <w:rPr>
          <w:rFonts w:ascii="Times New Roman"/>
          <w:b/>
          <w:i w:val="false"/>
          <w:color w:val="000000"/>
          <w:sz w:val="28"/>
        </w:rPr>
        <w:t>предварительной информации</w:t>
      </w:r>
    </w:p>
    <w:p>
      <w:pPr>
        <w:spacing w:after="0"/>
        <w:ind w:left="0"/>
        <w:jc w:val="both"/>
      </w:pPr>
      <w:r>
        <w:rPr>
          <w:rFonts w:ascii="Times New Roman"/>
          <w:b w:val="false"/>
          <w:i w:val="false"/>
          <w:color w:val="000000"/>
          <w:sz w:val="28"/>
        </w:rPr>
        <w:t>      1. Уполномоченные экономические операторы, перевозчики, в том числе таможенные перевозчики, таможенные представители и иные заинтересованные лица могут представлять таможенным органам в электронном виде предварительную информацию о товарах, предполагаемых к перемещению через таможенную границу,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 союза или убывающих с такой территории.</w:t>
      </w:r>
      <w:r>
        <w:br/>
      </w:r>
      <w:r>
        <w:rPr>
          <w:rFonts w:ascii="Times New Roman"/>
          <w:b w:val="false"/>
          <w:i w:val="false"/>
          <w:color w:val="000000"/>
          <w:sz w:val="28"/>
        </w:rPr>
        <w:t>
      2. Таможенные органы осуществляют обмен предварительной информацией с таможенными органами (службами) иностранных государств в соответствии с международными договорами государств-членов таможенного союза или одного из государств-членов таможенного союза с этими государствами.</w:t>
      </w:r>
      <w:r>
        <w:br/>
      </w:r>
      <w:r>
        <w:rPr>
          <w:rFonts w:ascii="Times New Roman"/>
          <w:b w:val="false"/>
          <w:i w:val="false"/>
          <w:color w:val="000000"/>
          <w:sz w:val="28"/>
        </w:rPr>
        <w:t>
      3. Случаи обязательного представления таможенным органам предварительной информации, объем, порядок ее представления и использования для таможенных целей, определяются в соответствии с международным договором государств-членов таможенного союза.</w:t>
      </w:r>
    </w:p>
    <w:p>
      <w:pPr>
        <w:spacing w:after="0"/>
        <w:ind w:left="0"/>
        <w:jc w:val="left"/>
      </w:pPr>
      <w:r>
        <w:rPr>
          <w:rFonts w:ascii="Times New Roman"/>
          <w:b/>
          <w:i w:val="false"/>
          <w:color w:val="000000"/>
        </w:rPr>
        <w:t xml:space="preserve"> Глава 4. Информационные системы и информационные технологии</w:t>
      </w:r>
    </w:p>
    <w:p>
      <w:pPr>
        <w:spacing w:after="0"/>
        <w:ind w:left="0"/>
        <w:jc w:val="both"/>
      </w:pPr>
      <w:r>
        <w:rPr>
          <w:rFonts w:ascii="Times New Roman"/>
          <w:b w:val="false"/>
          <w:i w:val="false"/>
          <w:color w:val="000000"/>
          <w:sz w:val="28"/>
        </w:rPr>
        <w:t>      </w:t>
      </w:r>
      <w:r>
        <w:rPr>
          <w:rFonts w:ascii="Times New Roman"/>
          <w:b/>
          <w:i w:val="false"/>
          <w:color w:val="000000"/>
          <w:sz w:val="28"/>
        </w:rPr>
        <w:t>Статья 43. Информационные системы, информационные</w:t>
      </w:r>
      <w:r>
        <w:br/>
      </w:r>
      <w:r>
        <w:rPr>
          <w:rFonts w:ascii="Times New Roman"/>
          <w:b w:val="false"/>
          <w:i w:val="false"/>
          <w:color w:val="000000"/>
          <w:sz w:val="28"/>
        </w:rPr>
        <w:t>
                  </w:t>
      </w:r>
      <w:r>
        <w:rPr>
          <w:rFonts w:ascii="Times New Roman"/>
          <w:b/>
          <w:i w:val="false"/>
          <w:color w:val="000000"/>
          <w:sz w:val="28"/>
        </w:rPr>
        <w:t>технологии и средства их обеспечения,</w:t>
      </w:r>
      <w:r>
        <w:br/>
      </w:r>
      <w:r>
        <w:rPr>
          <w:rFonts w:ascii="Times New Roman"/>
          <w:b w:val="false"/>
          <w:i w:val="false"/>
          <w:color w:val="000000"/>
          <w:sz w:val="28"/>
        </w:rPr>
        <w:t>
                  </w:t>
      </w:r>
      <w:r>
        <w:rPr>
          <w:rFonts w:ascii="Times New Roman"/>
          <w:b/>
          <w:i w:val="false"/>
          <w:color w:val="000000"/>
          <w:sz w:val="28"/>
        </w:rPr>
        <w:t>используемые таможенными органами</w:t>
      </w:r>
    </w:p>
    <w:p>
      <w:pPr>
        <w:spacing w:after="0"/>
        <w:ind w:left="0"/>
        <w:jc w:val="both"/>
      </w:pPr>
      <w:r>
        <w:rPr>
          <w:rFonts w:ascii="Times New Roman"/>
          <w:b w:val="false"/>
          <w:i w:val="false"/>
          <w:color w:val="000000"/>
          <w:sz w:val="28"/>
        </w:rPr>
        <w:t>      1. Таможенные операции могут совершаться с использованием информационных систем и информационных технологий, в том числе основанных на электронных способах передачи информации, а также средств их обеспечения.</w:t>
      </w:r>
      <w:r>
        <w:br/>
      </w:r>
      <w:r>
        <w:rPr>
          <w:rFonts w:ascii="Times New Roman"/>
          <w:b w:val="false"/>
          <w:i w:val="false"/>
          <w:color w:val="000000"/>
          <w:sz w:val="28"/>
        </w:rPr>
        <w:t>
      2. Внедрение информационных систем и информационных технологий осуществляется с учетом соответствующих международных стандартов и обеспечения требований информационной безопасности, установленных законодательством государств-членов таможенного союза.</w:t>
      </w:r>
      <w:r>
        <w:br/>
      </w:r>
      <w:r>
        <w:rPr>
          <w:rFonts w:ascii="Times New Roman"/>
          <w:b w:val="false"/>
          <w:i w:val="false"/>
          <w:color w:val="000000"/>
          <w:sz w:val="28"/>
        </w:rPr>
        <w:t>
      3. Таможенными органами применяются информационные системы, информационные технологии и средства их обеспечения, разрабатываемые, производимые или приобретаемые таможенными органами в соответствии с законодательством и (или) международными договорами государств-членов таможенного союза.</w:t>
      </w:r>
      <w:r>
        <w:br/>
      </w:r>
      <w:r>
        <w:rPr>
          <w:rFonts w:ascii="Times New Roman"/>
          <w:b w:val="false"/>
          <w:i w:val="false"/>
          <w:color w:val="000000"/>
          <w:sz w:val="28"/>
        </w:rPr>
        <w:t>
      4. Условия и порядок использования для таможенных целей информационных систем, информационных технологий, средств их обеспечения и программных технических средств защиты информации, а также требования к ним при организации информационного взаимодействия, основанного на электронных способах обмена информации, определяются таможенным законодательством таможенного союза и законодательством государств-членов таможенного союза.</w:t>
      </w:r>
      <w:r>
        <w:br/>
      </w:r>
      <w:r>
        <w:rPr>
          <w:rFonts w:ascii="Times New Roman"/>
          <w:b w:val="false"/>
          <w:i w:val="false"/>
          <w:color w:val="000000"/>
          <w:sz w:val="28"/>
        </w:rPr>
        <w:t>
      5. Для целей обеспечения взаимодействия таможенных органов на таможенной территории таможенного союза создаются интегрированные информационные системы и информационные технологии.</w:t>
      </w:r>
    </w:p>
    <w:p>
      <w:pPr>
        <w:spacing w:after="0"/>
        <w:ind w:left="0"/>
        <w:jc w:val="both"/>
      </w:pPr>
      <w:r>
        <w:rPr>
          <w:rFonts w:ascii="Times New Roman"/>
          <w:b w:val="false"/>
          <w:i w:val="false"/>
          <w:color w:val="000000"/>
          <w:sz w:val="28"/>
        </w:rPr>
        <w:t>      </w:t>
      </w:r>
      <w:r>
        <w:rPr>
          <w:rFonts w:ascii="Times New Roman"/>
          <w:b/>
          <w:i w:val="false"/>
          <w:color w:val="000000"/>
          <w:sz w:val="28"/>
        </w:rPr>
        <w:t>Статья 44. Информационные ресурсы таможенных органов</w:t>
      </w:r>
    </w:p>
    <w:p>
      <w:pPr>
        <w:spacing w:after="0"/>
        <w:ind w:left="0"/>
        <w:jc w:val="both"/>
      </w:pPr>
      <w:r>
        <w:rPr>
          <w:rFonts w:ascii="Times New Roman"/>
          <w:b w:val="false"/>
          <w:i w:val="false"/>
          <w:color w:val="000000"/>
          <w:sz w:val="28"/>
        </w:rPr>
        <w:t>      1. Информационные ресурсы таможенных органов, сформированные на базе документов и сведений, представляемых при совершении таможенных операций, а также документов, необходимых для их совершения имеют ограниченный доступ. Порядок формирования информационных ресурсов и доступа к ним определяется законодательством государств-членов таможенного союза.</w:t>
      </w:r>
      <w:r>
        <w:br/>
      </w:r>
      <w:r>
        <w:rPr>
          <w:rFonts w:ascii="Times New Roman"/>
          <w:b w:val="false"/>
          <w:i w:val="false"/>
          <w:color w:val="000000"/>
          <w:sz w:val="28"/>
        </w:rPr>
        <w:t>
      Под информационными ресурсами таможенных органов понимается организованная совокупность документированной информации, включающая в себя базы данных, создаваемые, обрабатываемые и накапливаемые в информационных системах таможенных органов.</w:t>
      </w:r>
      <w:r>
        <w:br/>
      </w:r>
      <w:r>
        <w:rPr>
          <w:rFonts w:ascii="Times New Roman"/>
          <w:b w:val="false"/>
          <w:i w:val="false"/>
          <w:color w:val="000000"/>
          <w:sz w:val="28"/>
        </w:rPr>
        <w:t>
      Информационные ресурсы таможенных органов, касающиеся таможенного законодательства таможенного союза, являются открытыми и общедоступными.</w:t>
      </w:r>
      <w:r>
        <w:br/>
      </w:r>
      <w:r>
        <w:rPr>
          <w:rFonts w:ascii="Times New Roman"/>
          <w:b w:val="false"/>
          <w:i w:val="false"/>
          <w:color w:val="000000"/>
          <w:sz w:val="28"/>
        </w:rPr>
        <w:t>
      Общедоступные информационные ресурсы размещаются на сайтах таможенных органов и Комиссии таможенного союза.</w:t>
      </w:r>
      <w:r>
        <w:br/>
      </w:r>
      <w:r>
        <w:rPr>
          <w:rFonts w:ascii="Times New Roman"/>
          <w:b w:val="false"/>
          <w:i w:val="false"/>
          <w:color w:val="000000"/>
          <w:sz w:val="28"/>
        </w:rPr>
        <w:t>
      2. Порядок получения лицами информации, содержащейся в информационных ресурсах, имеющих ограниченный доступ, находящихся в ведении таможенных органов,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45. Защита информации и прав субъектов,</w:t>
      </w:r>
      <w:r>
        <w:br/>
      </w:r>
      <w:r>
        <w:rPr>
          <w:rFonts w:ascii="Times New Roman"/>
          <w:b w:val="false"/>
          <w:i w:val="false"/>
          <w:color w:val="000000"/>
          <w:sz w:val="28"/>
        </w:rPr>
        <w:t>
                  </w:t>
      </w:r>
      <w:r>
        <w:rPr>
          <w:rFonts w:ascii="Times New Roman"/>
          <w:b/>
          <w:i w:val="false"/>
          <w:color w:val="000000"/>
          <w:sz w:val="28"/>
        </w:rPr>
        <w:t>участвующих в информационных процессах и</w:t>
      </w:r>
      <w:r>
        <w:br/>
      </w:r>
      <w:r>
        <w:rPr>
          <w:rFonts w:ascii="Times New Roman"/>
          <w:b w:val="false"/>
          <w:i w:val="false"/>
          <w:color w:val="000000"/>
          <w:sz w:val="28"/>
        </w:rPr>
        <w:t>
                  </w:t>
      </w:r>
      <w:r>
        <w:rPr>
          <w:rFonts w:ascii="Times New Roman"/>
          <w:b/>
          <w:i w:val="false"/>
          <w:color w:val="000000"/>
          <w:sz w:val="28"/>
        </w:rPr>
        <w:t>информатизации</w:t>
      </w:r>
    </w:p>
    <w:p>
      <w:pPr>
        <w:spacing w:after="0"/>
        <w:ind w:left="0"/>
        <w:jc w:val="both"/>
      </w:pPr>
      <w:r>
        <w:rPr>
          <w:rFonts w:ascii="Times New Roman"/>
          <w:b w:val="false"/>
          <w:i w:val="false"/>
          <w:color w:val="000000"/>
          <w:sz w:val="28"/>
        </w:rPr>
        <w:t>      1. Защита информации и прав субъектов, участвующих в информационных процессах и информатизации, осуществляется в порядке, установленном законодательством государств-членов таможенного союза.</w:t>
      </w:r>
      <w:r>
        <w:br/>
      </w:r>
      <w:r>
        <w:rPr>
          <w:rFonts w:ascii="Times New Roman"/>
          <w:b w:val="false"/>
          <w:i w:val="false"/>
          <w:color w:val="000000"/>
          <w:sz w:val="28"/>
        </w:rPr>
        <w:t>
      2. Уровень защиты информации, обеспечиваемый средством защиты информации, должен соответствовать категории информации. Соответствие уровня защиты информации определенной категории обеспечивается таможенными органами, в ведении которых находятся информационные ресурсы.</w:t>
      </w:r>
    </w:p>
    <w:p>
      <w:pPr>
        <w:spacing w:after="0"/>
        <w:ind w:left="0"/>
        <w:jc w:val="both"/>
      </w:pPr>
      <w:r>
        <w:rPr>
          <w:rFonts w:ascii="Times New Roman"/>
          <w:b w:val="false"/>
          <w:i w:val="false"/>
          <w:color w:val="000000"/>
          <w:sz w:val="28"/>
        </w:rPr>
        <w:t>      </w:t>
      </w:r>
      <w:r>
        <w:rPr>
          <w:rFonts w:ascii="Times New Roman"/>
          <w:b/>
          <w:i w:val="false"/>
          <w:color w:val="000000"/>
          <w:sz w:val="28"/>
        </w:rPr>
        <w:t>Статья 46. Информационный обмен таможенных органов</w:t>
      </w:r>
    </w:p>
    <w:p>
      <w:pPr>
        <w:spacing w:after="0"/>
        <w:ind w:left="0"/>
        <w:jc w:val="both"/>
      </w:pPr>
      <w:r>
        <w:rPr>
          <w:rFonts w:ascii="Times New Roman"/>
          <w:b w:val="false"/>
          <w:i w:val="false"/>
          <w:color w:val="000000"/>
          <w:sz w:val="28"/>
        </w:rPr>
        <w:t>      Обмен информацией между таможенными органами осуществляется в соответствии с международными договорами государств-членов таможенного союза.</w:t>
      </w:r>
      <w:r>
        <w:br/>
      </w:r>
      <w:r>
        <w:rPr>
          <w:rFonts w:ascii="Times New Roman"/>
          <w:b w:val="false"/>
          <w:i w:val="false"/>
          <w:color w:val="000000"/>
          <w:sz w:val="28"/>
        </w:rPr>
        <w:t>
      Таможенные органы участвуют в международном информационном обмене с таможенными органами иностранных государств, а также международными и иными организациями в порядке и на условиях, определяемых законодательством государств-членов таможенного союза.</w:t>
      </w:r>
    </w:p>
    <w:p>
      <w:pPr>
        <w:spacing w:after="0"/>
        <w:ind w:left="0"/>
        <w:jc w:val="left"/>
      </w:pPr>
      <w:r>
        <w:rPr>
          <w:rFonts w:ascii="Times New Roman"/>
          <w:b/>
          <w:i w:val="false"/>
          <w:color w:val="000000"/>
        </w:rPr>
        <w:t xml:space="preserve"> Глава 5. Таможенная статистика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47. Таможенная статистика внешней торговли товарами</w:t>
      </w:r>
    </w:p>
    <w:p>
      <w:pPr>
        <w:spacing w:after="0"/>
        <w:ind w:left="0"/>
        <w:jc w:val="both"/>
      </w:pPr>
      <w:r>
        <w:rPr>
          <w:rFonts w:ascii="Times New Roman"/>
          <w:b w:val="false"/>
          <w:i w:val="false"/>
          <w:color w:val="000000"/>
          <w:sz w:val="28"/>
        </w:rPr>
        <w:t>      1. В целях анализа состояния, динамики и тенденций развития внешней торговли товарами таможенные органы ведут сбор и обработку сведений о перемещении товаров через таможенную границу для формирования данных таможенной статистики внешней торговли товарами.</w:t>
      </w:r>
      <w:r>
        <w:br/>
      </w:r>
      <w:r>
        <w:rPr>
          <w:rFonts w:ascii="Times New Roman"/>
          <w:b w:val="false"/>
          <w:i w:val="false"/>
          <w:color w:val="000000"/>
          <w:sz w:val="28"/>
        </w:rPr>
        <w:t>
      2. Таможенные органы ведут таможенную статистику внешней торговли товарами в соответствии с методологией, утверждаемой решением Комиссии таможенного союза.</w:t>
      </w:r>
      <w:r>
        <w:br/>
      </w:r>
      <w:r>
        <w:rPr>
          <w:rFonts w:ascii="Times New Roman"/>
          <w:b w:val="false"/>
          <w:i w:val="false"/>
          <w:color w:val="000000"/>
          <w:sz w:val="28"/>
        </w:rPr>
        <w:t>
      3. Таможенные органы представляют данные таможенной статистики внешней торговли товарами:</w:t>
      </w:r>
      <w:r>
        <w:br/>
      </w:r>
      <w:r>
        <w:rPr>
          <w:rFonts w:ascii="Times New Roman"/>
          <w:b w:val="false"/>
          <w:i w:val="false"/>
          <w:color w:val="000000"/>
          <w:sz w:val="28"/>
        </w:rPr>
        <w:t>
      правительству, государственным органам и иным организациям государства-члена таможенного союза в порядке, установленном законодательством государства-члена таможенного союза, таможенными органами которого представляются такие данные;</w:t>
      </w:r>
      <w:r>
        <w:br/>
      </w:r>
      <w:r>
        <w:rPr>
          <w:rFonts w:ascii="Times New Roman"/>
          <w:b w:val="false"/>
          <w:i w:val="false"/>
          <w:color w:val="000000"/>
          <w:sz w:val="28"/>
        </w:rPr>
        <w:t>
      международным организациям в порядке, установленном международными договорами государства-члена таможенного союза, таможенным органами которого представляются такие данные.</w:t>
      </w:r>
      <w:r>
        <w:br/>
      </w:r>
      <w:r>
        <w:rPr>
          <w:rFonts w:ascii="Times New Roman"/>
          <w:b w:val="false"/>
          <w:i w:val="false"/>
          <w:color w:val="000000"/>
          <w:sz w:val="28"/>
        </w:rPr>
        <w:t>
      4. Комиссия таможенного союза представляет данные таможенной статистики внешней торговли товарами таможенного союза государственным органам государств-членов таможенного союза и международным организациям в соответствии с международными договорами.</w:t>
      </w:r>
      <w:r>
        <w:br/>
      </w:r>
      <w:r>
        <w:rPr>
          <w:rFonts w:ascii="Times New Roman"/>
          <w:b w:val="false"/>
          <w:i w:val="false"/>
          <w:color w:val="000000"/>
          <w:sz w:val="28"/>
        </w:rPr>
        <w:t>
      5. Комиссия таможенного союза публикует данные таможенной статистики внешней торговли товарами таможенного союза в порядке и сроки, которые определяются решениями Комиссии таможенного союза.</w:t>
      </w:r>
      <w:r>
        <w:br/>
      </w:r>
      <w:r>
        <w:rPr>
          <w:rFonts w:ascii="Times New Roman"/>
          <w:b w:val="false"/>
          <w:i w:val="false"/>
          <w:color w:val="000000"/>
          <w:sz w:val="28"/>
        </w:rPr>
        <w:t>
      Таможенные органы публикуют данные таможенной статистики внешней торговли государств-членов таможенного союза в порядке и сроки, которые определены законодательством государств-членов таможенного союза.</w:t>
      </w:r>
      <w:r>
        <w:br/>
      </w:r>
      <w:r>
        <w:rPr>
          <w:rFonts w:ascii="Times New Roman"/>
          <w:b w:val="false"/>
          <w:i w:val="false"/>
          <w:color w:val="000000"/>
          <w:sz w:val="28"/>
        </w:rPr>
        <w:t>
      6. Таможенными органами могут представляться данные таможенной статистики внешней торговли товарами, не содержащие государственную, коммерческую, банковскую и иную охраняемую законом тайну (секреты) либо другую конфиденциальную информацию, заинтересованным в их получении организациям государства-члена таможенного союза, за исключением государственных органов, в порядке и на условиях, которые установлены законодательством государства-члена таможенного союза, таможенными органами которого представляются такие данные.</w:t>
      </w:r>
    </w:p>
    <w:p>
      <w:pPr>
        <w:spacing w:after="0"/>
        <w:ind w:left="0"/>
        <w:jc w:val="both"/>
      </w:pPr>
      <w:r>
        <w:rPr>
          <w:rFonts w:ascii="Times New Roman"/>
          <w:b w:val="false"/>
          <w:i w:val="false"/>
          <w:color w:val="000000"/>
          <w:sz w:val="28"/>
        </w:rPr>
        <w:t>      </w:t>
      </w:r>
      <w:r>
        <w:rPr>
          <w:rFonts w:ascii="Times New Roman"/>
          <w:b/>
          <w:i w:val="false"/>
          <w:color w:val="000000"/>
          <w:sz w:val="28"/>
        </w:rPr>
        <w:t>Статья 48. Специальная таможенная статистика</w:t>
      </w:r>
    </w:p>
    <w:p>
      <w:pPr>
        <w:spacing w:after="0"/>
        <w:ind w:left="0"/>
        <w:jc w:val="both"/>
      </w:pPr>
      <w:r>
        <w:rPr>
          <w:rFonts w:ascii="Times New Roman"/>
          <w:b w:val="false"/>
          <w:i w:val="false"/>
          <w:color w:val="000000"/>
          <w:sz w:val="28"/>
        </w:rPr>
        <w:t>      1. В целях обеспечения решения задач, возложенных на таможенные органы, ведется специальная таможенная статистика в порядке, установленном законодательством государств-членов таможенного союза.</w:t>
      </w:r>
      <w:r>
        <w:br/>
      </w:r>
      <w:r>
        <w:rPr>
          <w:rFonts w:ascii="Times New Roman"/>
          <w:b w:val="false"/>
          <w:i w:val="false"/>
          <w:color w:val="000000"/>
          <w:sz w:val="28"/>
        </w:rPr>
        <w:t>
      2. Данные специальной таможенной статистики используются таможенными органами исключительно для таможенных целей.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49. Документы и сведения, используемые для</w:t>
      </w:r>
      <w:r>
        <w:br/>
      </w:r>
      <w:r>
        <w:rPr>
          <w:rFonts w:ascii="Times New Roman"/>
          <w:b w:val="false"/>
          <w:i w:val="false"/>
          <w:color w:val="000000"/>
          <w:sz w:val="28"/>
        </w:rPr>
        <w:t>
                  </w:t>
      </w:r>
      <w:r>
        <w:rPr>
          <w:rFonts w:ascii="Times New Roman"/>
          <w:b/>
          <w:i w:val="false"/>
          <w:color w:val="000000"/>
          <w:sz w:val="28"/>
        </w:rPr>
        <w:t>статистических целей</w:t>
      </w:r>
    </w:p>
    <w:p>
      <w:pPr>
        <w:spacing w:after="0"/>
        <w:ind w:left="0"/>
        <w:jc w:val="both"/>
      </w:pPr>
      <w:r>
        <w:rPr>
          <w:rFonts w:ascii="Times New Roman"/>
          <w:b w:val="false"/>
          <w:i w:val="false"/>
          <w:color w:val="000000"/>
          <w:sz w:val="28"/>
        </w:rPr>
        <w:t>      1. Для статистических целей используются документы и сведения, представляемые лицами в соответствии с таможенным законодательством таможенного союза и законодательством государств-членов таможенного союза.</w:t>
      </w:r>
      <w:r>
        <w:br/>
      </w:r>
      <w:r>
        <w:rPr>
          <w:rFonts w:ascii="Times New Roman"/>
          <w:b w:val="false"/>
          <w:i w:val="false"/>
          <w:color w:val="000000"/>
          <w:sz w:val="28"/>
        </w:rPr>
        <w:t>
      2. На сведения, используемые для статистических целей, распространяются положения статьи 8 настоящего Кодекса.</w:t>
      </w:r>
    </w:p>
    <w:p>
      <w:pPr>
        <w:spacing w:after="0"/>
        <w:ind w:left="0"/>
        <w:jc w:val="left"/>
      </w:pPr>
      <w:r>
        <w:rPr>
          <w:rFonts w:ascii="Times New Roman"/>
          <w:b/>
          <w:i w:val="false"/>
          <w:color w:val="000000"/>
        </w:rPr>
        <w:t xml:space="preserve"> Глава 6. Единая товарная номенклатура внешнеэкономической</w:t>
      </w:r>
      <w:r>
        <w:br/>
      </w:r>
      <w:r>
        <w:rPr>
          <w:rFonts w:ascii="Times New Roman"/>
          <w:b/>
          <w:i w:val="false"/>
          <w:color w:val="000000"/>
        </w:rPr>
        <w:t>
деятельности. Классификация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50. Единая товарная номенклатура</w:t>
      </w:r>
      <w:r>
        <w:br/>
      </w:r>
      <w:r>
        <w:rPr>
          <w:rFonts w:ascii="Times New Roman"/>
          <w:b w:val="false"/>
          <w:i w:val="false"/>
          <w:color w:val="000000"/>
          <w:sz w:val="28"/>
        </w:rPr>
        <w:t>
                  </w:t>
      </w:r>
      <w:r>
        <w:rPr>
          <w:rFonts w:ascii="Times New Roman"/>
          <w:b/>
          <w:i w:val="false"/>
          <w:color w:val="000000"/>
          <w:sz w:val="28"/>
        </w:rPr>
        <w:t>внешнеэкономической деятельности</w:t>
      </w:r>
    </w:p>
    <w:p>
      <w:pPr>
        <w:spacing w:after="0"/>
        <w:ind w:left="0"/>
        <w:jc w:val="both"/>
      </w:pPr>
      <w:r>
        <w:rPr>
          <w:rFonts w:ascii="Times New Roman"/>
          <w:b w:val="false"/>
          <w:i w:val="false"/>
          <w:color w:val="000000"/>
          <w:sz w:val="28"/>
        </w:rPr>
        <w:t>      Единая товарная номенклатура внешнеэкономической деятельности (далее - Товарная номенклатура внешнеэкономической деятельности) применяется для осуществления мер таможенно-тарифного и нетарифного регулирования внешнеторговой и иных видов внешнеэкономической деятельности, ведения таможенной статистики.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51. Ведение Товарной номенклатуры</w:t>
      </w:r>
      <w:r>
        <w:br/>
      </w:r>
      <w:r>
        <w:rPr>
          <w:rFonts w:ascii="Times New Roman"/>
          <w:b w:val="false"/>
          <w:i w:val="false"/>
          <w:color w:val="000000"/>
          <w:sz w:val="28"/>
        </w:rPr>
        <w:t>
                  </w:t>
      </w:r>
      <w:r>
        <w:rPr>
          <w:rFonts w:ascii="Times New Roman"/>
          <w:b/>
          <w:i w:val="false"/>
          <w:color w:val="000000"/>
          <w:sz w:val="28"/>
        </w:rPr>
        <w:t>внешнеэкономической деятельности</w:t>
      </w:r>
    </w:p>
    <w:p>
      <w:pPr>
        <w:spacing w:after="0"/>
        <w:ind w:left="0"/>
        <w:jc w:val="both"/>
      </w:pPr>
      <w:r>
        <w:rPr>
          <w:rFonts w:ascii="Times New Roman"/>
          <w:b w:val="false"/>
          <w:i w:val="false"/>
          <w:color w:val="000000"/>
          <w:sz w:val="28"/>
        </w:rPr>
        <w:t>      1. Товарная номенклатура внешнеэкономической деятельности основывается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r>
        <w:br/>
      </w:r>
      <w:r>
        <w:rPr>
          <w:rFonts w:ascii="Times New Roman"/>
          <w:b w:val="false"/>
          <w:i w:val="false"/>
          <w:color w:val="000000"/>
          <w:sz w:val="28"/>
        </w:rPr>
        <w:t>
      2. Товарная номенклатура внешнеэкономической деятельности утверждается Комиссией таможенного союза.</w:t>
      </w:r>
      <w:r>
        <w:br/>
      </w:r>
      <w:r>
        <w:rPr>
          <w:rFonts w:ascii="Times New Roman"/>
          <w:b w:val="false"/>
          <w:i w:val="false"/>
          <w:color w:val="000000"/>
          <w:sz w:val="28"/>
        </w:rPr>
        <w:t>
      3. Решения о внесении изменений в Товарную номенклатуру внешнеэкономической деятельности принимаются Комиссией таможенного союза на основании предложений таможенных служб государств-членов таможенного союза в установленном порядке.</w:t>
      </w:r>
      <w:r>
        <w:br/>
      </w:r>
      <w:r>
        <w:rPr>
          <w:rFonts w:ascii="Times New Roman"/>
          <w:b w:val="false"/>
          <w:i w:val="false"/>
          <w:color w:val="000000"/>
          <w:sz w:val="28"/>
        </w:rPr>
        <w:t>
      Товарная номенклатура внешнеэкономической деятельности и решения о внесении в нее изменений публикуются Комиссией таможенного союза.</w:t>
      </w:r>
      <w:r>
        <w:br/>
      </w:r>
      <w:r>
        <w:rPr>
          <w:rFonts w:ascii="Times New Roman"/>
          <w:b w:val="false"/>
          <w:i w:val="false"/>
          <w:color w:val="000000"/>
          <w:sz w:val="28"/>
        </w:rPr>
        <w:t>
      4. Техническое ведение Товарной номенклатуры внешнеэкономической деятельности осуществляет государственный орган исполнительной власти Российской Федерации, уполномоченный в сфере таможенного регулирования, в том числе:</w:t>
      </w:r>
      <w:r>
        <w:br/>
      </w:r>
      <w:r>
        <w:rPr>
          <w:rFonts w:ascii="Times New Roman"/>
          <w:b w:val="false"/>
          <w:i w:val="false"/>
          <w:color w:val="000000"/>
          <w:sz w:val="28"/>
        </w:rPr>
        <w:t>
      1) мониторинг изменений международной основы Товарной номенклатуры внешнеэкономической деятельности, а также пояснений и решений по толкованию этой основы;</w:t>
      </w:r>
      <w:r>
        <w:br/>
      </w:r>
      <w:r>
        <w:rPr>
          <w:rFonts w:ascii="Times New Roman"/>
          <w:b w:val="false"/>
          <w:i w:val="false"/>
          <w:color w:val="000000"/>
          <w:sz w:val="28"/>
        </w:rPr>
        <w:t>
      2) внесение предложений в Комиссию таможенного союза о приведении Товарной номенклатуры внешнеэкономической деятельности в соответствие с ее международной основой;</w:t>
      </w:r>
      <w:r>
        <w:br/>
      </w:r>
      <w:r>
        <w:rPr>
          <w:rFonts w:ascii="Times New Roman"/>
          <w:b w:val="false"/>
          <w:i w:val="false"/>
          <w:color w:val="000000"/>
          <w:sz w:val="28"/>
        </w:rPr>
        <w:t>
      3) составление и направление в Комиссию таможенного союза таблиц соответствия кодов Товарной номенклатуры внешнеэкономической деятельности на уровне товарных позиций, субпозиций и подсубпозиций при переходе на очередную версию ее международной основы;</w:t>
      </w:r>
      <w:r>
        <w:br/>
      </w:r>
      <w:r>
        <w:rPr>
          <w:rFonts w:ascii="Times New Roman"/>
          <w:b w:val="false"/>
          <w:i w:val="false"/>
          <w:color w:val="000000"/>
          <w:sz w:val="28"/>
        </w:rPr>
        <w:t>
      4) подготовку к опубликованию и направление в Комиссию таможенного союза Товарной номенклатуры внешнеэкономической деятельности и пояснений к ней;</w:t>
      </w:r>
      <w:r>
        <w:br/>
      </w:r>
      <w:r>
        <w:rPr>
          <w:rFonts w:ascii="Times New Roman"/>
          <w:b w:val="false"/>
          <w:i w:val="false"/>
          <w:color w:val="000000"/>
          <w:sz w:val="28"/>
        </w:rPr>
        <w:t>
      5) осуществляет иные функции, необходимые для технического ведения Товарной номенклатуры внешнеэкономической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Статьи 52. Классификация товаров</w:t>
      </w:r>
    </w:p>
    <w:p>
      <w:pPr>
        <w:spacing w:after="0"/>
        <w:ind w:left="0"/>
        <w:jc w:val="both"/>
      </w:pPr>
      <w:r>
        <w:rPr>
          <w:rFonts w:ascii="Times New Roman"/>
          <w:b w:val="false"/>
          <w:i w:val="false"/>
          <w:color w:val="000000"/>
          <w:sz w:val="28"/>
        </w:rPr>
        <w:t>      1. Товары при их таможенном декларировании подлежат классификации по Товарной номенклатуре внешнеэкономической деятельности.</w:t>
      </w:r>
      <w:r>
        <w:br/>
      </w:r>
      <w:r>
        <w:rPr>
          <w:rFonts w:ascii="Times New Roman"/>
          <w:b w:val="false"/>
          <w:i w:val="false"/>
          <w:color w:val="000000"/>
          <w:sz w:val="28"/>
        </w:rPr>
        <w:t>
      2. Проверку правильности классификации товаров осуществляют таможенные органы.</w:t>
      </w:r>
      <w:r>
        <w:br/>
      </w:r>
      <w:r>
        <w:rPr>
          <w:rFonts w:ascii="Times New Roman"/>
          <w:b w:val="false"/>
          <w:i w:val="false"/>
          <w:color w:val="000000"/>
          <w:sz w:val="28"/>
        </w:rPr>
        <w:t>
      3. В случае выявления неверной классификации товаров, таможенный орган самостоятельно осуществляет классификацию товаров и принимает решение по классификации товаров по форме, определенной законодательством государств-членов таможенного союза.</w:t>
      </w:r>
      <w:r>
        <w:br/>
      </w:r>
      <w:r>
        <w:rPr>
          <w:rFonts w:ascii="Times New Roman"/>
          <w:b w:val="false"/>
          <w:i w:val="false"/>
          <w:color w:val="000000"/>
          <w:sz w:val="28"/>
        </w:rPr>
        <w:t>
      Решения таможенных органов по классификации товаров могут быть обжалованы в соответствии со статьей 9 настоящего Кодекса.</w:t>
      </w:r>
      <w:r>
        <w:br/>
      </w:r>
      <w:r>
        <w:rPr>
          <w:rFonts w:ascii="Times New Roman"/>
          <w:b w:val="false"/>
          <w:i w:val="false"/>
          <w:color w:val="000000"/>
          <w:sz w:val="28"/>
        </w:rPr>
        <w:t>
      4. Коды товаров по Товарной номенклатуре внешнеэкономической деятельности, указанные в коммерческих, транспортных (перевозочных) и (или) иных документах, кроме случаев, определенных пунктом 4 статьи 180 настоящего Кодекса, а также в заключениях, справках, актах экспертиз, выдаваемых экспертными учреждениями, носят информационный характер.</w:t>
      </w:r>
      <w:r>
        <w:br/>
      </w:r>
      <w:r>
        <w:rPr>
          <w:rFonts w:ascii="Times New Roman"/>
          <w:b w:val="false"/>
          <w:i w:val="false"/>
          <w:color w:val="000000"/>
          <w:sz w:val="28"/>
        </w:rPr>
        <w:t>
      5. Таможенные органы принимают предварительные решения по классификации товаров в соответствии с настоящей главой.</w:t>
      </w:r>
      <w:r>
        <w:br/>
      </w:r>
      <w:r>
        <w:rPr>
          <w:rFonts w:ascii="Times New Roman"/>
          <w:b w:val="false"/>
          <w:i w:val="false"/>
          <w:color w:val="000000"/>
          <w:sz w:val="28"/>
        </w:rPr>
        <w:t>
      6. Таможенные органы, определенные законодательством государств-членов таможенного союза, могут принимать решения и давать разъяснения по классификации отдельных видов товаров, обеспечивая их публикацию.</w:t>
      </w:r>
      <w:r>
        <w:br/>
      </w:r>
      <w:r>
        <w:rPr>
          <w:rFonts w:ascii="Times New Roman"/>
          <w:b w:val="false"/>
          <w:i w:val="false"/>
          <w:color w:val="000000"/>
          <w:sz w:val="28"/>
        </w:rPr>
        <w:t>
      Такие решения или разъяснения являются обязательными при декларировании товаров на территории государства-члена таможенного союза, таможенным органом которого они приняты.</w:t>
      </w:r>
      <w:r>
        <w:br/>
      </w:r>
      <w:r>
        <w:rPr>
          <w:rFonts w:ascii="Times New Roman"/>
          <w:b w:val="false"/>
          <w:i w:val="false"/>
          <w:color w:val="000000"/>
          <w:sz w:val="28"/>
        </w:rPr>
        <w:t>
      7. В целях обеспечения единообразия толкования Товарной номенклатуры внешнеэкономической деятельности Комиссия таможенного союза принимает и публикует решения и разъяснения по классификации отдельных видов товаров.</w:t>
      </w:r>
      <w:r>
        <w:br/>
      </w:r>
      <w:r>
        <w:rPr>
          <w:rFonts w:ascii="Times New Roman"/>
          <w:b w:val="false"/>
          <w:i w:val="false"/>
          <w:color w:val="000000"/>
          <w:sz w:val="28"/>
        </w:rPr>
        <w:t>
      Порядок внесения предложений о классификации отдельных видов товаров, их рассмотрения и согласования проектов решений и разъяснений по классификации отдельных видов товаров с таможенными органами государств-членов таможенного союза, определяется решением Комиссии таможенного союза.</w:t>
      </w:r>
      <w:r>
        <w:br/>
      </w:r>
      <w:r>
        <w:rPr>
          <w:rFonts w:ascii="Times New Roman"/>
          <w:b w:val="false"/>
          <w:i w:val="false"/>
          <w:color w:val="000000"/>
          <w:sz w:val="28"/>
        </w:rPr>
        <w:t>
      После принятия Комиссией таможенного союза решений и разъяснений по классификации отдельных видов товаров решения и разъяснения, принятые таможенными органами в соответствии с пунктом 6 настоящей статьи в отношении тех же видов товаров, подлежат отмене или внесению в них изменений.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53. Порядок принятия предварительного решения</w:t>
      </w:r>
    </w:p>
    <w:p>
      <w:pPr>
        <w:spacing w:after="0"/>
        <w:ind w:left="0"/>
        <w:jc w:val="both"/>
      </w:pPr>
      <w:r>
        <w:rPr>
          <w:rFonts w:ascii="Times New Roman"/>
          <w:b w:val="false"/>
          <w:i w:val="false"/>
          <w:color w:val="000000"/>
          <w:sz w:val="28"/>
        </w:rPr>
        <w:t>      1. Порядок принятия предварительного решения по классификации товаров по Товарной номенклатуре внешнеэкономической деятельности определяется настоящей статьей, статьями 54 - 57 настоящего Кодекса, а в части, не определенной указанными статьями, - законодательством государств-членов таможенного союза.</w:t>
      </w:r>
      <w:r>
        <w:br/>
      </w:r>
      <w:r>
        <w:rPr>
          <w:rFonts w:ascii="Times New Roman"/>
          <w:b w:val="false"/>
          <w:i w:val="false"/>
          <w:color w:val="000000"/>
          <w:sz w:val="28"/>
        </w:rPr>
        <w:t>
      2. Предварительное решение по классификации товаров по Товарной номенклатуре внешнеэкономической деятельности принимается  таможенными органами, определенными в соответствии с законодательством государств-членов таможенного союза.</w:t>
      </w:r>
      <w:r>
        <w:br/>
      </w:r>
      <w:r>
        <w:rPr>
          <w:rFonts w:ascii="Times New Roman"/>
          <w:b w:val="false"/>
          <w:i w:val="false"/>
          <w:color w:val="000000"/>
          <w:sz w:val="28"/>
        </w:rPr>
        <w:t>
      3. Предварительное решение принимается таможенным органом того государства-члена таможенного союза, в котором будет осуществляться выпуск товаров. Предварительное решение является обязательным при декларировании товаров на территории государства-члена таможенного союза, таможенный орган которого принял предварительное решение.</w:t>
      </w:r>
      <w:r>
        <w:br/>
      </w:r>
      <w:r>
        <w:rPr>
          <w:rFonts w:ascii="Times New Roman"/>
          <w:b w:val="false"/>
          <w:i w:val="false"/>
          <w:color w:val="000000"/>
          <w:sz w:val="28"/>
        </w:rPr>
        <w:t>
      4. Предварительное решение принимается на каждое наименование товара, включающее определенную марку, модель, артикул и модификацию.</w:t>
      </w:r>
      <w:r>
        <w:br/>
      </w:r>
      <w:r>
        <w:rPr>
          <w:rFonts w:ascii="Times New Roman"/>
          <w:b w:val="false"/>
          <w:i w:val="false"/>
          <w:color w:val="000000"/>
          <w:sz w:val="28"/>
        </w:rPr>
        <w:t>
      5. Форма предварительного решения определяется решением Комиссии таможенного союза.</w:t>
      </w:r>
      <w:r>
        <w:br/>
      </w:r>
      <w:r>
        <w:rPr>
          <w:rFonts w:ascii="Times New Roman"/>
          <w:b w:val="false"/>
          <w:i w:val="false"/>
          <w:color w:val="000000"/>
          <w:sz w:val="28"/>
        </w:rPr>
        <w:t>
      6. Таможенный орган в случае утраты заявителем предварительного решения выдает дубликат ранее полученного заявителем предварительного решения.</w:t>
      </w:r>
      <w:r>
        <w:br/>
      </w:r>
      <w:r>
        <w:rPr>
          <w:rFonts w:ascii="Times New Roman"/>
          <w:b w:val="false"/>
          <w:i w:val="false"/>
          <w:color w:val="000000"/>
          <w:sz w:val="28"/>
        </w:rPr>
        <w:t>
      7. Таможенные органы государств-членов таможенного союза осуществляют информационный обмен, касающийся принятия предварительных решений, в соответствии со статьей 124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54. Заявление о принятии предварительного решения</w:t>
      </w:r>
    </w:p>
    <w:p>
      <w:pPr>
        <w:spacing w:after="0"/>
        <w:ind w:left="0"/>
        <w:jc w:val="both"/>
      </w:pPr>
      <w:r>
        <w:rPr>
          <w:rFonts w:ascii="Times New Roman"/>
          <w:b w:val="false"/>
          <w:i w:val="false"/>
          <w:color w:val="000000"/>
          <w:sz w:val="28"/>
        </w:rPr>
        <w:t>      1. Предварительное решение принимается таможенным органом на основании заявления лица (далее в настоящей главе - заявитель), поданного в письменном виде или в виде электронного документа.</w:t>
      </w:r>
      <w:r>
        <w:br/>
      </w:r>
      <w:r>
        <w:rPr>
          <w:rFonts w:ascii="Times New Roman"/>
          <w:b w:val="false"/>
          <w:i w:val="false"/>
          <w:color w:val="000000"/>
          <w:sz w:val="28"/>
        </w:rPr>
        <w:t>
      2. Заявление о принятии предварительного решения по классификации товаров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товаров и другие документы для принятия этого предварительного решения.</w:t>
      </w:r>
      <w:r>
        <w:br/>
      </w:r>
      <w:r>
        <w:rPr>
          <w:rFonts w:ascii="Times New Roman"/>
          <w:b w:val="false"/>
          <w:i w:val="false"/>
          <w:color w:val="000000"/>
          <w:sz w:val="28"/>
        </w:rPr>
        <w:t>
      3. Если представленные заявителем сведения недостаточны для принятия предварительного решения, таможенный орган уведомляет заявителя о необходимости предоставления дополнительной информации в течение 30 (тридцати) календарных дней со дня подачи в таможенный орган заявления о принятии предварительного решения. Дополнительная информация должна быть представлена в течение 60 (шестидесяти) календарных дней со дня письменного уведомления заявителя. Если информация не предоставлена в установленный срок, заявление о принятии предварительного решения отклоняется.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55. Сроки принятия и действия предварительного</w:t>
      </w:r>
      <w:r>
        <w:br/>
      </w:r>
      <w:r>
        <w:rPr>
          <w:rFonts w:ascii="Times New Roman"/>
          <w:b w:val="false"/>
          <w:i w:val="false"/>
          <w:color w:val="000000"/>
          <w:sz w:val="28"/>
        </w:rPr>
        <w:t>
                  </w:t>
      </w:r>
      <w:r>
        <w:rPr>
          <w:rFonts w:ascii="Times New Roman"/>
          <w:b/>
          <w:i w:val="false"/>
          <w:color w:val="000000"/>
          <w:sz w:val="28"/>
        </w:rPr>
        <w:t>решения</w:t>
      </w:r>
    </w:p>
    <w:p>
      <w:pPr>
        <w:spacing w:after="0"/>
        <w:ind w:left="0"/>
        <w:jc w:val="both"/>
      </w:pPr>
      <w:r>
        <w:rPr>
          <w:rFonts w:ascii="Times New Roman"/>
          <w:b w:val="false"/>
          <w:i w:val="false"/>
          <w:color w:val="000000"/>
          <w:sz w:val="28"/>
        </w:rPr>
        <w:t>      1. Предварительное решение принимается в течение 90 (девяноста) календарных дней со дня регистрации в таможенном органе заявления о принятии предварительного решения, если законодательством государств- членов таможенного союза не установлен менее продолжительный срок.</w:t>
      </w:r>
      <w:r>
        <w:br/>
      </w:r>
      <w:r>
        <w:rPr>
          <w:rFonts w:ascii="Times New Roman"/>
          <w:b w:val="false"/>
          <w:i w:val="false"/>
          <w:color w:val="000000"/>
          <w:sz w:val="28"/>
        </w:rPr>
        <w:t>
      В случае необходимости предоставления дополнительной информации в соответствии с пунктом 3 статьи 54 настоящего Кодекса, течение срока, указанного в части первой настоящего пункта, приостанавливается и возобновляется со дня получения таможенным органом последнего документа, содержащего запрашиваемые сведения.</w:t>
      </w:r>
      <w:r>
        <w:br/>
      </w:r>
      <w:r>
        <w:rPr>
          <w:rFonts w:ascii="Times New Roman"/>
          <w:b w:val="false"/>
          <w:i w:val="false"/>
          <w:color w:val="000000"/>
          <w:sz w:val="28"/>
        </w:rPr>
        <w:t>
      2. Предварительное решение действует в течение 3 (трех) лет со дня его принятия, если оно не изменено, не отозвано либо его действие не прекращено, в соответствии со статьей 56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56. Прекращение действия, изменение или отзыв</w:t>
      </w:r>
      <w:r>
        <w:br/>
      </w:r>
      <w:r>
        <w:rPr>
          <w:rFonts w:ascii="Times New Roman"/>
          <w:b w:val="false"/>
          <w:i w:val="false"/>
          <w:color w:val="000000"/>
          <w:sz w:val="28"/>
        </w:rPr>
        <w:t>
                  </w:t>
      </w:r>
      <w:r>
        <w:rPr>
          <w:rFonts w:ascii="Times New Roman"/>
          <w:b/>
          <w:i w:val="false"/>
          <w:color w:val="000000"/>
          <w:sz w:val="28"/>
        </w:rPr>
        <w:t>предварительного решения</w:t>
      </w:r>
    </w:p>
    <w:p>
      <w:pPr>
        <w:spacing w:after="0"/>
        <w:ind w:left="0"/>
        <w:jc w:val="both"/>
      </w:pPr>
      <w:r>
        <w:rPr>
          <w:rFonts w:ascii="Times New Roman"/>
          <w:b w:val="false"/>
          <w:i w:val="false"/>
          <w:color w:val="000000"/>
          <w:sz w:val="28"/>
        </w:rPr>
        <w:t>      1. Таможенный орган может принять решение о прекращении действия, изменении или отзыве принятого им либо нижестоящим таможенным органом предварительного решения.</w:t>
      </w:r>
      <w:r>
        <w:br/>
      </w:r>
      <w:r>
        <w:rPr>
          <w:rFonts w:ascii="Times New Roman"/>
          <w:b w:val="false"/>
          <w:i w:val="false"/>
          <w:color w:val="000000"/>
          <w:sz w:val="28"/>
        </w:rPr>
        <w:t>
      Решение о прекращении действия, изменении или отзыве предварительного решения направляется заявителю не позднее дня, следующего за днем вынесения решения о прекращении действия, изменении или отзыве предварительного решения.</w:t>
      </w:r>
      <w:r>
        <w:br/>
      </w:r>
      <w:r>
        <w:rPr>
          <w:rFonts w:ascii="Times New Roman"/>
          <w:b w:val="false"/>
          <w:i w:val="false"/>
          <w:color w:val="000000"/>
          <w:sz w:val="28"/>
        </w:rPr>
        <w:t>
      2. Решение о прекращении действия предварительного решения принимается, если таможенным органом установлено, что заявитель для принятия предварительного решения представил подложные документы, недостоверные и (или) неполные сведения.</w:t>
      </w:r>
      <w:r>
        <w:br/>
      </w:r>
      <w:r>
        <w:rPr>
          <w:rFonts w:ascii="Times New Roman"/>
          <w:b w:val="false"/>
          <w:i w:val="false"/>
          <w:color w:val="000000"/>
          <w:sz w:val="28"/>
        </w:rPr>
        <w:t>
      Решение о прекращении действия предварительного решения вступает в силу со дня принятия такого предварительного решения.</w:t>
      </w:r>
      <w:r>
        <w:br/>
      </w:r>
      <w:r>
        <w:rPr>
          <w:rFonts w:ascii="Times New Roman"/>
          <w:b w:val="false"/>
          <w:i w:val="false"/>
          <w:color w:val="000000"/>
          <w:sz w:val="28"/>
        </w:rPr>
        <w:t>
      3. Изменение предварительного решения производится в случаях:</w:t>
      </w:r>
      <w:r>
        <w:br/>
      </w:r>
      <w:r>
        <w:rPr>
          <w:rFonts w:ascii="Times New Roman"/>
          <w:b w:val="false"/>
          <w:i w:val="false"/>
          <w:color w:val="000000"/>
          <w:sz w:val="28"/>
        </w:rPr>
        <w:t>
      выявления таможенным органом или заявителем ошибок, допущенных при принятии предварительного решения;</w:t>
      </w:r>
      <w:r>
        <w:br/>
      </w:r>
      <w:r>
        <w:rPr>
          <w:rFonts w:ascii="Times New Roman"/>
          <w:b w:val="false"/>
          <w:i w:val="false"/>
          <w:color w:val="000000"/>
          <w:sz w:val="28"/>
        </w:rPr>
        <w:t>
      принятия таможенными органами решений или разъяснений по классификации отдельных видов товаров в соответствии с пунктом 6 статьи 52 настоящего Кодекса.</w:t>
      </w:r>
      <w:r>
        <w:br/>
      </w:r>
      <w:r>
        <w:rPr>
          <w:rFonts w:ascii="Times New Roman"/>
          <w:b w:val="false"/>
          <w:i w:val="false"/>
          <w:color w:val="000000"/>
          <w:sz w:val="28"/>
        </w:rPr>
        <w:t>
      Решение таможенного органа об изменении предварительного решения вступает в силу в срок, указанный в решении об изменении предварительного решения.</w:t>
      </w:r>
      <w:r>
        <w:br/>
      </w:r>
      <w:r>
        <w:rPr>
          <w:rFonts w:ascii="Times New Roman"/>
          <w:b w:val="false"/>
          <w:i w:val="false"/>
          <w:color w:val="000000"/>
          <w:sz w:val="28"/>
        </w:rPr>
        <w:t>
      4. Предварительное решение отзывается в случаях:</w:t>
      </w:r>
      <w:r>
        <w:br/>
      </w:r>
      <w:r>
        <w:rPr>
          <w:rFonts w:ascii="Times New Roman"/>
          <w:b w:val="false"/>
          <w:i w:val="false"/>
          <w:color w:val="000000"/>
          <w:sz w:val="28"/>
        </w:rPr>
        <w:t>
      внесения изменений в Товарную номенклатуру внешнеэкономической деятельности, влияющих на классификацию товаров, в отношении которых принято предварительное решение;</w:t>
      </w:r>
      <w:r>
        <w:br/>
      </w:r>
      <w:r>
        <w:rPr>
          <w:rFonts w:ascii="Times New Roman"/>
          <w:b w:val="false"/>
          <w:i w:val="false"/>
          <w:color w:val="000000"/>
          <w:sz w:val="28"/>
        </w:rPr>
        <w:t>
      принятия Всемирной таможенной организацией решений по классификации товаров, применяемых государствами-членами таможенного союза;</w:t>
      </w:r>
      <w:r>
        <w:br/>
      </w:r>
      <w:r>
        <w:rPr>
          <w:rFonts w:ascii="Times New Roman"/>
          <w:b w:val="false"/>
          <w:i w:val="false"/>
          <w:color w:val="000000"/>
          <w:sz w:val="28"/>
        </w:rPr>
        <w:t>
      принятия Комиссией таможенного союза решений и разъяснений по классификации отдельных видов товаров.</w:t>
      </w:r>
      <w:r>
        <w:br/>
      </w:r>
      <w:r>
        <w:rPr>
          <w:rFonts w:ascii="Times New Roman"/>
          <w:b w:val="false"/>
          <w:i w:val="false"/>
          <w:color w:val="000000"/>
          <w:sz w:val="28"/>
        </w:rPr>
        <w:t>
      Решение об отзыве предварительного решения принимается таможенным органом в течение 30 (тридцати) календарных дней после опубликования решений и разъяснений Комиссии таможенного союза и вступает в силу одновременно с такими решениями.</w:t>
      </w:r>
      <w:r>
        <w:br/>
      </w:r>
      <w:r>
        <w:rPr>
          <w:rFonts w:ascii="Times New Roman"/>
          <w:b w:val="false"/>
          <w:i w:val="false"/>
          <w:color w:val="000000"/>
          <w:sz w:val="28"/>
        </w:rPr>
        <w:t>
      5. Решение о прекращении действия, изменении или отзыве предварительного решения доводится до сведения таможенных органов не позднее дня, следующего за днем принятия решения о прекращении действия, изменении или отзыве предварительного решения.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57. Гласность предварительных решений</w:t>
      </w:r>
    </w:p>
    <w:p>
      <w:pPr>
        <w:spacing w:after="0"/>
        <w:ind w:left="0"/>
        <w:jc w:val="both"/>
      </w:pPr>
      <w:r>
        <w:rPr>
          <w:rFonts w:ascii="Times New Roman"/>
          <w:b w:val="false"/>
          <w:i w:val="false"/>
          <w:color w:val="000000"/>
          <w:sz w:val="28"/>
        </w:rPr>
        <w:t>      Предварительные решения,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размещаются на официальном сайте Комиссии таможенного союза в сети Интернет.</w:t>
      </w:r>
    </w:p>
    <w:p>
      <w:pPr>
        <w:spacing w:after="0"/>
        <w:ind w:left="0"/>
        <w:jc w:val="left"/>
      </w:pPr>
      <w:r>
        <w:rPr>
          <w:rFonts w:ascii="Times New Roman"/>
          <w:b/>
          <w:i w:val="false"/>
          <w:color w:val="000000"/>
        </w:rPr>
        <w:t xml:space="preserve"> Глава 7. Страна происхождения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58. Общие положения о стране происхождения товаров</w:t>
      </w:r>
    </w:p>
    <w:p>
      <w:pPr>
        <w:spacing w:after="0"/>
        <w:ind w:left="0"/>
        <w:jc w:val="both"/>
      </w:pPr>
      <w:r>
        <w:rPr>
          <w:rFonts w:ascii="Times New Roman"/>
          <w:b w:val="false"/>
          <w:i w:val="false"/>
          <w:color w:val="000000"/>
          <w:sz w:val="28"/>
        </w:rPr>
        <w:t>      1.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r>
        <w:br/>
      </w:r>
      <w:r>
        <w:rPr>
          <w:rFonts w:ascii="Times New Roman"/>
          <w:b w:val="false"/>
          <w:i w:val="false"/>
          <w:color w:val="000000"/>
          <w:sz w:val="28"/>
        </w:rPr>
        <w:t>
      2.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r>
        <w:br/>
      </w:r>
      <w:r>
        <w:rPr>
          <w:rFonts w:ascii="Times New Roman"/>
          <w:b w:val="false"/>
          <w:i w:val="false"/>
          <w:color w:val="000000"/>
          <w:sz w:val="28"/>
        </w:rPr>
        <w:t>
      3. Определение страны происхождения товаров осуществляется в соответствии с международными договорами государств-членов таможенного союза, регулирующими правила определения страны происхождения товаров.</w:t>
      </w:r>
      <w:r>
        <w:br/>
      </w:r>
      <w:r>
        <w:rPr>
          <w:rFonts w:ascii="Times New Roman"/>
          <w:b w:val="false"/>
          <w:i w:val="false"/>
          <w:color w:val="000000"/>
          <w:sz w:val="28"/>
        </w:rPr>
        <w:t>
      4. Таможенными органами могут приниматься предварительные решения о стране происхождения товара в порядке, установленном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59. Подтверждение страны происхождения товаров</w:t>
      </w:r>
    </w:p>
    <w:p>
      <w:pPr>
        <w:spacing w:after="0"/>
        <w:ind w:left="0"/>
        <w:jc w:val="both"/>
      </w:pPr>
      <w:r>
        <w:rPr>
          <w:rFonts w:ascii="Times New Roman"/>
          <w:b w:val="false"/>
          <w:i w:val="false"/>
          <w:color w:val="000000"/>
          <w:sz w:val="28"/>
        </w:rPr>
        <w:t>      1. В подтверждение страны происхождения товаров таможенный орган вправе требовать представления документов, подтверждающих страну происхождения товаров.</w:t>
      </w:r>
      <w:r>
        <w:br/>
      </w:r>
      <w:r>
        <w:rPr>
          <w:rFonts w:ascii="Times New Roman"/>
          <w:b w:val="false"/>
          <w:i w:val="false"/>
          <w:color w:val="000000"/>
          <w:sz w:val="28"/>
        </w:rPr>
        <w:t>
      2. Документами, подтверждающими страну происхождения товаров, являются декларация о происхождении товара или сертификат о происхождении товара.</w:t>
      </w:r>
    </w:p>
    <w:p>
      <w:pPr>
        <w:spacing w:after="0"/>
        <w:ind w:left="0"/>
        <w:jc w:val="both"/>
      </w:pPr>
      <w:r>
        <w:rPr>
          <w:rFonts w:ascii="Times New Roman"/>
          <w:b w:val="false"/>
          <w:i w:val="false"/>
          <w:color w:val="000000"/>
          <w:sz w:val="28"/>
        </w:rPr>
        <w:t>      </w:t>
      </w:r>
      <w:r>
        <w:rPr>
          <w:rFonts w:ascii="Times New Roman"/>
          <w:b/>
          <w:i w:val="false"/>
          <w:color w:val="000000"/>
          <w:sz w:val="28"/>
        </w:rPr>
        <w:t>Статья 60. Декларация о происхождении товара</w:t>
      </w:r>
    </w:p>
    <w:p>
      <w:pPr>
        <w:spacing w:after="0"/>
        <w:ind w:left="0"/>
        <w:jc w:val="both"/>
      </w:pPr>
      <w:r>
        <w:rPr>
          <w:rFonts w:ascii="Times New Roman"/>
          <w:b w:val="false"/>
          <w:i w:val="false"/>
          <w:color w:val="000000"/>
          <w:sz w:val="28"/>
        </w:rPr>
        <w:t>      1.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или любые другие документы, имеющие отношение к товарам.</w:t>
      </w:r>
      <w:r>
        <w:br/>
      </w:r>
      <w:r>
        <w:rPr>
          <w:rFonts w:ascii="Times New Roman"/>
          <w:b w:val="false"/>
          <w:i w:val="false"/>
          <w:color w:val="000000"/>
          <w:sz w:val="28"/>
        </w:rPr>
        <w:t>
      2. Если в декларации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государств-членов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61. Сертификат о происхождении товара</w:t>
      </w:r>
    </w:p>
    <w:p>
      <w:pPr>
        <w:spacing w:after="0"/>
        <w:ind w:left="0"/>
        <w:jc w:val="both"/>
      </w:pPr>
      <w:r>
        <w:rPr>
          <w:rFonts w:ascii="Times New Roman"/>
          <w:b w:val="false"/>
          <w:i w:val="false"/>
          <w:color w:val="000000"/>
          <w:sz w:val="28"/>
        </w:rPr>
        <w:t>      1. Сертификат о происхождении товара - документ, однозначно свидетельствующий о стране происхождения товаров и выданный уполномоченными органами или организациями этой страны или страны вывоза, если в стране вывоза сертификат выдается на основе сведений, полученных из страны происхождения товаров.</w:t>
      </w:r>
      <w:r>
        <w:br/>
      </w:r>
      <w:r>
        <w:rPr>
          <w:rFonts w:ascii="Times New Roman"/>
          <w:b w:val="false"/>
          <w:i w:val="false"/>
          <w:color w:val="000000"/>
          <w:sz w:val="28"/>
        </w:rPr>
        <w:t>
      Если в сертификате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государств-членов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r>
        <w:br/>
      </w:r>
      <w:r>
        <w:rPr>
          <w:rFonts w:ascii="Times New Roman"/>
          <w:b w:val="false"/>
          <w:i w:val="false"/>
          <w:color w:val="000000"/>
          <w:sz w:val="28"/>
        </w:rPr>
        <w:t>
      2. При вывозе товаров с таможенной территории таможенного союза сертификат о происхождении товара выдается уполномоченными органами или организациями государств-членов таможенного союза,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w:t>
      </w:r>
      <w:r>
        <w:br/>
      </w:r>
      <w:r>
        <w:rPr>
          <w:rFonts w:ascii="Times New Roman"/>
          <w:b w:val="false"/>
          <w:i w:val="false"/>
          <w:color w:val="000000"/>
          <w:sz w:val="28"/>
        </w:rPr>
        <w:t>
      Уполномоченные 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3 (трех) лет со дня его выдачи.</w:t>
      </w:r>
      <w:r>
        <w:br/>
      </w:r>
      <w:r>
        <w:rPr>
          <w:rFonts w:ascii="Times New Roman"/>
          <w:b w:val="false"/>
          <w:i w:val="false"/>
          <w:color w:val="000000"/>
          <w:sz w:val="28"/>
        </w:rPr>
        <w:t>
      3. Сертификат о происхождении товара представляется одновременно с таможенной декларацией и другими документами, представляемыми при помещении товаров, ввозимых на таможенную территорию таможенного союза, под таможенную процедуру. При утрате сертификата принимается его официально заверенный дубликат.</w:t>
      </w:r>
      <w:r>
        <w:br/>
      </w:r>
      <w:r>
        <w:rPr>
          <w:rFonts w:ascii="Times New Roman"/>
          <w:b w:val="false"/>
          <w:i w:val="false"/>
          <w:color w:val="000000"/>
          <w:sz w:val="28"/>
        </w:rPr>
        <w:t>
      4. Если сертификат о происхождении товара оформлен с нарушениями требований к его оформлению и (или) заполнению, установленных таможенным законодательством таможенного союза,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w:t>
      </w:r>
      <w:r>
        <w:br/>
      </w:r>
      <w:r>
        <w:rPr>
          <w:rFonts w:ascii="Times New Roman"/>
          <w:b w:val="false"/>
          <w:i w:val="false"/>
          <w:color w:val="000000"/>
          <w:sz w:val="28"/>
        </w:rPr>
        <w:t>
      5. При проведении таможенного контроля таможенный орган вправе обратиться к уполномоченным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Такое обращение не препятствует выпуску товаров на основании сведений о стране их происхождения, заявленных при помещении товаров под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62. Представление документов, подтверждающих страну</w:t>
      </w:r>
      <w:r>
        <w:br/>
      </w:r>
      <w:r>
        <w:rPr>
          <w:rFonts w:ascii="Times New Roman"/>
          <w:b w:val="false"/>
          <w:i w:val="false"/>
          <w:color w:val="000000"/>
          <w:sz w:val="28"/>
        </w:rPr>
        <w:t>
                  </w:t>
      </w:r>
      <w:r>
        <w:rPr>
          <w:rFonts w:ascii="Times New Roman"/>
          <w:b/>
          <w:i w:val="false"/>
          <w:color w:val="000000"/>
          <w:sz w:val="28"/>
        </w:rPr>
        <w:t>происхождения товаров</w:t>
      </w:r>
    </w:p>
    <w:p>
      <w:pPr>
        <w:spacing w:after="0"/>
        <w:ind w:left="0"/>
        <w:jc w:val="both"/>
      </w:pPr>
      <w:r>
        <w:rPr>
          <w:rFonts w:ascii="Times New Roman"/>
          <w:b w:val="false"/>
          <w:i w:val="false"/>
          <w:color w:val="000000"/>
          <w:sz w:val="28"/>
        </w:rPr>
        <w:t>      1. При ввозе товаров на таможенную территорию таможенного союза документ, подтверждающий страну происхождения товаров, предоставляется в случае, если стране происхождения этих товаров на территории таможенного союза предоставляются тарифные преференции в соответствии с таможенным законодательством и (или) международными договорами государств-членов таможенного союза. В указанном случае, документ, подтверждающий страну происхождения товаров, предоставляется таможенному органу одновременно с предоставлением таможенной декларации. При этом предоставление тарифных преференций может быть обусловлено необходимостью предоставления сертификата о происхождении товара по определенной форме в соответствии с законодательством и (или) международными договорами государств-членов таможенного союза.</w:t>
      </w:r>
      <w:r>
        <w:br/>
      </w:r>
      <w:r>
        <w:rPr>
          <w:rFonts w:ascii="Times New Roman"/>
          <w:b w:val="false"/>
          <w:i w:val="false"/>
          <w:color w:val="000000"/>
          <w:sz w:val="28"/>
        </w:rPr>
        <w:t>
      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мер нетарифного регулирования, являются недостоверными, таможенные органы вправе потребовать представить документ, подтверждающий страну происхождения товаров.</w:t>
      </w:r>
      <w:r>
        <w:br/>
      </w:r>
      <w:r>
        <w:rPr>
          <w:rFonts w:ascii="Times New Roman"/>
          <w:b w:val="false"/>
          <w:i w:val="false"/>
          <w:color w:val="000000"/>
          <w:sz w:val="28"/>
        </w:rPr>
        <w:t>
      2. Вне зависимости от положений пункта 1 настоящей статьи предоставление документа, подтверждающего страну происхождения товаров, не требуется:</w:t>
      </w:r>
      <w:r>
        <w:br/>
      </w:r>
      <w:r>
        <w:rPr>
          <w:rFonts w:ascii="Times New Roman"/>
          <w:b w:val="false"/>
          <w:i w:val="false"/>
          <w:color w:val="000000"/>
          <w:sz w:val="28"/>
        </w:rPr>
        <w:t>
      1) если ввозимые на таможенную территорию таможенного союза товары заявляются к таможенной процедуре таможенного транзита или таможенной процедуре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на таможенную территорию таможенного союза или транзиту через его территорию в соответствии с таможенным законодательством таможенного союза или законодательством государств - членов таможенного союза;</w:t>
      </w:r>
      <w:r>
        <w:br/>
      </w:r>
      <w:r>
        <w:rPr>
          <w:rFonts w:ascii="Times New Roman"/>
          <w:b w:val="false"/>
          <w:i w:val="false"/>
          <w:color w:val="000000"/>
          <w:sz w:val="28"/>
        </w:rPr>
        <w:t>
      2) если товары перемещаются через таможенную границу физическими лицами в соответствии с главой 49 настоящего Кодекса;</w:t>
      </w:r>
      <w:r>
        <w:br/>
      </w:r>
      <w:r>
        <w:rPr>
          <w:rFonts w:ascii="Times New Roman"/>
          <w:b w:val="false"/>
          <w:i w:val="false"/>
          <w:color w:val="000000"/>
          <w:sz w:val="28"/>
        </w:rPr>
        <w:t>
      3) если общая таможенная стоимость товаров, перемещаемых через таможенную границу, отправленных в одно и то же время одним и тем же способом одним и тем же отправителем в адрес одного получателя не превышает сумму, установленную Комиссией таможенного союза;</w:t>
      </w:r>
      <w:r>
        <w:br/>
      </w:r>
      <w:r>
        <w:rPr>
          <w:rFonts w:ascii="Times New Roman"/>
          <w:b w:val="false"/>
          <w:i w:val="false"/>
          <w:color w:val="000000"/>
          <w:sz w:val="28"/>
        </w:rPr>
        <w:t>
      4) в иных случаях, предусмотренных 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63. Дополнительные условия помещения товаров под</w:t>
      </w:r>
      <w:r>
        <w:br/>
      </w:r>
      <w:r>
        <w:rPr>
          <w:rFonts w:ascii="Times New Roman"/>
          <w:b w:val="false"/>
          <w:i w:val="false"/>
          <w:color w:val="000000"/>
          <w:sz w:val="28"/>
        </w:rPr>
        <w:t>
                  </w:t>
      </w:r>
      <w:r>
        <w:rPr>
          <w:rFonts w:ascii="Times New Roman"/>
          <w:b/>
          <w:i w:val="false"/>
          <w:color w:val="000000"/>
          <w:sz w:val="28"/>
        </w:rPr>
        <w:t>таможенную процедуру при определении страны их</w:t>
      </w:r>
      <w:r>
        <w:br/>
      </w:r>
      <w:r>
        <w:rPr>
          <w:rFonts w:ascii="Times New Roman"/>
          <w:b w:val="false"/>
          <w:i w:val="false"/>
          <w:color w:val="000000"/>
          <w:sz w:val="28"/>
        </w:rPr>
        <w:t>
                  </w:t>
      </w:r>
      <w:r>
        <w:rPr>
          <w:rFonts w:ascii="Times New Roman"/>
          <w:b/>
          <w:i w:val="false"/>
          <w:color w:val="000000"/>
          <w:sz w:val="28"/>
        </w:rPr>
        <w:t>происхождения</w:t>
      </w:r>
    </w:p>
    <w:p>
      <w:pPr>
        <w:spacing w:after="0"/>
        <w:ind w:left="0"/>
        <w:jc w:val="both"/>
      </w:pPr>
      <w:r>
        <w:rPr>
          <w:rFonts w:ascii="Times New Roman"/>
          <w:b w:val="false"/>
          <w:i w:val="false"/>
          <w:color w:val="000000"/>
          <w:sz w:val="28"/>
        </w:rPr>
        <w:t>      1. При отсутствии документов, подтверждающих страну происхождения товаров, если их представление является обязательным для предоставления тарифных преференций, в отношении таких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есть взаимные договорные обязательства о предоставлении режима не менее благоприятного, чем режим, предоставляемый другим государствам (группам государств) (далее - режим наиболее благоприятствуемой нации), за исключением случая, предусмотренного подпунктом 1) пункта 2 настоящей статьи.</w:t>
      </w:r>
      <w:r>
        <w:br/>
      </w:r>
      <w:r>
        <w:rPr>
          <w:rFonts w:ascii="Times New Roman"/>
          <w:b w:val="false"/>
          <w:i w:val="false"/>
          <w:color w:val="000000"/>
          <w:sz w:val="28"/>
        </w:rPr>
        <w:t>
      2. В иных случаях отсутствия документов, подтверждающих страну происхождения товаров, либо при обнаружении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w:t>
      </w:r>
      <w:r>
        <w:br/>
      </w:r>
      <w:r>
        <w:rPr>
          <w:rFonts w:ascii="Times New Roman"/>
          <w:b w:val="false"/>
          <w:i w:val="false"/>
          <w:color w:val="000000"/>
          <w:sz w:val="28"/>
        </w:rPr>
        <w:t>
      1) в отношении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нет взаимных договорных обязательств о предоставлении режима наиболее благоприятствуемой нации, если таможенным органом обнаружены признаки того, что страной происхождения товаров является иностранное государство (группа иностранных государств), с которым нет взаимных договорных обязательств о предоставлении режима наиболее благоприятствуемой нации, либо предоставляется обеспечение уплаты таможенных пошлин по указанным ставкам;</w:t>
      </w:r>
      <w:r>
        <w:br/>
      </w:r>
      <w:r>
        <w:rPr>
          <w:rFonts w:ascii="Times New Roman"/>
          <w:b w:val="false"/>
          <w:i w:val="false"/>
          <w:color w:val="000000"/>
          <w:sz w:val="28"/>
        </w:rPr>
        <w:t>
      2) помещение товаров под таможенную процедуру осуществляется при условии представления декларантом документов, подтверждающих соблюдение установленных ограничений, или обеспечения уплаты специальной,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товаров из которой установлены ограничения. Обеспечение уплаты специальной, антидемпинговой либо компенсационной пошлины производится в порядке, предусмотренном настоящим Кодексом для обеспечения уплаты ввозных таможенных пошлин;</w:t>
      </w:r>
      <w:r>
        <w:br/>
      </w:r>
      <w:r>
        <w:rPr>
          <w:rFonts w:ascii="Times New Roman"/>
          <w:b w:val="false"/>
          <w:i w:val="false"/>
          <w:color w:val="000000"/>
          <w:sz w:val="28"/>
        </w:rPr>
        <w:t>
      3) помещение товаров под таможенную процедуру не осуществляется только в случае, если таможенным органом обнаружены признаки, указывающие на то, что страной происхождения товаров может являться страна, товары которой запрещены к ввозу на таможенную территорию таможенного союза.</w:t>
      </w:r>
      <w:r>
        <w:br/>
      </w:r>
      <w:r>
        <w:rPr>
          <w:rFonts w:ascii="Times New Roman"/>
          <w:b w:val="false"/>
          <w:i w:val="false"/>
          <w:color w:val="000000"/>
          <w:sz w:val="28"/>
        </w:rPr>
        <w:t>
      3. В отношении товаров, указанных в пункте 1 и подпункте 1) пункта 2 настоящей статьи, применяются (восстанавливаются) режим предоставления тарифных преференций или режим наиболее благоприятствуемой нации при условии подтверждения страны происхождения этих товаров до истечения 1 (одного)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главой 13 настоящего Кодекса.</w:t>
      </w:r>
    </w:p>
    <w:p>
      <w:pPr>
        <w:spacing w:after="0"/>
        <w:ind w:left="0"/>
        <w:jc w:val="left"/>
      </w:pPr>
      <w:r>
        <w:rPr>
          <w:rFonts w:ascii="Times New Roman"/>
          <w:b/>
          <w:i w:val="false"/>
          <w:color w:val="000000"/>
        </w:rPr>
        <w:t xml:space="preserve"> Глава 8. Таможенная стоимость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64. Общие положения о таможенной стоимости</w:t>
      </w:r>
    </w:p>
    <w:p>
      <w:pPr>
        <w:spacing w:after="0"/>
        <w:ind w:left="0"/>
        <w:jc w:val="both"/>
      </w:pPr>
      <w:r>
        <w:rPr>
          <w:rFonts w:ascii="Times New Roman"/>
          <w:b w:val="false"/>
          <w:i w:val="false"/>
          <w:color w:val="000000"/>
          <w:sz w:val="28"/>
        </w:rPr>
        <w:t>      1. Таможенная стоимость товаров, ввозимых на таможенную территорию таможенного союза, определяется в соответствии с международным договором государств-членов таможенного союза, регулирующим вопросы определения таможенной стоимости товаров, перемещаемых через таможенную границу. Таможенная стоимость товаров, вывозимых с таможенной территории таможенного союза, определяется в соответствии с законодательством государства-члена таможенного союза, таможенным органом которого выпущены товары.</w:t>
      </w:r>
      <w:r>
        <w:br/>
      </w:r>
      <w:r>
        <w:rPr>
          <w:rFonts w:ascii="Times New Roman"/>
          <w:b w:val="false"/>
          <w:i w:val="false"/>
          <w:color w:val="000000"/>
          <w:sz w:val="28"/>
        </w:rPr>
        <w:t>
      2. 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 международным договором государств-членов таможенного союза, регулирующим вопросы определения таможенной стоимости товаров, перемещаемых через таможенную границу,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если иное не установлено таможенным законодательством таможенного союза.</w:t>
      </w:r>
      <w:r>
        <w:br/>
      </w:r>
      <w:r>
        <w:rPr>
          <w:rFonts w:ascii="Times New Roman"/>
          <w:b w:val="false"/>
          <w:i w:val="false"/>
          <w:color w:val="000000"/>
          <w:sz w:val="28"/>
        </w:rPr>
        <w:t>
      3. Таможенная стоимость товаров определяется декларантом либо таможенным представителем, действующим от имени и по поручению декларанта, а в случаях, установленных настоящим Кодексом, - таможенным органом.</w:t>
      </w:r>
      <w:r>
        <w:br/>
      </w:r>
      <w:r>
        <w:rPr>
          <w:rFonts w:ascii="Times New Roman"/>
          <w:b w:val="false"/>
          <w:i w:val="false"/>
          <w:color w:val="000000"/>
          <w:sz w:val="28"/>
        </w:rPr>
        <w:t>
      4. Положения настоящей главы не распространяются на товары для личного пользования, перемещаемые через таможенную границу.</w:t>
      </w:r>
    </w:p>
    <w:p>
      <w:pPr>
        <w:spacing w:after="0"/>
        <w:ind w:left="0"/>
        <w:jc w:val="both"/>
      </w:pPr>
      <w:r>
        <w:rPr>
          <w:rFonts w:ascii="Times New Roman"/>
          <w:b w:val="false"/>
          <w:i w:val="false"/>
          <w:color w:val="000000"/>
          <w:sz w:val="28"/>
        </w:rPr>
        <w:t>      </w:t>
      </w:r>
      <w:r>
        <w:rPr>
          <w:rFonts w:ascii="Times New Roman"/>
          <w:b/>
          <w:i w:val="false"/>
          <w:color w:val="000000"/>
          <w:sz w:val="28"/>
        </w:rPr>
        <w:t>Статья 65. Декларирование таможенной стоимости товаров</w:t>
      </w:r>
    </w:p>
    <w:p>
      <w:pPr>
        <w:spacing w:after="0"/>
        <w:ind w:left="0"/>
        <w:jc w:val="both"/>
      </w:pPr>
      <w:r>
        <w:rPr>
          <w:rFonts w:ascii="Times New Roman"/>
          <w:b w:val="false"/>
          <w:i w:val="false"/>
          <w:color w:val="000000"/>
          <w:sz w:val="28"/>
        </w:rPr>
        <w:t>      1. Декларирование таможенной стоимости товаров осуществляется декларантом в рамках таможенного декларирования товаров в соответствии с нормами, установленными главой 27 настоящего Кодекса и настоящей главой.</w:t>
      </w:r>
      <w:r>
        <w:br/>
      </w:r>
      <w:r>
        <w:rPr>
          <w:rFonts w:ascii="Times New Roman"/>
          <w:b w:val="false"/>
          <w:i w:val="false"/>
          <w:color w:val="000000"/>
          <w:sz w:val="28"/>
        </w:rPr>
        <w:t>
      2. Декларирование таможенной стоимости ввозимых товаров осуществляется путем заявления сведений о методе определения таможенной стоимости товаров,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r>
        <w:br/>
      </w:r>
      <w:r>
        <w:rPr>
          <w:rFonts w:ascii="Times New Roman"/>
          <w:b w:val="false"/>
          <w:i w:val="false"/>
          <w:color w:val="000000"/>
          <w:sz w:val="28"/>
        </w:rPr>
        <w:t>
      3. Сведения, указанные в пункте 2 настоящей статьи, заявляются в декларации таможенной стоимости и являются сведениями, необходимыми для таможенных целей.</w:t>
      </w:r>
      <w:r>
        <w:br/>
      </w:r>
      <w:r>
        <w:rPr>
          <w:rFonts w:ascii="Times New Roman"/>
          <w:b w:val="false"/>
          <w:i w:val="false"/>
          <w:color w:val="000000"/>
          <w:sz w:val="28"/>
        </w:rPr>
        <w:t>
      Формы декларации таможенной стоимости и правила их заполнения устанавливаются решением Комиссии таможенного союза.</w:t>
      </w:r>
      <w:r>
        <w:br/>
      </w:r>
      <w:r>
        <w:rPr>
          <w:rFonts w:ascii="Times New Roman"/>
          <w:b w:val="false"/>
          <w:i w:val="false"/>
          <w:color w:val="000000"/>
          <w:sz w:val="28"/>
        </w:rPr>
        <w:t>
      Декларация таможенной стоимости является неотъемлемой частью декларации на товары.</w:t>
      </w:r>
      <w:r>
        <w:br/>
      </w:r>
      <w:r>
        <w:rPr>
          <w:rFonts w:ascii="Times New Roman"/>
          <w:b w:val="false"/>
          <w:i w:val="false"/>
          <w:color w:val="000000"/>
          <w:sz w:val="28"/>
        </w:rPr>
        <w:t>
      Если декларация таможенной стоимости в случаях, установленных решением Комиссии таможенного союза, не заполняется, сведения о таможенной стоимости ввозимых товаров заявляются в декларации на товары.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таможенный орган вправе мотивированно потребовать представления декларации таможенной стоимости.</w:t>
      </w:r>
      <w:r>
        <w:br/>
      </w:r>
      <w:r>
        <w:rPr>
          <w:rFonts w:ascii="Times New Roman"/>
          <w:b w:val="false"/>
          <w:i w:val="false"/>
          <w:color w:val="000000"/>
          <w:sz w:val="28"/>
        </w:rPr>
        <w:t>
      4. 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r>
        <w:br/>
      </w:r>
      <w:r>
        <w:rPr>
          <w:rFonts w:ascii="Times New Roman"/>
          <w:b w:val="false"/>
          <w:i w:val="false"/>
          <w:color w:val="000000"/>
          <w:sz w:val="28"/>
        </w:rPr>
        <w:t>
      5. Декларант либо уполномоченный представитель,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 предусмотренных статьей 188 настоящего Кодекса, в соответствии с законодательством государств-членов таможенного союза.</w:t>
      </w:r>
      <w:r>
        <w:br/>
      </w:r>
      <w:r>
        <w:rPr>
          <w:rFonts w:ascii="Times New Roman"/>
          <w:b w:val="false"/>
          <w:i w:val="false"/>
          <w:color w:val="000000"/>
          <w:sz w:val="28"/>
        </w:rPr>
        <w:t>
      6. Случаи, в которых при определении таможенной стоимости товаров возникает необходимость отложить решение в отношении этой таможенной стоимости, а также порядок декларирования и контроля таможенной стоимости для таких случаев устанавливаются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66. Контроль таможенной стоимости товаров</w:t>
      </w:r>
    </w:p>
    <w:p>
      <w:pPr>
        <w:spacing w:after="0"/>
        <w:ind w:left="0"/>
        <w:jc w:val="both"/>
      </w:pPr>
      <w:r>
        <w:rPr>
          <w:rFonts w:ascii="Times New Roman"/>
          <w:b w:val="false"/>
          <w:i w:val="false"/>
          <w:color w:val="000000"/>
          <w:sz w:val="28"/>
        </w:rPr>
        <w:t>      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w:t>
      </w:r>
      <w:r>
        <w:br/>
      </w:r>
      <w:r>
        <w:rPr>
          <w:rFonts w:ascii="Times New Roman"/>
          <w:b w:val="false"/>
          <w:i w:val="false"/>
          <w:color w:val="000000"/>
          <w:sz w:val="28"/>
        </w:rPr>
        <w:t>
      Порядок осуществления контроля таможенной стоимости товаров устанавливается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67. Решения в отношении таможенной стоимости</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По результатам осуществления контроля таможенной стоимости товаров таможенный орган принимает решения о принятии заявленной таможенной стоимости товаров либо о корректировке заявленной таможенной стоимости товаров в соответствии с положениями статьи 68 настоящего Кодекса, которые доводятся до декларанта в порядке и в формах, которые установлены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68. Корректировка таможенной стоимости товаров</w:t>
      </w:r>
    </w:p>
    <w:p>
      <w:pPr>
        <w:spacing w:after="0"/>
        <w:ind w:left="0"/>
        <w:jc w:val="both"/>
      </w:pPr>
      <w:r>
        <w:rPr>
          <w:rFonts w:ascii="Times New Roman"/>
          <w:b w:val="false"/>
          <w:i w:val="false"/>
          <w:color w:val="000000"/>
          <w:sz w:val="28"/>
        </w:rPr>
        <w:t>      1. Решение о корректировке заявленной таможенной стоимости товаров принимается таможенным органом при осуществлении контроля таможенной стоимости как до, так и после выпуска товаров, если таможенным органом или декларантом обнаружено, что заявлены недостоверные сведения о таможенной стоимости товаров, в том числе неправильно выбран метод определения таможенной стоимости товаров и (или) определена таможенная стоимость товаров. Принятое таможенным органом решение о корректировке заявленной таможенной стоимости товаров должно содержать обоснование и срок его исполнения.</w:t>
      </w:r>
      <w:r>
        <w:br/>
      </w:r>
      <w:r>
        <w:rPr>
          <w:rFonts w:ascii="Times New Roman"/>
          <w:b w:val="false"/>
          <w:i w:val="false"/>
          <w:color w:val="000000"/>
          <w:sz w:val="28"/>
        </w:rPr>
        <w:t>
      2. При принятии таможенным органом решения о корректировке таможенной стоимости товаров до их выпуска декларант обязан осуществить корректировку недостоверных сведений и уплатить таможенные пошлины, налоги в объеме, исчисленном с учетом скорректированных сведений, в сроки, не превышающие сроков выпуска товаров, установленных в статье 196 настоящего Кодекса.</w:t>
      </w:r>
      <w:r>
        <w:br/>
      </w:r>
      <w:r>
        <w:rPr>
          <w:rFonts w:ascii="Times New Roman"/>
          <w:b w:val="false"/>
          <w:i w:val="false"/>
          <w:color w:val="000000"/>
          <w:sz w:val="28"/>
        </w:rPr>
        <w:t>
      Если декларантом в срок, не превышающий срока выпуска товаров, не осуществлена корректировка недостоверных сведений и не уплачены доначисленные таможенные пошлины, налоги, таможенный орган отказывает в выпуске товаров.</w:t>
      </w:r>
      <w:r>
        <w:br/>
      </w:r>
      <w:r>
        <w:rPr>
          <w:rFonts w:ascii="Times New Roman"/>
          <w:b w:val="false"/>
          <w:i w:val="false"/>
          <w:color w:val="000000"/>
          <w:sz w:val="28"/>
        </w:rPr>
        <w:t>
      3. При принятии таможенным органом решения о корректировке таможенной стоимости после выпуска товаров декларант осуществляет корректировку недостоверных сведений и уплачивает таможенные пошлины, налоги в объеме, исчисленные с учетом скорректированных сведений.</w:t>
      </w:r>
      <w:r>
        <w:br/>
      </w:r>
      <w:r>
        <w:rPr>
          <w:rFonts w:ascii="Times New Roman"/>
          <w:b w:val="false"/>
          <w:i w:val="false"/>
          <w:color w:val="000000"/>
          <w:sz w:val="28"/>
        </w:rPr>
        <w:t>
      В случае несогласия декларанта с этим решением корректировка заявленной таможенной стоимости товаров и пересчет подлежащих уплате таможенных пошлин, налогов, осуществляется таможенным органом.</w:t>
      </w:r>
      <w:r>
        <w:br/>
      </w:r>
      <w:r>
        <w:rPr>
          <w:rFonts w:ascii="Times New Roman"/>
          <w:b w:val="false"/>
          <w:i w:val="false"/>
          <w:color w:val="000000"/>
          <w:sz w:val="28"/>
        </w:rPr>
        <w:t>
      4. Корректировка таможенной стоимости товаров и пересчет подлежащих уплате таможенных пошлин, налогов до и после выпуска товаров, а также срок их уплаты осуществляются в порядке и по формам, которые установлены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69. Проведение дополнительной проверки</w:t>
      </w:r>
    </w:p>
    <w:p>
      <w:pPr>
        <w:spacing w:after="0"/>
        <w:ind w:left="0"/>
        <w:jc w:val="both"/>
      </w:pPr>
      <w:r>
        <w:rPr>
          <w:rFonts w:ascii="Times New Roman"/>
          <w:b w:val="false"/>
          <w:i w:val="false"/>
          <w:color w:val="000000"/>
          <w:sz w:val="28"/>
        </w:rPr>
        <w:t>      1. В случае обнаружения таможенным органом при проведении контроля таможенной стоимости товаров до их выпуска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таможенный орган проводит дополнительную проверку в соответствии с настоящим Кодексом, срок и порядок проведения которой устанавливаются решением Комиссии таможенного союза.</w:t>
      </w:r>
      <w:r>
        <w:br/>
      </w:r>
      <w:r>
        <w:rPr>
          <w:rFonts w:ascii="Times New Roman"/>
          <w:b w:val="false"/>
          <w:i w:val="false"/>
          <w:color w:val="000000"/>
          <w:sz w:val="28"/>
        </w:rPr>
        <w:t>
      В этом случае таможенным органом принимается решение о проведении дополнительной проверки, которое доводится до декларанта. Решение таможенного органа должно быть обоснованным и содержать перечень конкретных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Порядок, сроки и форма доведения решения о проведении дополнительной проверки устанавливаются решением Комиссии таможенного союза.</w:t>
      </w:r>
      <w:r>
        <w:br/>
      </w:r>
      <w:r>
        <w:rPr>
          <w:rFonts w:ascii="Times New Roman"/>
          <w:b w:val="false"/>
          <w:i w:val="false"/>
          <w:color w:val="000000"/>
          <w:sz w:val="28"/>
        </w:rPr>
        <w:t>
      До принятия таможенным органом по результатам дополнительной проверки решения в отношении таможенной стоимости товаров контроль таможенной стоимости товаров считается незавершенным.</w:t>
      </w:r>
      <w:r>
        <w:br/>
      </w:r>
      <w:r>
        <w:rPr>
          <w:rFonts w:ascii="Times New Roman"/>
          <w:b w:val="false"/>
          <w:i w:val="false"/>
          <w:color w:val="000000"/>
          <w:sz w:val="28"/>
        </w:rPr>
        <w:t>
      2. Если дополнительная проверка не может быть проведена в сроки, установленные статьей 196 настоящего Кодекса для выпуска товаров, то решение о проведении дополнительной проверки не является основанием для отказа в выпуске товаров. Выпуск осуществляется при условии предоставления декларантом обеспечения уплаты таможенных пошлин, налогов, исчисленного таможенным органом в соответствии с пунктом 2 статьи 88 настоящего Кодекса.</w:t>
      </w:r>
      <w:r>
        <w:br/>
      </w:r>
      <w:r>
        <w:rPr>
          <w:rFonts w:ascii="Times New Roman"/>
          <w:b w:val="false"/>
          <w:i w:val="false"/>
          <w:color w:val="000000"/>
          <w:sz w:val="28"/>
        </w:rPr>
        <w:t>
      3. Для проведения дополнительной проверки заявленных сведений о таможенной стоимости товаров таможенный орган вправе запросить у декларанта дополнительные документы и сведения и установить срок для их представления, который должен быть достаточен для этого, но не превышать срока, установленного статьей 170 настоящего Кодекса.</w:t>
      </w:r>
      <w:r>
        <w:br/>
      </w:r>
      <w:r>
        <w:rPr>
          <w:rFonts w:ascii="Times New Roman"/>
          <w:b w:val="false"/>
          <w:i w:val="false"/>
          <w:color w:val="000000"/>
          <w:sz w:val="28"/>
        </w:rPr>
        <w:t>
      Декларант обязан представить запрашиваемые таможенным органом дополнительные документы и сведения либо предоставить в письменной форме объяснение причин, по которым они не могут быть представлены.</w:t>
      </w:r>
      <w:r>
        <w:br/>
      </w:r>
      <w:r>
        <w:rPr>
          <w:rFonts w:ascii="Times New Roman"/>
          <w:b w:val="false"/>
          <w:i w:val="false"/>
          <w:color w:val="000000"/>
          <w:sz w:val="28"/>
        </w:rPr>
        <w:t>
      Декларант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r>
        <w:br/>
      </w:r>
      <w:r>
        <w:rPr>
          <w:rFonts w:ascii="Times New Roman"/>
          <w:b w:val="false"/>
          <w:i w:val="false"/>
          <w:color w:val="000000"/>
          <w:sz w:val="28"/>
        </w:rPr>
        <w:t>
      4. Если декларант не представил запрошенные таможенным органом документы, сведения и (или) объяснения причин, по которым они не могут быть представлены, либо такие документы и сведения не устраняют основания для проведения дополнительной проверки, указанные в пункте 1 настоящей статьи, таможенный орган по результатам дополнительной проверки принимает решение о корректировке заявленной таможенной стоимости товаров на основании информации, имеющейся в его распоряжении и соответствующей требованиям международного договора государств-членов таможенного союза, регулирующего вопросы определения таможенной стоимости товаров, перемещаемых через таможенную границу таможенного союза.</w:t>
      </w:r>
      <w:r>
        <w:br/>
      </w:r>
      <w:r>
        <w:rPr>
          <w:rFonts w:ascii="Times New Roman"/>
          <w:b w:val="false"/>
          <w:i w:val="false"/>
          <w:color w:val="000000"/>
          <w:sz w:val="28"/>
        </w:rPr>
        <w:t>
      5. Если по результатам дополнительной проверки таможенным органом принято решение о принятии заявленной декларантом таможенной стоимости товаров, то возврат (зачет) сумм обеспечения осуществляется в соответствии со статьей 90 настоящего Кодекса.</w:t>
      </w:r>
    </w:p>
    <w:p>
      <w:pPr>
        <w:spacing w:after="0"/>
        <w:ind w:left="0"/>
        <w:jc w:val="left"/>
      </w:pPr>
      <w:r>
        <w:rPr>
          <w:rFonts w:ascii="Times New Roman"/>
          <w:b/>
          <w:i w:val="false"/>
          <w:color w:val="000000"/>
        </w:rPr>
        <w:t xml:space="preserve"> Раздел 2. ТАМОЖЕННЫЕ ПЛАТЕЖИ Глава 9. Общие положения о таможенных платежах</w:t>
      </w:r>
    </w:p>
    <w:p>
      <w:pPr>
        <w:spacing w:after="0"/>
        <w:ind w:left="0"/>
        <w:jc w:val="both"/>
      </w:pPr>
      <w:r>
        <w:rPr>
          <w:rFonts w:ascii="Times New Roman"/>
          <w:b w:val="false"/>
          <w:i w:val="false"/>
          <w:color w:val="000000"/>
          <w:sz w:val="28"/>
        </w:rPr>
        <w:t>      </w:t>
      </w:r>
      <w:r>
        <w:rPr>
          <w:rFonts w:ascii="Times New Roman"/>
          <w:b/>
          <w:i w:val="false"/>
          <w:color w:val="000000"/>
          <w:sz w:val="28"/>
        </w:rPr>
        <w:t>Статья 70. Таможенные платежи</w:t>
      </w:r>
    </w:p>
    <w:p>
      <w:pPr>
        <w:spacing w:after="0"/>
        <w:ind w:left="0"/>
        <w:jc w:val="both"/>
      </w:pPr>
      <w:r>
        <w:rPr>
          <w:rFonts w:ascii="Times New Roman"/>
          <w:b w:val="false"/>
          <w:i w:val="false"/>
          <w:color w:val="000000"/>
          <w:sz w:val="28"/>
        </w:rPr>
        <w:t>      1. К таможенным платежам относятся:</w:t>
      </w:r>
      <w:r>
        <w:br/>
      </w:r>
      <w:r>
        <w:rPr>
          <w:rFonts w:ascii="Times New Roman"/>
          <w:b w:val="false"/>
          <w:i w:val="false"/>
          <w:color w:val="000000"/>
          <w:sz w:val="28"/>
        </w:rPr>
        <w:t>
      1) ввозная таможенная пошлина;</w:t>
      </w:r>
      <w:r>
        <w:br/>
      </w:r>
      <w:r>
        <w:rPr>
          <w:rFonts w:ascii="Times New Roman"/>
          <w:b w:val="false"/>
          <w:i w:val="false"/>
          <w:color w:val="000000"/>
          <w:sz w:val="28"/>
        </w:rPr>
        <w:t>
      2) вывозная таможенная пошлина;</w:t>
      </w:r>
      <w:r>
        <w:br/>
      </w:r>
      <w:r>
        <w:rPr>
          <w:rFonts w:ascii="Times New Roman"/>
          <w:b w:val="false"/>
          <w:i w:val="false"/>
          <w:color w:val="000000"/>
          <w:sz w:val="28"/>
        </w:rPr>
        <w:t>
      3) налог на добавленную стоимость, взимаемый при ввозе товаров на таможенную территорию таможенного союза;</w:t>
      </w:r>
      <w:r>
        <w:br/>
      </w:r>
      <w:r>
        <w:rPr>
          <w:rFonts w:ascii="Times New Roman"/>
          <w:b w:val="false"/>
          <w:i w:val="false"/>
          <w:color w:val="000000"/>
          <w:sz w:val="28"/>
        </w:rPr>
        <w:t>
      4) акциз (акцизы), взимаемый (взимаемые) при ввозе товаров на таможенную территорию таможенного союза;</w:t>
      </w:r>
      <w:r>
        <w:br/>
      </w:r>
      <w:r>
        <w:rPr>
          <w:rFonts w:ascii="Times New Roman"/>
          <w:b w:val="false"/>
          <w:i w:val="false"/>
          <w:color w:val="000000"/>
          <w:sz w:val="28"/>
        </w:rPr>
        <w:t>
      5) таможенные сборы.</w:t>
      </w:r>
      <w:r>
        <w:br/>
      </w:r>
      <w:r>
        <w:rPr>
          <w:rFonts w:ascii="Times New Roman"/>
          <w:b w:val="false"/>
          <w:i w:val="false"/>
          <w:color w:val="000000"/>
          <w:sz w:val="28"/>
        </w:rPr>
        <w:t>
      2. Специальные, антидемпинговые и компенсационные пошлины устанавливаются в соответствии с международными договорами государств-членов таможенного союза и взимаются в порядке, предусмотренном настоящим Кодексом для взимания ввозной таможенной пошлины.</w:t>
      </w:r>
    </w:p>
    <w:p>
      <w:pPr>
        <w:spacing w:after="0"/>
        <w:ind w:left="0"/>
        <w:jc w:val="both"/>
      </w:pPr>
      <w:r>
        <w:rPr>
          <w:rFonts w:ascii="Times New Roman"/>
          <w:b w:val="false"/>
          <w:i w:val="false"/>
          <w:color w:val="000000"/>
          <w:sz w:val="28"/>
        </w:rPr>
        <w:t>      </w:t>
      </w:r>
      <w:r>
        <w:rPr>
          <w:rFonts w:ascii="Times New Roman"/>
          <w:b/>
          <w:i w:val="false"/>
          <w:color w:val="000000"/>
          <w:sz w:val="28"/>
        </w:rPr>
        <w:t>Статья 71. Виды ставок таможенных пошлин</w:t>
      </w:r>
    </w:p>
    <w:p>
      <w:pPr>
        <w:spacing w:after="0"/>
        <w:ind w:left="0"/>
        <w:jc w:val="both"/>
      </w:pPr>
      <w:r>
        <w:rPr>
          <w:rFonts w:ascii="Times New Roman"/>
          <w:b w:val="false"/>
          <w:i w:val="false"/>
          <w:color w:val="000000"/>
          <w:sz w:val="28"/>
        </w:rPr>
        <w:t>      Ставки таможенных пошлин подразделяются на следующие виды:</w:t>
      </w:r>
      <w:r>
        <w:br/>
      </w:r>
      <w:r>
        <w:rPr>
          <w:rFonts w:ascii="Times New Roman"/>
          <w:b w:val="false"/>
          <w:i w:val="false"/>
          <w:color w:val="000000"/>
          <w:sz w:val="28"/>
        </w:rPr>
        <w:t>
      1) адвалорные - установленные в процентах к таможенной стоимости облагаемых товаров;</w:t>
      </w:r>
      <w:r>
        <w:br/>
      </w:r>
      <w:r>
        <w:rPr>
          <w:rFonts w:ascii="Times New Roman"/>
          <w:b w:val="false"/>
          <w:i w:val="false"/>
          <w:color w:val="000000"/>
          <w:sz w:val="28"/>
        </w:rPr>
        <w:t>
      2) специфические - установленные в зависимости от физических характеристик в натуральном выражении (количества, массы, объема или иных характеристик);</w:t>
      </w:r>
      <w:r>
        <w:br/>
      </w:r>
      <w:r>
        <w:rPr>
          <w:rFonts w:ascii="Times New Roman"/>
          <w:b w:val="false"/>
          <w:i w:val="false"/>
          <w:color w:val="000000"/>
          <w:sz w:val="28"/>
        </w:rPr>
        <w:t>
      3) комбинированные - сочетающие виды, указанные в подпунктах 1) и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72. Таможенные сборы</w:t>
      </w:r>
    </w:p>
    <w:p>
      <w:pPr>
        <w:spacing w:after="0"/>
        <w:ind w:left="0"/>
        <w:jc w:val="both"/>
      </w:pPr>
      <w:r>
        <w:rPr>
          <w:rFonts w:ascii="Times New Roman"/>
          <w:b w:val="false"/>
          <w:i w:val="false"/>
          <w:color w:val="000000"/>
          <w:sz w:val="28"/>
        </w:rPr>
        <w:t>      1. 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настоящим Кодексом и (или) законодательством государств-членов таможенного союза.</w:t>
      </w:r>
      <w:r>
        <w:br/>
      </w:r>
      <w:r>
        <w:rPr>
          <w:rFonts w:ascii="Times New Roman"/>
          <w:b w:val="false"/>
          <w:i w:val="false"/>
          <w:color w:val="000000"/>
          <w:sz w:val="28"/>
        </w:rPr>
        <w:t>
      2. Виды и ставки таможенных сборов устанавливаются законодательством государств-членов таможенного союза.</w:t>
      </w:r>
      <w:r>
        <w:br/>
      </w:r>
      <w:r>
        <w:rPr>
          <w:rFonts w:ascii="Times New Roman"/>
          <w:b w:val="false"/>
          <w:i w:val="false"/>
          <w:color w:val="000000"/>
          <w:sz w:val="28"/>
        </w:rPr>
        <w:t>
      3.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r>
        <w:br/>
      </w:r>
      <w:r>
        <w:rPr>
          <w:rFonts w:ascii="Times New Roman"/>
          <w:b w:val="false"/>
          <w:i w:val="false"/>
          <w:color w:val="000000"/>
          <w:sz w:val="28"/>
        </w:rPr>
        <w:t>
      4. Плательщики таможенных сборов, сроки уплаты таможенных сборов, порядок их исчисления, уплаты, возврата (зачета) и взыскания, а также случаи, когда таможенные сборы не подлежат уплате, определяются настоящим Кодексом и (или)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73. Авансовые платежи</w:t>
      </w:r>
    </w:p>
    <w:p>
      <w:pPr>
        <w:spacing w:after="0"/>
        <w:ind w:left="0"/>
        <w:jc w:val="both"/>
      </w:pPr>
      <w:r>
        <w:rPr>
          <w:rFonts w:ascii="Times New Roman"/>
          <w:b w:val="false"/>
          <w:i w:val="false"/>
          <w:color w:val="000000"/>
          <w:sz w:val="28"/>
        </w:rPr>
        <w:t>      1. Авансовыми платежами являются денежные средства (деньги), уплаченные и не идентифицированные плательщиком в качестве конкретных видов и сумм таможенных платежей в отношении конкретных товаров, если уплата таких платежей предусмотрена законодательством государств-членов таможенного союза.</w:t>
      </w:r>
      <w:r>
        <w:br/>
      </w:r>
      <w:r>
        <w:rPr>
          <w:rFonts w:ascii="Times New Roman"/>
          <w:b w:val="false"/>
          <w:i w:val="false"/>
          <w:color w:val="000000"/>
          <w:sz w:val="28"/>
        </w:rPr>
        <w:t>
      2. Авансовые платежи уплачиваются в валюте государства-члена таможенного союза, на территории которого эти платежи предполагается использовать в целях уплаты таможенных платежей.</w:t>
      </w:r>
      <w:r>
        <w:br/>
      </w:r>
      <w:r>
        <w:rPr>
          <w:rFonts w:ascii="Times New Roman"/>
          <w:b w:val="false"/>
          <w:i w:val="false"/>
          <w:color w:val="000000"/>
          <w:sz w:val="28"/>
        </w:rPr>
        <w:t>
      3. Денежные средства (деньги), уплаченные в качестве авансовых платежей, являются имуществом лица, внесшего авансовые платежи, и не могут рассматриваться в качестве таможенных платежей либо денежных средств (денег) в качестве обеспечения уплаты таможенных пошлин, налогов до тех пор, пока лицо не сделает распоряжение об этом таможенному органу либо таможенный орган не обратит взыскание на авансовые платежи. В качестве распоряжения лица, уплатившего авансовые платежи, рассматриваются представление им или от его имени таможенной декларации, заявления на возврат авансовых платежей либо совершение иных действий, свидетельствующих о намерении этого лица использовать свои денежные средства (деньги) в качестве таможенных платежей либо обеспечения уплаты таможенных пошлин, налогов.</w:t>
      </w:r>
      <w:r>
        <w:br/>
      </w:r>
      <w:r>
        <w:rPr>
          <w:rFonts w:ascii="Times New Roman"/>
          <w:b w:val="false"/>
          <w:i w:val="false"/>
          <w:color w:val="000000"/>
          <w:sz w:val="28"/>
        </w:rPr>
        <w:t>
      4. По требованию плательщика таможенный орган представляет отчет о расходовании денежных средств (денег), уплаченных в качестве авансовых платежей, но не более чем за период, установленный законодательством государств-членов таможенного союза для возврата авансовых платежей.</w:t>
      </w:r>
      <w:r>
        <w:br/>
      </w:r>
      <w:r>
        <w:rPr>
          <w:rFonts w:ascii="Times New Roman"/>
          <w:b w:val="false"/>
          <w:i w:val="false"/>
          <w:color w:val="000000"/>
          <w:sz w:val="28"/>
        </w:rPr>
        <w:t>
      Отчет представляется в письменной форме в порядке и сроки, которые определены законодательством государств-членов таможенного союза.</w:t>
      </w:r>
      <w:r>
        <w:br/>
      </w:r>
      <w:r>
        <w:rPr>
          <w:rFonts w:ascii="Times New Roman"/>
          <w:b w:val="false"/>
          <w:i w:val="false"/>
          <w:color w:val="000000"/>
          <w:sz w:val="28"/>
        </w:rPr>
        <w:t>
      5. Возврат авансовых платежей осуществляется в соответствии со статьей 90 настоящего Кодекса.</w:t>
      </w:r>
      <w:r>
        <w:br/>
      </w:r>
      <w:r>
        <w:rPr>
          <w:rFonts w:ascii="Times New Roman"/>
          <w:b w:val="false"/>
          <w:i w:val="false"/>
          <w:color w:val="000000"/>
          <w:sz w:val="28"/>
        </w:rPr>
        <w:t>
      Распоряжение невостребованными суммами авансовых платежей производится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74. Льготы по уплате таможенных платежей</w:t>
      </w:r>
    </w:p>
    <w:p>
      <w:pPr>
        <w:spacing w:after="0"/>
        <w:ind w:left="0"/>
        <w:jc w:val="both"/>
      </w:pPr>
      <w:r>
        <w:rPr>
          <w:rFonts w:ascii="Times New Roman"/>
          <w:b w:val="false"/>
          <w:i w:val="false"/>
          <w:color w:val="000000"/>
          <w:sz w:val="28"/>
        </w:rPr>
        <w:t>      1. В настоящем Кодексе под льготами по уплате таможенных платежей понимаются:</w:t>
      </w:r>
      <w:r>
        <w:br/>
      </w:r>
      <w:r>
        <w:rPr>
          <w:rFonts w:ascii="Times New Roman"/>
          <w:b w:val="false"/>
          <w:i w:val="false"/>
          <w:color w:val="000000"/>
          <w:sz w:val="28"/>
        </w:rPr>
        <w:t>
      1) тарифные преференции;</w:t>
      </w:r>
      <w:r>
        <w:br/>
      </w:r>
      <w:r>
        <w:rPr>
          <w:rFonts w:ascii="Times New Roman"/>
          <w:b w:val="false"/>
          <w:i w:val="false"/>
          <w:color w:val="000000"/>
          <w:sz w:val="28"/>
        </w:rPr>
        <w:t>
      2) тарифные льготы (льготы по уплате таможенных пошлин);</w:t>
      </w:r>
      <w:r>
        <w:br/>
      </w:r>
      <w:r>
        <w:rPr>
          <w:rFonts w:ascii="Times New Roman"/>
          <w:b w:val="false"/>
          <w:i w:val="false"/>
          <w:color w:val="000000"/>
          <w:sz w:val="28"/>
        </w:rPr>
        <w:t>
      3) льготы по уплате налогов;</w:t>
      </w:r>
      <w:r>
        <w:br/>
      </w:r>
      <w:r>
        <w:rPr>
          <w:rFonts w:ascii="Times New Roman"/>
          <w:b w:val="false"/>
          <w:i w:val="false"/>
          <w:color w:val="000000"/>
          <w:sz w:val="28"/>
        </w:rPr>
        <w:t>
      4) льготы по уплате таможенных сборов.</w:t>
      </w:r>
      <w:r>
        <w:br/>
      </w:r>
      <w:r>
        <w:rPr>
          <w:rFonts w:ascii="Times New Roman"/>
          <w:b w:val="false"/>
          <w:i w:val="false"/>
          <w:color w:val="000000"/>
          <w:sz w:val="28"/>
        </w:rPr>
        <w:t>
      2. Тарифные преференции представляются в соответствии с законодательством и (или) международными договорами государств-членов таможенного союза.</w:t>
      </w:r>
      <w:r>
        <w:br/>
      </w:r>
      <w:r>
        <w:rPr>
          <w:rFonts w:ascii="Times New Roman"/>
          <w:b w:val="false"/>
          <w:i w:val="false"/>
          <w:color w:val="000000"/>
          <w:sz w:val="28"/>
        </w:rPr>
        <w:t>
      Виды тарифных льгот, порядок и случаи их предоставления, определяются в соответствии с международными договорами государств-членов таможенного союза.</w:t>
      </w:r>
      <w:r>
        <w:br/>
      </w:r>
      <w:r>
        <w:rPr>
          <w:rFonts w:ascii="Times New Roman"/>
          <w:b w:val="false"/>
          <w:i w:val="false"/>
          <w:color w:val="000000"/>
          <w:sz w:val="28"/>
        </w:rPr>
        <w:t>
      Льготы по уплате налогов и таможенных сборов, определяются законодательством государств-членов таможенного союза.</w:t>
      </w:r>
    </w:p>
    <w:p>
      <w:pPr>
        <w:spacing w:after="0"/>
        <w:ind w:left="0"/>
        <w:jc w:val="left"/>
      </w:pPr>
      <w:r>
        <w:rPr>
          <w:rFonts w:ascii="Times New Roman"/>
          <w:b/>
          <w:i w:val="false"/>
          <w:color w:val="000000"/>
        </w:rPr>
        <w:t xml:space="preserve"> Глава 10. Исчисление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75. Объект обложения таможенными пошлинами,</w:t>
      </w:r>
      <w:r>
        <w:br/>
      </w:r>
      <w:r>
        <w:rPr>
          <w:rFonts w:ascii="Times New Roman"/>
          <w:b w:val="false"/>
          <w:i w:val="false"/>
          <w:color w:val="000000"/>
          <w:sz w:val="28"/>
        </w:rPr>
        <w:t>
                  </w:t>
      </w:r>
      <w:r>
        <w:rPr>
          <w:rFonts w:ascii="Times New Roman"/>
          <w:b/>
          <w:i w:val="false"/>
          <w:color w:val="000000"/>
          <w:sz w:val="28"/>
        </w:rPr>
        <w:t>налогами и база (налоговая база) для исчисления</w:t>
      </w:r>
      <w:r>
        <w:br/>
      </w:r>
      <w:r>
        <w:rPr>
          <w:rFonts w:ascii="Times New Roman"/>
          <w:b w:val="false"/>
          <w:i w:val="false"/>
          <w:color w:val="000000"/>
          <w:sz w:val="28"/>
        </w:rPr>
        <w:t>
                  </w:t>
      </w:r>
      <w:r>
        <w:rPr>
          <w:rFonts w:ascii="Times New Roman"/>
          <w:b/>
          <w:i w:val="false"/>
          <w:color w:val="000000"/>
          <w:sz w:val="28"/>
        </w:rPr>
        <w:t>таможенных пошлин, налогов</w:t>
      </w:r>
    </w:p>
    <w:p>
      <w:pPr>
        <w:spacing w:after="0"/>
        <w:ind w:left="0"/>
        <w:jc w:val="both"/>
      </w:pP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w:t>
      </w:r>
      <w:r>
        <w:br/>
      </w:r>
      <w:r>
        <w:rPr>
          <w:rFonts w:ascii="Times New Roman"/>
          <w:b w:val="false"/>
          <w:i w:val="false"/>
          <w:color w:val="000000"/>
          <w:sz w:val="28"/>
        </w:rPr>
        <w:t>
      2. Базой для исчисления таможенных пошлин в зависимости от вида товаров и применяемых видов ставок является таможенная стоимость товаров и (или) их физическая характеристика в натуральном выражении (количество, масса с учетом его первичной упаковки, которая неотделима от товара до его потребления и в которой товар представляется для розничной продажи, объем или иная характеристика).</w:t>
      </w:r>
      <w:r>
        <w:br/>
      </w:r>
      <w:r>
        <w:rPr>
          <w:rFonts w:ascii="Times New Roman"/>
          <w:b w:val="false"/>
          <w:i w:val="false"/>
          <w:color w:val="000000"/>
          <w:sz w:val="28"/>
        </w:rPr>
        <w:t>
      3. Налоговая база для исчисления налогов определяется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76. Исчисление таможенных пошлин, налогов</w:t>
      </w:r>
    </w:p>
    <w:p>
      <w:pPr>
        <w:spacing w:after="0"/>
        <w:ind w:left="0"/>
        <w:jc w:val="both"/>
      </w:pPr>
      <w:r>
        <w:rPr>
          <w:rFonts w:ascii="Times New Roman"/>
          <w:b w:val="false"/>
          <w:i w:val="false"/>
          <w:color w:val="000000"/>
          <w:sz w:val="28"/>
        </w:rPr>
        <w:t>      1. Таможенные пошлины, налоги исчисляются плательщиками таможенных пошлин, налогов самостоятельно, за исключением случаев, предусмотренных настоящим Кодексом и (или) международными договорами государств-членов таможенного союза.</w:t>
      </w:r>
      <w:r>
        <w:br/>
      </w:r>
      <w:r>
        <w:rPr>
          <w:rFonts w:ascii="Times New Roman"/>
          <w:b w:val="false"/>
          <w:i w:val="false"/>
          <w:color w:val="000000"/>
          <w:sz w:val="28"/>
        </w:rPr>
        <w:t>
      2. При взыскании таможенных пошлин, налогов исчисление подлежащих уплате сумм таможенных пошлин, налогов производится таможенным органом государства-члена таможенного союза, в котором подлежат уплате таможенные пошлины, налоги.</w:t>
      </w:r>
      <w:r>
        <w:br/>
      </w:r>
      <w:r>
        <w:rPr>
          <w:rFonts w:ascii="Times New Roman"/>
          <w:b w:val="false"/>
          <w:i w:val="false"/>
          <w:color w:val="000000"/>
          <w:sz w:val="28"/>
        </w:rPr>
        <w:t>
      3. Исчисление сумм таможенных пошлин, налогов, подлежащих уплате, осуществляется в валюте государства-члена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государств-членов таможенного союза.</w:t>
      </w:r>
      <w:r>
        <w:br/>
      </w:r>
      <w:r>
        <w:rPr>
          <w:rFonts w:ascii="Times New Roman"/>
          <w:b w:val="false"/>
          <w:i w:val="false"/>
          <w:color w:val="000000"/>
          <w:sz w:val="28"/>
        </w:rPr>
        <w:t>
      4. Сумма таможенных пошлин, подлежащих уплате и (или) взысканию, определяется путем применения базы для исчисления таможенных пошлин и соответствующего вида ставки таможенных пошлин, если иное не установлено настоящим Кодексом.</w:t>
      </w:r>
      <w:r>
        <w:br/>
      </w:r>
      <w:r>
        <w:rPr>
          <w:rFonts w:ascii="Times New Roman"/>
          <w:b w:val="false"/>
          <w:i w:val="false"/>
          <w:color w:val="000000"/>
          <w:sz w:val="28"/>
        </w:rPr>
        <w:t>
      Сумма налогов, подлежащих уплате и (или) взысканию, определяется в соответствии с законодательством государства-члена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w:t>
      </w:r>
      <w:r>
        <w:br/>
      </w:r>
      <w:r>
        <w:rPr>
          <w:rFonts w:ascii="Times New Roman"/>
          <w:b w:val="false"/>
          <w:i w:val="false"/>
          <w:color w:val="000000"/>
          <w:sz w:val="28"/>
        </w:rPr>
        <w:t>
      5. В случае, установленном частью второй пункта 2 статьи 84 настоящего Кодекса, суммы таможенных пошлин, налогов подлежат исчислению в соответствии с законодательством того государства-члена таможенного союза, в котором они подлежат уплате.</w:t>
      </w:r>
      <w:r>
        <w:br/>
      </w:r>
      <w:r>
        <w:rPr>
          <w:rFonts w:ascii="Times New Roman"/>
          <w:b w:val="false"/>
          <w:i w:val="false"/>
          <w:color w:val="000000"/>
          <w:sz w:val="28"/>
        </w:rPr>
        <w:t>
      6. 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 указанных в подпунктах 2) и 3) пункта 1 статьи 74 настоящего Кодекса (далее - льготы по уплате таможенных пошлин, налогов), пеней и процентов,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77. Применение ставок таможенных пошлин, налогов</w:t>
      </w:r>
    </w:p>
    <w:p>
      <w:pPr>
        <w:spacing w:after="0"/>
        <w:ind w:left="0"/>
        <w:jc w:val="both"/>
      </w:pPr>
      <w:r>
        <w:rPr>
          <w:rFonts w:ascii="Times New Roman"/>
          <w:b w:val="false"/>
          <w:i w:val="false"/>
          <w:color w:val="000000"/>
          <w:sz w:val="28"/>
        </w:rPr>
        <w:t>      1. Для целей исчисления таможенных пошлин, налогов применяются ставки, действующие на день регистрации таможенной декларации таможенным органом, если иное не предусмотрено настоящим Кодексом и (или) международными договорами государств-членов таможенного союза.</w:t>
      </w:r>
      <w:r>
        <w:br/>
      </w:r>
      <w:r>
        <w:rPr>
          <w:rFonts w:ascii="Times New Roman"/>
          <w:b w:val="false"/>
          <w:i w:val="false"/>
          <w:color w:val="000000"/>
          <w:sz w:val="28"/>
        </w:rPr>
        <w:t>
      2. Для целей исчисления ввозных таможенных пошлин применяются ставки, установленные Единым таможенным тарифом таможенного союза, если иное не предусмотрено настоящим Кодексом и (или) международными договорами государств-членов таможенного союза.</w:t>
      </w:r>
      <w:r>
        <w:br/>
      </w:r>
      <w:r>
        <w:rPr>
          <w:rFonts w:ascii="Times New Roman"/>
          <w:b w:val="false"/>
          <w:i w:val="false"/>
          <w:color w:val="000000"/>
          <w:sz w:val="28"/>
        </w:rPr>
        <w:t>
      Для целей исчисления вывозных таможенных пошлин применяются ставки, установленные законодательством государств-членов таможенного союза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государств-членов таможенного союза, регулирующими вопросы применения вывозных таможенных пошлин в отношении третьих стран.</w:t>
      </w:r>
      <w:r>
        <w:br/>
      </w:r>
      <w:r>
        <w:rPr>
          <w:rFonts w:ascii="Times New Roman"/>
          <w:b w:val="false"/>
          <w:i w:val="false"/>
          <w:color w:val="000000"/>
          <w:sz w:val="28"/>
        </w:rPr>
        <w:t>
      Для целей исчисления налогов применяются ставки, установленные законодательством государства-члена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если иное не установлено настоящим пунктом. Для целей исчисления налогов в случае, если будет установлено (подтверждено) в порядке, определенном международным договором государств-членов таможенного союза, что товары, помещенные под процедуру таможенного транзита, находятся на территории другого государства-члена таможенного союза, применяются ставки, установленные законодательством этого государства-члена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78. Пересчет иностранной валюты для целей</w:t>
      </w:r>
      <w:r>
        <w:br/>
      </w:r>
      <w:r>
        <w:rPr>
          <w:rFonts w:ascii="Times New Roman"/>
          <w:b w:val="false"/>
          <w:i w:val="false"/>
          <w:color w:val="000000"/>
          <w:sz w:val="28"/>
        </w:rPr>
        <w:t>
                  </w:t>
      </w:r>
      <w:r>
        <w:rPr>
          <w:rFonts w:ascii="Times New Roman"/>
          <w:b/>
          <w:i w:val="false"/>
          <w:color w:val="000000"/>
          <w:sz w:val="28"/>
        </w:rPr>
        <w:t>исчисления таможенных пошлин, налогов</w:t>
      </w:r>
    </w:p>
    <w:p>
      <w:pPr>
        <w:spacing w:after="0"/>
        <w:ind w:left="0"/>
        <w:jc w:val="both"/>
      </w:pPr>
      <w:r>
        <w:rPr>
          <w:rFonts w:ascii="Times New Roman"/>
          <w:b w:val="false"/>
          <w:i w:val="false"/>
          <w:color w:val="000000"/>
          <w:sz w:val="28"/>
        </w:rPr>
        <w:t>      В случае если для целей исчисления таможенных пошлин, налогов, в том числе для определения таможенной стоимости товаров, требуется произвести пересчет иностранной валюты в валюту государства-члена таможенного союза, в таможенный орган которого подана таможенная декларация, применяется курс валют, устанавливаемый в соответствии с законодательством этого государства-члена таможенного союза и действующий на день регистрации таможенной декларации таможенным органом, если иное не предусмотрено настоящим Кодексом и (или) международными договорами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79. Плательщики таможенных пошлин, налогов</w:t>
      </w:r>
    </w:p>
    <w:p>
      <w:pPr>
        <w:spacing w:after="0"/>
        <w:ind w:left="0"/>
        <w:jc w:val="both"/>
      </w:pPr>
      <w:r>
        <w:rPr>
          <w:rFonts w:ascii="Times New Roman"/>
          <w:b w:val="false"/>
          <w:i w:val="false"/>
          <w:color w:val="000000"/>
          <w:sz w:val="28"/>
        </w:rPr>
        <w:t>      Плательщиками таможенных пошлин, налогов являются декларант или иные лица, на которых в соответствии с настоящим Кодексом, международными договорами государств-членов таможенного союза и (или) законодательством государств-членов таможенного союза возложена обязанность по уплате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80. Возникновение и прекращение обязанности</w:t>
      </w:r>
      <w:r>
        <w:br/>
      </w:r>
      <w:r>
        <w:rPr>
          <w:rFonts w:ascii="Times New Roman"/>
          <w:b w:val="false"/>
          <w:i w:val="false"/>
          <w:color w:val="000000"/>
          <w:sz w:val="28"/>
        </w:rPr>
        <w:t>
                  </w:t>
      </w:r>
      <w:r>
        <w:rPr>
          <w:rFonts w:ascii="Times New Roman"/>
          <w:b/>
          <w:i w:val="false"/>
          <w:color w:val="000000"/>
          <w:sz w:val="28"/>
        </w:rPr>
        <w:t>по уплате таможенных пошлин, налогов. Случаи</w:t>
      </w:r>
      <w:r>
        <w:br/>
      </w:r>
      <w:r>
        <w:rPr>
          <w:rFonts w:ascii="Times New Roman"/>
          <w:b w:val="false"/>
          <w:i w:val="false"/>
          <w:color w:val="000000"/>
          <w:sz w:val="28"/>
        </w:rPr>
        <w:t>
                  </w:t>
      </w:r>
      <w:r>
        <w:rPr>
          <w:rFonts w:ascii="Times New Roman"/>
          <w:b/>
          <w:i w:val="false"/>
          <w:color w:val="000000"/>
          <w:sz w:val="28"/>
        </w:rPr>
        <w:t>неуплаты таможенных пошлин, налогов</w:t>
      </w:r>
    </w:p>
    <w:p>
      <w:pPr>
        <w:spacing w:after="0"/>
        <w:ind w:left="0"/>
        <w:jc w:val="both"/>
      </w:pPr>
      <w:r>
        <w:rPr>
          <w:rFonts w:ascii="Times New Roman"/>
          <w:b w:val="false"/>
          <w:i w:val="false"/>
          <w:color w:val="000000"/>
          <w:sz w:val="28"/>
        </w:rPr>
        <w:t>      1. Обязанность по уплате таможенных пошлин, налогов возникает в соответствии со статьями 81, 161, 166, 172, 197, 211, 214, 227, 228, 237, 250, 261, 274, 283, 290, 300, 306 и 360 настоящего Кодекса.</w:t>
      </w:r>
      <w:r>
        <w:br/>
      </w:r>
      <w:r>
        <w:rPr>
          <w:rFonts w:ascii="Times New Roman"/>
          <w:b w:val="false"/>
          <w:i w:val="false"/>
          <w:color w:val="000000"/>
          <w:sz w:val="28"/>
        </w:rPr>
        <w:t>
      2. Обязанность по уплате таможенных пошлин, налогов прекращается в следующих случаях:</w:t>
      </w:r>
      <w:r>
        <w:br/>
      </w:r>
      <w:r>
        <w:rPr>
          <w:rFonts w:ascii="Times New Roman"/>
          <w:b w:val="false"/>
          <w:i w:val="false"/>
          <w:color w:val="000000"/>
          <w:sz w:val="28"/>
        </w:rPr>
        <w:t>
      1) уплаты или взыскания таможенных пошлин, налогов в размерах, установленных настоящим Кодексом;</w:t>
      </w:r>
      <w:r>
        <w:br/>
      </w:r>
      <w:r>
        <w:rPr>
          <w:rFonts w:ascii="Times New Roman"/>
          <w:b w:val="false"/>
          <w:i w:val="false"/>
          <w:color w:val="000000"/>
          <w:sz w:val="28"/>
        </w:rPr>
        <w:t>
      2)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r>
        <w:br/>
      </w:r>
      <w:r>
        <w:rPr>
          <w:rFonts w:ascii="Times New Roman"/>
          <w:b w:val="false"/>
          <w:i w:val="false"/>
          <w:color w:val="000000"/>
          <w:sz w:val="28"/>
        </w:rPr>
        <w:t>
      3)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8"/>
        </w:rPr>
        <w:t>
      4) если размер неуплаченной суммы таможенных пошлин, налогов не превышает сумму, эквивалентную 2 (двум)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r>
        <w:br/>
      </w:r>
      <w:r>
        <w:rPr>
          <w:rFonts w:ascii="Times New Roman"/>
          <w:b w:val="false"/>
          <w:i w:val="false"/>
          <w:color w:val="000000"/>
          <w:sz w:val="28"/>
        </w:rPr>
        <w:t>
      5)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r>
        <w:br/>
      </w:r>
      <w:r>
        <w:rPr>
          <w:rFonts w:ascii="Times New Roman"/>
          <w:b w:val="false"/>
          <w:i w:val="false"/>
          <w:color w:val="000000"/>
          <w:sz w:val="28"/>
        </w:rPr>
        <w:t>
      6) обращения товаров в собственность государства-члена таможенного союза в соответствии с законодательством этого государства-члена таможенного союза;</w:t>
      </w:r>
      <w:r>
        <w:br/>
      </w:r>
      <w:r>
        <w:rPr>
          <w:rFonts w:ascii="Times New Roman"/>
          <w:b w:val="false"/>
          <w:i w:val="false"/>
          <w:color w:val="000000"/>
          <w:sz w:val="28"/>
        </w:rPr>
        <w:t>
      7) обращения взыскания на товары, в том числе за счет стоимости товаров, в соответствии с законодательством государства-члена таможенного союза;</w:t>
      </w:r>
      <w:r>
        <w:br/>
      </w:r>
      <w:r>
        <w:rPr>
          <w:rFonts w:ascii="Times New Roman"/>
          <w:b w:val="false"/>
          <w:i w:val="false"/>
          <w:color w:val="000000"/>
          <w:sz w:val="28"/>
        </w:rPr>
        <w:t>
      8)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r>
        <w:br/>
      </w:r>
      <w:r>
        <w:rPr>
          <w:rFonts w:ascii="Times New Roman"/>
          <w:b w:val="false"/>
          <w:i w:val="false"/>
          <w:color w:val="000000"/>
          <w:sz w:val="28"/>
        </w:rPr>
        <w:t>
      9) при признании ее безнадежной к взысканию и списании в порядке, определяемом законодательством государств-членов таможенного союза;</w:t>
      </w:r>
      <w:r>
        <w:br/>
      </w:r>
      <w:r>
        <w:rPr>
          <w:rFonts w:ascii="Times New Roman"/>
          <w:b w:val="false"/>
          <w:i w:val="false"/>
          <w:color w:val="000000"/>
          <w:sz w:val="28"/>
        </w:rPr>
        <w:t>
      10) возникновения обстоятельств, с которыми настоящий Кодекс связывает прекращение обязанности по уплате таможенных пошлин, налогов.</w:t>
      </w:r>
      <w:r>
        <w:br/>
      </w:r>
      <w:r>
        <w:rPr>
          <w:rFonts w:ascii="Times New Roman"/>
          <w:b w:val="false"/>
          <w:i w:val="false"/>
          <w:color w:val="000000"/>
          <w:sz w:val="28"/>
        </w:rPr>
        <w:t>
      3. Таможенные пошлины, налоги не уплачиваются:</w:t>
      </w:r>
      <w:r>
        <w:br/>
      </w:r>
      <w:r>
        <w:rPr>
          <w:rFonts w:ascii="Times New Roman"/>
          <w:b w:val="false"/>
          <w:i w:val="false"/>
          <w:color w:val="000000"/>
          <w:sz w:val="28"/>
        </w:rPr>
        <w:t>
      1) при помещении товаров под таможенные процедуры, не предусматривающие такую уплату, при соблюдении условий соответствующей таможенной процедуры;</w:t>
      </w:r>
      <w:r>
        <w:br/>
      </w:r>
      <w:r>
        <w:rPr>
          <w:rFonts w:ascii="Times New Roman"/>
          <w:b w:val="false"/>
          <w:i w:val="false"/>
          <w:color w:val="000000"/>
          <w:sz w:val="28"/>
        </w:rPr>
        <w:t>
      2)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200 (двумстам) евро по курсу валют, устанавливаемому в соответствии с законодательством государства-члена таможенного союза, таможенным органом которого осуществляется выпуск таких товаров, действующему на момент возникновения обязанности по уплате таможенных пошлин, налогов;</w:t>
      </w:r>
      <w:r>
        <w:br/>
      </w:r>
      <w:r>
        <w:rPr>
          <w:rFonts w:ascii="Times New Roman"/>
          <w:b w:val="false"/>
          <w:i w:val="false"/>
          <w:color w:val="000000"/>
          <w:sz w:val="28"/>
        </w:rPr>
        <w:t>
      3) при перемещении товаров для личного пользования в случаях, установленных международными договорами государств-членов таможенного союза;</w:t>
      </w:r>
      <w:r>
        <w:br/>
      </w:r>
      <w:r>
        <w:rPr>
          <w:rFonts w:ascii="Times New Roman"/>
          <w:b w:val="false"/>
          <w:i w:val="false"/>
          <w:color w:val="000000"/>
          <w:sz w:val="28"/>
        </w:rPr>
        <w:t>
      4) если в соответствии с настоящим Кодексом, законодательством и (или) международными договорами государств-членов таможенного союза, товары освобождаются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r>
        <w:br/>
      </w:r>
      <w:r>
        <w:rPr>
          <w:rFonts w:ascii="Times New Roman"/>
          <w:b w:val="false"/>
          <w:i w:val="false"/>
          <w:color w:val="000000"/>
          <w:sz w:val="28"/>
        </w:rPr>
        <w:t>
      4. При установлении таможенных процедур в соответствии с пунктом 2 статьи 202 настоящего Кодекса обязанность по уплате таможенных пошлин, налогов возникает и прекращается в соответствии с международными договорами государств-членов таможенного союза и (или)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81. Возникновение и прекращение обязанности</w:t>
      </w:r>
      <w:r>
        <w:br/>
      </w:r>
      <w:r>
        <w:rPr>
          <w:rFonts w:ascii="Times New Roman"/>
          <w:b w:val="false"/>
          <w:i w:val="false"/>
          <w:color w:val="000000"/>
          <w:sz w:val="28"/>
        </w:rPr>
        <w:t>
                  </w:t>
      </w:r>
      <w:r>
        <w:rPr>
          <w:rFonts w:ascii="Times New Roman"/>
          <w:b/>
          <w:i w:val="false"/>
          <w:color w:val="000000"/>
          <w:sz w:val="28"/>
        </w:rPr>
        <w:t>по уплате таможенных пошлин, налогов и сроки их</w:t>
      </w:r>
      <w:r>
        <w:br/>
      </w:r>
      <w:r>
        <w:rPr>
          <w:rFonts w:ascii="Times New Roman"/>
          <w:b w:val="false"/>
          <w:i w:val="false"/>
          <w:color w:val="000000"/>
          <w:sz w:val="28"/>
        </w:rPr>
        <w:t>
                  </w:t>
      </w:r>
      <w:r>
        <w:rPr>
          <w:rFonts w:ascii="Times New Roman"/>
          <w:b/>
          <w:i w:val="false"/>
          <w:color w:val="000000"/>
          <w:sz w:val="28"/>
        </w:rPr>
        <w:t>уплаты при незаконном перемещении товаров через</w:t>
      </w:r>
      <w:r>
        <w:br/>
      </w:r>
      <w:r>
        <w:rPr>
          <w:rFonts w:ascii="Times New Roman"/>
          <w:b w:val="false"/>
          <w:i w:val="false"/>
          <w:color w:val="000000"/>
          <w:sz w:val="28"/>
        </w:rPr>
        <w:t>
                  </w:t>
      </w:r>
      <w:r>
        <w:rPr>
          <w:rFonts w:ascii="Times New Roman"/>
          <w:b/>
          <w:i w:val="false"/>
          <w:color w:val="000000"/>
          <w:sz w:val="28"/>
        </w:rPr>
        <w:t>таможенную границу</w:t>
      </w:r>
    </w:p>
    <w:p>
      <w:pPr>
        <w:spacing w:after="0"/>
        <w:ind w:left="0"/>
        <w:jc w:val="both"/>
      </w:pP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возникает при  возе товаров на таможенную территорию таможенного союза.</w:t>
      </w:r>
      <w:r>
        <w:br/>
      </w: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возникает при вывозе товаров таможенного союза с таможенной территории.</w:t>
      </w:r>
      <w:r>
        <w:br/>
      </w: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возникает солидарно у лиц, незаконно перемещающих товары, лиц, участвующих в незаконном перемещении, если они знали или должны были знать о незаконности такого перемещения, а при ввозе товаров на таможенную территорию таможенного союза - также у лиц,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ввоза.</w:t>
      </w:r>
      <w:r>
        <w:br/>
      </w:r>
      <w:r>
        <w:rPr>
          <w:rFonts w:ascii="Times New Roman"/>
          <w:b w:val="false"/>
          <w:i w:val="false"/>
          <w:color w:val="000000"/>
          <w:sz w:val="28"/>
        </w:rPr>
        <w:t>
      3. Обязанность по уплате таможенных пошлин, налогов при незаконном перемещении товаров через таможенную границу прекращается у лиц, указанных в пункте 2 настоящей статьи, в случаях, установленных пунктом 2 статьи 80 настоящего Кодекса.</w:t>
      </w:r>
      <w:r>
        <w:br/>
      </w:r>
      <w:r>
        <w:rPr>
          <w:rFonts w:ascii="Times New Roman"/>
          <w:b w:val="false"/>
          <w:i w:val="false"/>
          <w:color w:val="000000"/>
          <w:sz w:val="28"/>
        </w:rPr>
        <w:t>
      4. При незаконном перемещении товаров через таможенную границу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r>
        <w:br/>
      </w:r>
      <w:r>
        <w:rPr>
          <w:rFonts w:ascii="Times New Roman"/>
          <w:b w:val="false"/>
          <w:i w:val="false"/>
          <w:color w:val="000000"/>
          <w:sz w:val="28"/>
        </w:rPr>
        <w:t>
      5. При незаконном перемещении товаров через таможенную границу таможенные пошлины, налоги подлежат уплате:</w:t>
      </w:r>
      <w:r>
        <w:br/>
      </w:r>
      <w:r>
        <w:rPr>
          <w:rFonts w:ascii="Times New Roman"/>
          <w:b w:val="false"/>
          <w:i w:val="false"/>
          <w:color w:val="000000"/>
          <w:sz w:val="28"/>
        </w:rPr>
        <w:t>
      1) при ввозе товаров на таможенную территорию -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и курса валют, устанавливаемого в соответствии с законодательством государства-члена таможенного союза, таможенным органом которого осуществляется взыскание таможенных пошлин, налогов,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r>
        <w:br/>
      </w:r>
      <w:r>
        <w:rPr>
          <w:rFonts w:ascii="Times New Roman"/>
          <w:b w:val="false"/>
          <w:i w:val="false"/>
          <w:color w:val="000000"/>
          <w:sz w:val="28"/>
        </w:rPr>
        <w:t>
      2) при вывозе товаров таможенного союза с таможенной территории - в размерах, соответствующих суммам вывозных таможенных пошлин, которые подлежали бы уплате при помещении таких товаров под таможенную процедуру экспорта, без учета тарифных преференций и льгот по уплате таможенных пошлин, налогов, исчисленным исходя из ставок таможенных пошлин и курса валют, устанавливаемого в соответствии с законодательством государства-члена таможенного союза, таможенным органом которого осуществляется взыскание таможенных пошлин, налогов,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r>
        <w:br/>
      </w:r>
      <w:r>
        <w:rPr>
          <w:rFonts w:ascii="Times New Roman"/>
          <w:b w:val="false"/>
          <w:i w:val="false"/>
          <w:color w:val="000000"/>
          <w:sz w:val="28"/>
        </w:rPr>
        <w:t>
      6. Таможенные пошлины, налоги при незаконном перемещении товаров через таможенную границу исчисляются в соответствии с настоящей главой.</w:t>
      </w:r>
      <w:r>
        <w:br/>
      </w:r>
      <w:r>
        <w:rPr>
          <w:rFonts w:ascii="Times New Roman"/>
          <w:b w:val="false"/>
          <w:i w:val="false"/>
          <w:color w:val="000000"/>
          <w:sz w:val="28"/>
        </w:rPr>
        <w:t>
      Если определение сумм подлежащих уплате таможенных пошлин, налогов невозможно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суммы таможенных пошлин, налогов определяются исходя из наибольшей величины ставок таможенных пошлин, налогов, а также количества и (или) стоимости товаров, которые могут быть определены на основании имеющихся сведений.</w:t>
      </w:r>
      <w:r>
        <w:br/>
      </w:r>
      <w:r>
        <w:rPr>
          <w:rFonts w:ascii="Times New Roman"/>
          <w:b w:val="false"/>
          <w:i w:val="false"/>
          <w:color w:val="000000"/>
          <w:sz w:val="28"/>
        </w:rPr>
        <w:t>
      При установлении впоследствии точных сведений о товарах производится возврат излишне уплаченных или излишне взысканных сумм таможенных пошлин, налогов либо взыскание неуплаченных сумм в соответствии с главами 13 и 14 настоящего Кодекса.</w:t>
      </w:r>
    </w:p>
    <w:p>
      <w:pPr>
        <w:spacing w:after="0"/>
        <w:ind w:left="0"/>
        <w:jc w:val="left"/>
      </w:pPr>
      <w:r>
        <w:rPr>
          <w:rFonts w:ascii="Times New Roman"/>
          <w:b/>
          <w:i w:val="false"/>
          <w:color w:val="000000"/>
        </w:rPr>
        <w:t xml:space="preserve"> Глава 11 Сроки и порядок уплаты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82. Сроки уплаты таможенных пошлин, налогов</w:t>
      </w:r>
    </w:p>
    <w:p>
      <w:pPr>
        <w:spacing w:after="0"/>
        <w:ind w:left="0"/>
        <w:jc w:val="both"/>
      </w:pPr>
      <w:r>
        <w:rPr>
          <w:rFonts w:ascii="Times New Roman"/>
          <w:b w:val="false"/>
          <w:i w:val="false"/>
          <w:color w:val="000000"/>
          <w:sz w:val="28"/>
        </w:rPr>
        <w:t>      1. Сроки уплаты таможенных пошлин, налогов установлены статьями 81, 161, 166, 172, 197, 211, 214, 227, 228, 237, 250, 261, 274, 283, 290, 300, 306, 344 и 360 настоящего Кодекса.</w:t>
      </w:r>
      <w:r>
        <w:br/>
      </w:r>
      <w:r>
        <w:rPr>
          <w:rFonts w:ascii="Times New Roman"/>
          <w:b w:val="false"/>
          <w:i w:val="false"/>
          <w:color w:val="000000"/>
          <w:sz w:val="28"/>
        </w:rPr>
        <w:t>
      2. При установлении таможенных процедур в соответствии с пунктом 2 статьи 202 настоящего Кодекса сроки уплаты таможенных пошлин, налогов устанавливаются в соответствии с международными договорами государств-членов таможенного союза и законодательством государств-членов таможенного союза.</w:t>
      </w:r>
      <w:r>
        <w:br/>
      </w:r>
      <w:r>
        <w:rPr>
          <w:rFonts w:ascii="Times New Roman"/>
          <w:b w:val="false"/>
          <w:i w:val="false"/>
          <w:color w:val="000000"/>
          <w:sz w:val="28"/>
        </w:rPr>
        <w:t>
      3. Сроки уплаты таможенных пошлин, налогов в отношении товаров, особенности таможенного декларирования которых в соответствии со статьей 194 настоящего Кодекса определяются законодательством государств-членов таможенного союза, устанавливаются законодательством такого государства-члена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83. Изменение сроков уплаты таможенных пошлин,</w:t>
      </w:r>
      <w:r>
        <w:br/>
      </w:r>
      <w:r>
        <w:rPr>
          <w:rFonts w:ascii="Times New Roman"/>
          <w:b w:val="false"/>
          <w:i w:val="false"/>
          <w:color w:val="000000"/>
          <w:sz w:val="28"/>
        </w:rPr>
        <w:t>
                  </w:t>
      </w:r>
      <w:r>
        <w:rPr>
          <w:rFonts w:ascii="Times New Roman"/>
          <w:b/>
          <w:i w:val="false"/>
          <w:color w:val="000000"/>
          <w:sz w:val="28"/>
        </w:rPr>
        <w:t>налогов</w:t>
      </w:r>
    </w:p>
    <w:p>
      <w:pPr>
        <w:spacing w:after="0"/>
        <w:ind w:left="0"/>
        <w:jc w:val="both"/>
      </w:pPr>
      <w:r>
        <w:rPr>
          <w:rFonts w:ascii="Times New Roman"/>
          <w:b w:val="false"/>
          <w:i w:val="false"/>
          <w:color w:val="000000"/>
          <w:sz w:val="28"/>
        </w:rPr>
        <w:t>      1. Изменение сроков уплаты таможенных пошлин, налогов производится в форме отсрочки или рассрочки.</w:t>
      </w:r>
      <w:r>
        <w:br/>
      </w:r>
      <w:r>
        <w:rPr>
          <w:rFonts w:ascii="Times New Roman"/>
          <w:b w:val="false"/>
          <w:i w:val="false"/>
          <w:color w:val="000000"/>
          <w:sz w:val="28"/>
        </w:rPr>
        <w:t>
      2. Основания, условия и порядок изменения сроков уплаты таможенных пошлин определяются международным договором государств-членов таможенного союза.</w:t>
      </w:r>
      <w:r>
        <w:br/>
      </w:r>
      <w:r>
        <w:rPr>
          <w:rFonts w:ascii="Times New Roman"/>
          <w:b w:val="false"/>
          <w:i w:val="false"/>
          <w:color w:val="000000"/>
          <w:sz w:val="28"/>
        </w:rPr>
        <w:t>
      Основания, условия и порядок изменения сроков уплаты налогов определяется законодательством государства-члена таможенного союза, в бюджет которого подлежат уплате налоги.</w:t>
      </w:r>
    </w:p>
    <w:p>
      <w:pPr>
        <w:spacing w:after="0"/>
        <w:ind w:left="0"/>
        <w:jc w:val="both"/>
      </w:pPr>
      <w:r>
        <w:rPr>
          <w:rFonts w:ascii="Times New Roman"/>
          <w:b w:val="false"/>
          <w:i w:val="false"/>
          <w:color w:val="000000"/>
          <w:sz w:val="28"/>
        </w:rPr>
        <w:t>      </w:t>
      </w:r>
      <w:r>
        <w:rPr>
          <w:rFonts w:ascii="Times New Roman"/>
          <w:b/>
          <w:i w:val="false"/>
          <w:color w:val="000000"/>
          <w:sz w:val="28"/>
        </w:rPr>
        <w:t>Статья 84. Порядок уплаты таможенных пошлин, налогов</w:t>
      </w:r>
    </w:p>
    <w:p>
      <w:pPr>
        <w:spacing w:after="0"/>
        <w:ind w:left="0"/>
        <w:jc w:val="both"/>
      </w:pPr>
      <w:r>
        <w:rPr>
          <w:rFonts w:ascii="Times New Roman"/>
          <w:b w:val="false"/>
          <w:i w:val="false"/>
          <w:color w:val="000000"/>
          <w:sz w:val="28"/>
        </w:rPr>
        <w:t>      1. Таможенные пошлины, налоги уплачиваются (взыскиваются) в государстве-члене таможенного союза, таможенным органом которого производится вьшуск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w:t>
      </w:r>
      <w:r>
        <w:br/>
      </w:r>
      <w:r>
        <w:rPr>
          <w:rFonts w:ascii="Times New Roman"/>
          <w:b w:val="false"/>
          <w:i w:val="false"/>
          <w:color w:val="000000"/>
          <w:sz w:val="28"/>
        </w:rPr>
        <w:t>
      2. 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государстве-члене таможенного союза, таможенный орган которого выпустил товары в соответствии с таможенной процедурой таможенного транзита, если иное не установлено частью второй настоящего пункта.</w:t>
      </w:r>
      <w:r>
        <w:br/>
      </w:r>
      <w:r>
        <w:rPr>
          <w:rFonts w:ascii="Times New Roman"/>
          <w:b w:val="false"/>
          <w:i w:val="false"/>
          <w:color w:val="000000"/>
          <w:sz w:val="28"/>
        </w:rPr>
        <w:t>
      Когда будет установлено (подтверждено) в порядке, определенном международным договором государств-членов таможенного союза, что товары, помещенные под процедуру таможенного транзита, находятся на территории другого государства-члена таможенного союза, таможенные пошлины, налоги подлежат уплате в этом государстве-члене таможенного союза.</w:t>
      </w:r>
      <w:r>
        <w:br/>
      </w:r>
      <w:r>
        <w:rPr>
          <w:rFonts w:ascii="Times New Roman"/>
          <w:b w:val="false"/>
          <w:i w:val="false"/>
          <w:color w:val="000000"/>
          <w:sz w:val="28"/>
        </w:rPr>
        <w:t>
      3. Таможенные пошлины, налоги уплачиваются в валюте государства-члена таможенного союза, в котором подлежат уплате таможенные пошлины, налоги.</w:t>
      </w:r>
      <w:r>
        <w:br/>
      </w:r>
      <w:r>
        <w:rPr>
          <w:rFonts w:ascii="Times New Roman"/>
          <w:b w:val="false"/>
          <w:i w:val="false"/>
          <w:color w:val="000000"/>
          <w:sz w:val="28"/>
        </w:rPr>
        <w:t>
      4. Формы уплаты таможенных пошлин, налогов и момент исполнения обязанности по их уплате (дата уплаты) определяются законодательством государств-членов таможенного союза, в котором подлежат уплате таможенные пошлины, налоги.</w:t>
      </w:r>
      <w:r>
        <w:br/>
      </w:r>
      <w:r>
        <w:rPr>
          <w:rFonts w:ascii="Times New Roman"/>
          <w:b w:val="false"/>
          <w:i w:val="false"/>
          <w:color w:val="000000"/>
          <w:sz w:val="28"/>
        </w:rPr>
        <w:t>
      5. Уплаченные (взысканные) суммы ввозных таможенных пошлин подлежат зачислению и распределению между государствами-членами таможенного союза в порядке, установленном международным договором государств-членов таможенного союза.</w:t>
      </w:r>
      <w:r>
        <w:br/>
      </w:r>
      <w:r>
        <w:rPr>
          <w:rFonts w:ascii="Times New Roman"/>
          <w:b w:val="false"/>
          <w:i w:val="false"/>
          <w:color w:val="000000"/>
          <w:sz w:val="28"/>
        </w:rPr>
        <w:t>
      6. Порядок уплаты вывозных таможенных пошлин устанавливается международным договором государств-членов таможенного союза.</w:t>
      </w:r>
      <w:r>
        <w:br/>
      </w:r>
      <w:r>
        <w:rPr>
          <w:rFonts w:ascii="Times New Roman"/>
          <w:b w:val="false"/>
          <w:i w:val="false"/>
          <w:color w:val="000000"/>
          <w:sz w:val="28"/>
        </w:rPr>
        <w:t>
      7. При наличии денежных средств (денег)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одного операционного дня.</w:t>
      </w:r>
      <w:r>
        <w:br/>
      </w:r>
      <w:r>
        <w:rPr>
          <w:rFonts w:ascii="Times New Roman"/>
          <w:b w:val="false"/>
          <w:i w:val="false"/>
          <w:color w:val="000000"/>
          <w:sz w:val="28"/>
        </w:rPr>
        <w:t>
      8. Особенности исполнения обязанности по уплате таможенных пошлин, налогов при ликвидации или реорганизации юридического лица, устанавливаются законодательством государств-членов таможенного союза.</w:t>
      </w:r>
    </w:p>
    <w:p>
      <w:pPr>
        <w:spacing w:after="0"/>
        <w:ind w:left="0"/>
        <w:jc w:val="left"/>
      </w:pPr>
      <w:r>
        <w:rPr>
          <w:rFonts w:ascii="Times New Roman"/>
          <w:b/>
          <w:i w:val="false"/>
          <w:color w:val="000000"/>
        </w:rPr>
        <w:t xml:space="preserve"> Глава 12 Обеспечение уплаты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85. Общие условия обеспечения уплаты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в следующих случаях:</w:t>
      </w:r>
      <w:r>
        <w:br/>
      </w:r>
      <w:r>
        <w:rPr>
          <w:rFonts w:ascii="Times New Roman"/>
          <w:b w:val="false"/>
          <w:i w:val="false"/>
          <w:color w:val="000000"/>
          <w:sz w:val="28"/>
        </w:rPr>
        <w:t>
      1) перевозки товаров в соответствии с таможенной процедурой таможенного транзита;</w:t>
      </w:r>
      <w:r>
        <w:br/>
      </w:r>
      <w:r>
        <w:rPr>
          <w:rFonts w:ascii="Times New Roman"/>
          <w:b w:val="false"/>
          <w:i w:val="false"/>
          <w:color w:val="000000"/>
          <w:sz w:val="28"/>
        </w:rPr>
        <w:t>
      2) изменения сроков уплаты таможенных пошлин, налогов, если это предусмотрено международными договорами и (или) законодательством государств-членов таможенного союза;</w:t>
      </w:r>
      <w:r>
        <w:br/>
      </w:r>
      <w:r>
        <w:rPr>
          <w:rFonts w:ascii="Times New Roman"/>
          <w:b w:val="false"/>
          <w:i w:val="false"/>
          <w:color w:val="000000"/>
          <w:sz w:val="28"/>
        </w:rPr>
        <w:t>
      3) помещения товаров под таможенную процедуру переработки товаров вне таможенной территории;</w:t>
      </w:r>
      <w:r>
        <w:br/>
      </w:r>
      <w:r>
        <w:rPr>
          <w:rFonts w:ascii="Times New Roman"/>
          <w:b w:val="false"/>
          <w:i w:val="false"/>
          <w:color w:val="000000"/>
          <w:sz w:val="28"/>
        </w:rPr>
        <w:t>
      4) при выпуске товаров в соответствии со статьей 198 настоящего Кодекса;</w:t>
      </w:r>
      <w:r>
        <w:br/>
      </w:r>
      <w:r>
        <w:rPr>
          <w:rFonts w:ascii="Times New Roman"/>
          <w:b w:val="false"/>
          <w:i w:val="false"/>
          <w:color w:val="000000"/>
          <w:sz w:val="28"/>
        </w:rPr>
        <w:t>
      5) иных случаях, предусмотренных настоящим Кодексом, международными договорами и (или) законодательством государств-членов  таможенного союза.</w:t>
      </w:r>
      <w:r>
        <w:br/>
      </w:r>
      <w:r>
        <w:rPr>
          <w:rFonts w:ascii="Times New Roman"/>
          <w:b w:val="false"/>
          <w:i w:val="false"/>
          <w:color w:val="000000"/>
          <w:sz w:val="28"/>
        </w:rPr>
        <w:t>
      2. Обеспечение уплаты таможенных пошлин, налогов не предоставляется:</w:t>
      </w:r>
      <w:r>
        <w:br/>
      </w:r>
      <w:r>
        <w:rPr>
          <w:rFonts w:ascii="Times New Roman"/>
          <w:b w:val="false"/>
          <w:i w:val="false"/>
          <w:color w:val="000000"/>
          <w:sz w:val="28"/>
        </w:rPr>
        <w:t>
      1) если сумма подлежащих уплате таможенных пошлин, налогов и процентов не превышает сумму, эквивалентную 500 (пятистам) евро по курсу валют, устанавливаемому в соответствии с законодательством государства-члена таможенного союза, в котором подлежат уплате таможенные пошлины, налоги, действующему на день регистрации таможенной декларации, а если таможенная декларация не представляется - на день принятия решения о непредоставлении обеспечения;</w:t>
      </w:r>
      <w:r>
        <w:br/>
      </w:r>
      <w:r>
        <w:rPr>
          <w:rFonts w:ascii="Times New Roman"/>
          <w:b w:val="false"/>
          <w:i w:val="false"/>
          <w:color w:val="000000"/>
          <w:sz w:val="28"/>
        </w:rPr>
        <w:t>
      2) в иных случаях, предусмотренных настоящим Кодексом и (или) законодательством государств-членов таможенного союза.</w:t>
      </w:r>
      <w:r>
        <w:br/>
      </w:r>
      <w:r>
        <w:rPr>
          <w:rFonts w:ascii="Times New Roman"/>
          <w:b w:val="false"/>
          <w:i w:val="false"/>
          <w:color w:val="000000"/>
          <w:sz w:val="28"/>
        </w:rPr>
        <w:t>
      3. Обеспечение уплаты таможенных пошлин, налогов производится плательщиком, а при перевозке товаров в соответствии с таможенной процедурой таможенного транзита - также и иным лицом за плательщика, если это лицо вправе владеть, пользоваться и (или) распоряжаться товарами, в отношении которых производится обеспечение уплаты таможенных пошлин, налогов, если иное не установлено настоящим Кодексом.</w:t>
      </w:r>
      <w:r>
        <w:br/>
      </w:r>
      <w:r>
        <w:rPr>
          <w:rFonts w:ascii="Times New Roman"/>
          <w:b w:val="false"/>
          <w:i w:val="false"/>
          <w:color w:val="000000"/>
          <w:sz w:val="28"/>
        </w:rPr>
        <w:t>
      4. Обеспечение уплаты таможенных пошлин, налогов предоставляется таможенному органу, осуществляющему выпуск товаров, за исключением случаев, указанных в пункте 5 настоящей статьи, части второй пункта 1 статьи 87 и главе 3 настоящего Кодекса.</w:t>
      </w:r>
      <w:r>
        <w:br/>
      </w:r>
      <w:r>
        <w:rPr>
          <w:rFonts w:ascii="Times New Roman"/>
          <w:b w:val="false"/>
          <w:i w:val="false"/>
          <w:color w:val="000000"/>
          <w:sz w:val="28"/>
        </w:rPr>
        <w:t>
      5. При перевозке товаров в соответствии с таможенной процедурой таможенного транзита обеспечение уплаты таможенных пошлин, налогов может быть предоставлено таможенному органу отправления либо таможенному органу назначения.</w:t>
      </w:r>
      <w:r>
        <w:br/>
      </w:r>
      <w:r>
        <w:rPr>
          <w:rFonts w:ascii="Times New Roman"/>
          <w:b w:val="false"/>
          <w:i w:val="false"/>
          <w:color w:val="000000"/>
          <w:sz w:val="28"/>
        </w:rPr>
        <w:t>
      Таможенные органы взаимно признают выданный таможенным органом, принявшим обеспечение уплаты таможенных пошлин, налогов, документ, подтверждающий принятие такого обеспечения. Порядок предоставления и форма такого документа, а также срок его действия, определяются международным договором государств-членов таможенного союза.</w:t>
      </w:r>
      <w:r>
        <w:br/>
      </w:r>
      <w:r>
        <w:rPr>
          <w:rFonts w:ascii="Times New Roman"/>
          <w:b w:val="false"/>
          <w:i w:val="false"/>
          <w:color w:val="000000"/>
          <w:sz w:val="28"/>
        </w:rPr>
        <w:t>
      6. Возврат (зачет) обеспечения уплаты таможенных пошлин, налогов осуществляется при условии, если таможенный орган удостоверится в исполнении обеспеченных обязательств, либо в случае, когда обеспеченное обязательство не возникло.</w:t>
      </w:r>
    </w:p>
    <w:p>
      <w:pPr>
        <w:spacing w:after="0"/>
        <w:ind w:left="0"/>
        <w:jc w:val="both"/>
      </w:pPr>
      <w:r>
        <w:rPr>
          <w:rFonts w:ascii="Times New Roman"/>
          <w:b w:val="false"/>
          <w:i w:val="false"/>
          <w:color w:val="000000"/>
          <w:sz w:val="28"/>
        </w:rPr>
        <w:t>      </w:t>
      </w:r>
      <w:r>
        <w:rPr>
          <w:rFonts w:ascii="Times New Roman"/>
          <w:b/>
          <w:i w:val="false"/>
          <w:color w:val="000000"/>
          <w:sz w:val="28"/>
        </w:rPr>
        <w:t>Статья 86. Способы обеспечения уплаты таможенных пошлин,</w:t>
      </w:r>
      <w:r>
        <w:br/>
      </w:r>
      <w:r>
        <w:rPr>
          <w:rFonts w:ascii="Times New Roman"/>
          <w:b w:val="false"/>
          <w:i w:val="false"/>
          <w:color w:val="000000"/>
          <w:sz w:val="28"/>
        </w:rPr>
        <w:t>
                  </w:t>
      </w:r>
      <w:r>
        <w:rPr>
          <w:rFonts w:ascii="Times New Roman"/>
          <w:b/>
          <w:i w:val="false"/>
          <w:color w:val="000000"/>
          <w:sz w:val="28"/>
        </w:rPr>
        <w:t>налогов</w:t>
      </w:r>
    </w:p>
    <w:p>
      <w:pPr>
        <w:spacing w:after="0"/>
        <w:ind w:left="0"/>
        <w:jc w:val="both"/>
      </w:pPr>
      <w:r>
        <w:rPr>
          <w:rFonts w:ascii="Times New Roman"/>
          <w:b w:val="false"/>
          <w:i w:val="false"/>
          <w:color w:val="000000"/>
          <w:sz w:val="28"/>
        </w:rPr>
        <w:t>      1. Уплата таможенных пошлин, налогов обеспечивается следующими способами:</w:t>
      </w:r>
      <w:r>
        <w:br/>
      </w:r>
      <w:r>
        <w:rPr>
          <w:rFonts w:ascii="Times New Roman"/>
          <w:b w:val="false"/>
          <w:i w:val="false"/>
          <w:color w:val="000000"/>
          <w:sz w:val="28"/>
        </w:rPr>
        <w:t>
      денежными средствами (деньгами);</w:t>
      </w:r>
      <w:r>
        <w:br/>
      </w:r>
      <w:r>
        <w:rPr>
          <w:rFonts w:ascii="Times New Roman"/>
          <w:b w:val="false"/>
          <w:i w:val="false"/>
          <w:color w:val="000000"/>
          <w:sz w:val="28"/>
        </w:rPr>
        <w:t>
      банковской гарантией;</w:t>
      </w:r>
      <w:r>
        <w:br/>
      </w:r>
      <w:r>
        <w:rPr>
          <w:rFonts w:ascii="Times New Roman"/>
          <w:b w:val="false"/>
          <w:i w:val="false"/>
          <w:color w:val="000000"/>
          <w:sz w:val="28"/>
        </w:rPr>
        <w:t>
      поручительством;</w:t>
      </w:r>
      <w:r>
        <w:br/>
      </w:r>
      <w:r>
        <w:rPr>
          <w:rFonts w:ascii="Times New Roman"/>
          <w:b w:val="false"/>
          <w:i w:val="false"/>
          <w:color w:val="000000"/>
          <w:sz w:val="28"/>
        </w:rPr>
        <w:t>
      залогом имущества.</w:t>
      </w:r>
      <w:r>
        <w:br/>
      </w:r>
      <w:r>
        <w:rPr>
          <w:rFonts w:ascii="Times New Roman"/>
          <w:b w:val="false"/>
          <w:i w:val="false"/>
          <w:color w:val="000000"/>
          <w:sz w:val="28"/>
        </w:rPr>
        <w:t>
      Законодательством государств-членов таможенного союза могут быть предусмотрены иные способы обеспечения уплаты таможенных пошлин, налогов.</w:t>
      </w:r>
      <w:r>
        <w:br/>
      </w:r>
      <w:r>
        <w:rPr>
          <w:rFonts w:ascii="Times New Roman"/>
          <w:b w:val="false"/>
          <w:i w:val="false"/>
          <w:color w:val="000000"/>
          <w:sz w:val="28"/>
        </w:rPr>
        <w:t>
      2. Плательщик вправе выбрать любой из способов обеспечения уплаты таможенных пошлин, налогов, указанных в пункте 1 настоящей статьи.</w:t>
      </w:r>
      <w:r>
        <w:br/>
      </w:r>
      <w:r>
        <w:rPr>
          <w:rFonts w:ascii="Times New Roman"/>
          <w:b w:val="false"/>
          <w:i w:val="false"/>
          <w:color w:val="000000"/>
          <w:sz w:val="28"/>
        </w:rPr>
        <w:t>
      3. Исполнение плательщиком обязанности по уплате таможенных пошлин, налогов должно быть обеспечено непрерывно в течение всего срока действия обязательства. Срок действия предоставляемого обеспечения уплаты таможенных пошлин, налогов должен быть достаточным для своевременного направления таможенным органом требования об исполнении обязательства, принятого перед этим таможенным органом.</w:t>
      </w:r>
      <w:r>
        <w:br/>
      </w:r>
      <w:r>
        <w:rPr>
          <w:rFonts w:ascii="Times New Roman"/>
          <w:b w:val="false"/>
          <w:i w:val="false"/>
          <w:color w:val="000000"/>
          <w:sz w:val="28"/>
        </w:rPr>
        <w:t>
      4. Порядок применения способов обеспечения уплаты таможенных пошлин, налогов, а также валюта, в которой вносится сумма такого обеспечения, определяются законодательством государства-члена таможенного союза, в таможенный орган которого предоставляется обеспечение.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87. Генеральное обеспечение уплаты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1. Если одним и тем же лицом на территории одного из государств-членов таможенного союза совершается несколько таможенных операций в определенный срок, таможенному органу такого государства-члена таможенного союза может быть предоставлено обеспечение уплаты таможенных пошлин, налогов для совершения всех таких операций (генеральное обеспечение).</w:t>
      </w:r>
      <w:r>
        <w:br/>
      </w:r>
      <w:r>
        <w:rPr>
          <w:rFonts w:ascii="Times New Roman"/>
          <w:b w:val="false"/>
          <w:i w:val="false"/>
          <w:color w:val="000000"/>
          <w:sz w:val="28"/>
        </w:rPr>
        <w:t>
      Таможенные органы принимают генеральное обеспечение уплаты таможенных пошлин, налогов для совершения на территории одного из государств-членов таможенного союза таможенных операций в нескольких таможенных органах этого государства, если такое обеспечение может быть использовано любым из этих таможенных органов в случае нарушения обязательств, обеспеченных этим генеральным обеспечением.</w:t>
      </w:r>
      <w:r>
        <w:br/>
      </w:r>
      <w:r>
        <w:rPr>
          <w:rFonts w:ascii="Times New Roman"/>
          <w:b w:val="false"/>
          <w:i w:val="false"/>
          <w:color w:val="000000"/>
          <w:sz w:val="28"/>
        </w:rPr>
        <w:t>
      2. Порядок применения генерального обеспечения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88. Определение суммы обеспечения уплаты</w:t>
      </w:r>
      <w:r>
        <w:br/>
      </w:r>
      <w:r>
        <w:rPr>
          <w:rFonts w:ascii="Times New Roman"/>
          <w:b w:val="false"/>
          <w:i w:val="false"/>
          <w:color w:val="000000"/>
          <w:sz w:val="28"/>
        </w:rPr>
        <w:t>
                  </w:t>
      </w:r>
      <w:r>
        <w:rPr>
          <w:rFonts w:ascii="Times New Roman"/>
          <w:b/>
          <w:i w:val="false"/>
          <w:color w:val="000000"/>
          <w:sz w:val="28"/>
        </w:rPr>
        <w:t>таможенных пошлин, налогов</w:t>
      </w:r>
    </w:p>
    <w:p>
      <w:pPr>
        <w:spacing w:after="0"/>
        <w:ind w:left="0"/>
        <w:jc w:val="both"/>
      </w:pPr>
      <w:r>
        <w:rPr>
          <w:rFonts w:ascii="Times New Roman"/>
          <w:b w:val="false"/>
          <w:i w:val="false"/>
          <w:color w:val="000000"/>
          <w:sz w:val="28"/>
        </w:rPr>
        <w:t>      1.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в государстве-члене таможенного союза, таможенный орган которого производит выпуск товаров, за исключением случаев, установленных частью второй настоящего пункта и главой 3 настоящего Кодекса.</w:t>
      </w:r>
      <w:r>
        <w:br/>
      </w:r>
      <w:r>
        <w:rPr>
          <w:rFonts w:ascii="Times New Roman"/>
          <w:b w:val="false"/>
          <w:i w:val="false"/>
          <w:color w:val="000000"/>
          <w:sz w:val="28"/>
        </w:rPr>
        <w:t>
      При помещении товаров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в государстве-члене таможенного союза, таможенный орган которого производит выпуск товаров, но не менее сумм таможенных пошлин, налогов, которые бы подлежали уплате в других государствах-членах таможенного союза, как если бы товар помещался на территориях этих государств-членов таможенного союза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При этом для определения сумм обеспечения уплаты таможенных пошлин, налогов применяется курс иностранной валюты, устанавливаемый в соответствии с законодательством государства-члена таможенного союза, таможенный орган которого производит выпуск товаров в соответствии с таможенной процедурой таможенного транзита.</w:t>
      </w:r>
      <w:r>
        <w:br/>
      </w:r>
      <w:r>
        <w:rPr>
          <w:rFonts w:ascii="Times New Roman"/>
          <w:b w:val="false"/>
          <w:i w:val="false"/>
          <w:color w:val="000000"/>
          <w:sz w:val="28"/>
        </w:rPr>
        <w:t>
      Законодательством государств-членов таможенного союза может предусматриваться включение в сумму обеспечения сумм таможенных сборов, процентов.</w:t>
      </w:r>
      <w:r>
        <w:br/>
      </w:r>
      <w:r>
        <w:rPr>
          <w:rFonts w:ascii="Times New Roman"/>
          <w:b w:val="false"/>
          <w:i w:val="false"/>
          <w:color w:val="000000"/>
          <w:sz w:val="28"/>
        </w:rPr>
        <w:t>
      2.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определяется законодательством государств-членов таможенного союза.</w:t>
      </w:r>
      <w:r>
        <w:br/>
      </w:r>
      <w:r>
        <w:rPr>
          <w:rFonts w:ascii="Times New Roman"/>
          <w:b w:val="false"/>
          <w:i w:val="false"/>
          <w:color w:val="000000"/>
          <w:sz w:val="28"/>
        </w:rPr>
        <w:t>
      3. При выпуске товаров в соответствии со статьями 198 и 199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проверки сведений, которые влияют на размер подлежащих уплате таможенных пошлин, налогов с учетом требований, установленных пунктами 1 и 2 настоящей статьи.</w:t>
      </w:r>
      <w:r>
        <w:br/>
      </w:r>
      <w:r>
        <w:rPr>
          <w:rFonts w:ascii="Times New Roman"/>
          <w:b w:val="false"/>
          <w:i w:val="false"/>
          <w:color w:val="000000"/>
          <w:sz w:val="28"/>
        </w:rPr>
        <w:t>
      4. В отношении отдельных видов товаров могут быть установлены фиксированные суммы обеспечения уплаты таможенных пошлин, налогов с учетом требований, установленных пунктами 1 и 2 настоящей статьи, если это предусмотрено законодательством государств-членов таможенного союза.</w:t>
      </w:r>
      <w:r>
        <w:br/>
      </w:r>
      <w:r>
        <w:rPr>
          <w:rFonts w:ascii="Times New Roman"/>
          <w:b w:val="false"/>
          <w:i w:val="false"/>
          <w:color w:val="000000"/>
          <w:sz w:val="28"/>
        </w:rPr>
        <w:t>
      5. При выпуске товаров в соответствии с пунктом 2 статьи 69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дополнительной проверки с учетом положений пункта 2 настоящей статьи.</w:t>
      </w:r>
    </w:p>
    <w:p>
      <w:pPr>
        <w:spacing w:after="0"/>
        <w:ind w:left="0"/>
        <w:jc w:val="left"/>
      </w:pPr>
      <w:r>
        <w:rPr>
          <w:rFonts w:ascii="Times New Roman"/>
          <w:b/>
          <w:i w:val="false"/>
          <w:color w:val="000000"/>
        </w:rPr>
        <w:t xml:space="preserve"> Глава 13. Возврат (зачет) излишне уплаченных или излишне</w:t>
      </w:r>
      <w:r>
        <w:br/>
      </w:r>
      <w:r>
        <w:rPr>
          <w:rFonts w:ascii="Times New Roman"/>
          <w:b/>
          <w:i w:val="false"/>
          <w:color w:val="000000"/>
        </w:rPr>
        <w:t>
взысканных сумм таможенных пошлин, налогов и иных денежных</w:t>
      </w:r>
      <w:r>
        <w:br/>
      </w:r>
      <w:r>
        <w:rPr>
          <w:rFonts w:ascii="Times New Roman"/>
          <w:b/>
          <w:i w:val="false"/>
          <w:color w:val="000000"/>
        </w:rPr>
        <w:t>
средств (денег)</w:t>
      </w:r>
    </w:p>
    <w:p>
      <w:pPr>
        <w:spacing w:after="0"/>
        <w:ind w:left="0"/>
        <w:jc w:val="both"/>
      </w:pPr>
      <w:r>
        <w:rPr>
          <w:rFonts w:ascii="Times New Roman"/>
          <w:b w:val="false"/>
          <w:i w:val="false"/>
          <w:color w:val="000000"/>
          <w:sz w:val="28"/>
        </w:rPr>
        <w:t>      </w:t>
      </w:r>
      <w:r>
        <w:rPr>
          <w:rFonts w:ascii="Times New Roman"/>
          <w:b/>
          <w:i w:val="false"/>
          <w:color w:val="000000"/>
          <w:sz w:val="28"/>
        </w:rPr>
        <w:t>Статья 89. Излишне уплаченные или излишне взысканные</w:t>
      </w:r>
      <w:r>
        <w:br/>
      </w:r>
      <w:r>
        <w:rPr>
          <w:rFonts w:ascii="Times New Roman"/>
          <w:b w:val="false"/>
          <w:i w:val="false"/>
          <w:color w:val="000000"/>
          <w:sz w:val="28"/>
        </w:rPr>
        <w:t>
                  </w:t>
      </w:r>
      <w:r>
        <w:rPr>
          <w:rFonts w:ascii="Times New Roman"/>
          <w:b/>
          <w:i w:val="false"/>
          <w:color w:val="000000"/>
          <w:sz w:val="28"/>
        </w:rPr>
        <w:t>суммы таможенных пошлин, налогов</w:t>
      </w:r>
    </w:p>
    <w:p>
      <w:pPr>
        <w:spacing w:after="0"/>
        <w:ind w:left="0"/>
        <w:jc w:val="both"/>
      </w:pPr>
      <w:r>
        <w:rPr>
          <w:rFonts w:ascii="Times New Roman"/>
          <w:b w:val="false"/>
          <w:i w:val="false"/>
          <w:color w:val="000000"/>
          <w:sz w:val="28"/>
        </w:rPr>
        <w:t>      Излишне уплаченными или излишне взысканными суммами таможенных пошлин, налогов являются уплаченные или взысканные в качестве таможенных пошлин, налогов суммы денежных средств (денег), размер которых превышает суммы, подлежащие уплате в соответствии с настоящим Кодексом и (или) законодательством государств-членов таможенного союза, и идентифицированные в качестве конкретных видов и сумм таможенных пошлин, налогов в отношении конкретных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90. Возврат (зачет) излишне уплаченных или излишне</w:t>
      </w:r>
      <w:r>
        <w:br/>
      </w:r>
      <w:r>
        <w:rPr>
          <w:rFonts w:ascii="Times New Roman"/>
          <w:b w:val="false"/>
          <w:i w:val="false"/>
          <w:color w:val="000000"/>
          <w:sz w:val="28"/>
        </w:rPr>
        <w:t>
                  </w:t>
      </w:r>
      <w:r>
        <w:rPr>
          <w:rFonts w:ascii="Times New Roman"/>
          <w:b/>
          <w:i w:val="false"/>
          <w:color w:val="000000"/>
          <w:sz w:val="28"/>
        </w:rPr>
        <w:t>взысканных сумм таможенных пошлин, налогов и</w:t>
      </w:r>
      <w:r>
        <w:br/>
      </w:r>
      <w:r>
        <w:rPr>
          <w:rFonts w:ascii="Times New Roman"/>
          <w:b w:val="false"/>
          <w:i w:val="false"/>
          <w:color w:val="000000"/>
          <w:sz w:val="28"/>
        </w:rPr>
        <w:t>
                  </w:t>
      </w:r>
      <w:r>
        <w:rPr>
          <w:rFonts w:ascii="Times New Roman"/>
          <w:b/>
          <w:i w:val="false"/>
          <w:color w:val="000000"/>
          <w:sz w:val="28"/>
        </w:rPr>
        <w:t>иных денежных средств (денег)</w:t>
      </w:r>
    </w:p>
    <w:p>
      <w:pPr>
        <w:spacing w:after="0"/>
        <w:ind w:left="0"/>
        <w:jc w:val="both"/>
      </w:pPr>
      <w:r>
        <w:rPr>
          <w:rFonts w:ascii="Times New Roman"/>
          <w:b w:val="false"/>
          <w:i w:val="false"/>
          <w:color w:val="000000"/>
          <w:sz w:val="28"/>
        </w:rPr>
        <w:t>      Возврат (зачет) излишне уплаченных или излишне взысканных сумм таможенных пошлин, налогов, сумм авансовых платежей, сумм обеспечения уплаты таможенных пошлин, налогов осуществляется в порядке и случаях, которые установлены законодательством государства-члена таможенного союза, в котором произведена уплата и (или) взыскание таможенных пошлин, налогов, сумм авансовых платежей либо таможенному органу которого представлено обеспечение уплаты таможенных пошлин, налогов.</w:t>
      </w:r>
    </w:p>
    <w:p>
      <w:pPr>
        <w:spacing w:after="0"/>
        <w:ind w:left="0"/>
        <w:jc w:val="left"/>
      </w:pPr>
      <w:r>
        <w:rPr>
          <w:rFonts w:ascii="Times New Roman"/>
          <w:b/>
          <w:i w:val="false"/>
          <w:color w:val="000000"/>
        </w:rPr>
        <w:t xml:space="preserve"> Глава 14. Взыскание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91. Общие положения о взыскании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1. В случае неуплаты или неполной уплаты таможенных пошлин, налогов в установленные сроки таможенные органы взыскивают таможенные пошлины, налоги принудительно за счет денежных средств (денег) и (или) иного имущества плательщика, в том числе за счет излишне уплаченных таможенных пошлин, налогов и (или) сумм авансовых платежей, а также за счет обеспечения уплаты таможенных пошлин, налогов.</w:t>
      </w:r>
      <w:r>
        <w:br/>
      </w:r>
      <w:r>
        <w:rPr>
          <w:rFonts w:ascii="Times New Roman"/>
          <w:b w:val="false"/>
          <w:i w:val="false"/>
          <w:color w:val="000000"/>
          <w:sz w:val="28"/>
        </w:rPr>
        <w:t>
      Законодательством государств-членов таможенного союза могут быть установлены иные возможности взыскания таможенных пошлин, налогов, в том числе за счет стоимости товаров, в отношении которых таможенные пошлины, налоги не уплачены.</w:t>
      </w:r>
      <w:r>
        <w:br/>
      </w:r>
      <w:r>
        <w:rPr>
          <w:rFonts w:ascii="Times New Roman"/>
          <w:b w:val="false"/>
          <w:i w:val="false"/>
          <w:color w:val="000000"/>
          <w:sz w:val="28"/>
        </w:rPr>
        <w:t>
      2. Взыскание таможенных пошлин, налогов не производится:</w:t>
      </w:r>
      <w:r>
        <w:br/>
      </w:r>
      <w:r>
        <w:rPr>
          <w:rFonts w:ascii="Times New Roman"/>
          <w:b w:val="false"/>
          <w:i w:val="false"/>
          <w:color w:val="000000"/>
          <w:sz w:val="28"/>
        </w:rPr>
        <w:t>
      1) по истечении срока взыскания неуплаченных таможенных пошлин, налогов, предусмотренного законодательством государства-члена таможенного союза, таможенным органом которого производится взыскание таможенных пошлин, налогов;</w:t>
      </w:r>
      <w:r>
        <w:br/>
      </w:r>
      <w:r>
        <w:rPr>
          <w:rFonts w:ascii="Times New Roman"/>
          <w:b w:val="false"/>
          <w:i w:val="false"/>
          <w:color w:val="000000"/>
          <w:sz w:val="28"/>
        </w:rPr>
        <w:t>
      2) если обязанность по уплате таможенных пошлин, налогов прекратилась в соответствии с пунктом 2 статьи 80 настоящего Кодекса.</w:t>
      </w:r>
      <w:r>
        <w:br/>
      </w:r>
      <w:r>
        <w:rPr>
          <w:rFonts w:ascii="Times New Roman"/>
          <w:b w:val="false"/>
          <w:i w:val="false"/>
          <w:color w:val="000000"/>
          <w:sz w:val="28"/>
        </w:rPr>
        <w:t>
      3. Взыскание неуплаченных таможенных пошлин, налогов осуществляется в порядке, предусмотренном законодательством государства-члена таможенного союза, таможенным органом которого осуществляется взыскание таможенных пошлин, налогов.</w:t>
      </w:r>
      <w:r>
        <w:br/>
      </w:r>
      <w:r>
        <w:rPr>
          <w:rFonts w:ascii="Times New Roman"/>
          <w:b w:val="false"/>
          <w:i w:val="false"/>
          <w:color w:val="000000"/>
          <w:sz w:val="28"/>
        </w:rPr>
        <w:t>
      4. При неуплате или неполной уплате плательщиком в установленный настоящим Кодексом срок таможенных пошлин, налогов уплачиваются пени. Порядок начисления, уплаты, взыскания и возврата пеней устанавливается законодательством государства-члена таможенного союза, таможенным органом которого осуществляется взыскание таможенных пошлин, налогов и пеней.</w:t>
      </w:r>
    </w:p>
    <w:p>
      <w:pPr>
        <w:spacing w:after="0"/>
        <w:ind w:left="0"/>
        <w:jc w:val="both"/>
      </w:pPr>
      <w:r>
        <w:rPr>
          <w:rFonts w:ascii="Times New Roman"/>
          <w:b w:val="false"/>
          <w:i w:val="false"/>
          <w:color w:val="000000"/>
          <w:sz w:val="28"/>
        </w:rPr>
        <w:t>      </w:t>
      </w:r>
      <w:r>
        <w:rPr>
          <w:rFonts w:ascii="Times New Roman"/>
          <w:b/>
          <w:i w:val="false"/>
          <w:color w:val="000000"/>
          <w:sz w:val="28"/>
        </w:rPr>
        <w:t>Статья 92. Признание безнадежными к взысканию и списание</w:t>
      </w:r>
      <w:r>
        <w:br/>
      </w:r>
      <w:r>
        <w:rPr>
          <w:rFonts w:ascii="Times New Roman"/>
          <w:b w:val="false"/>
          <w:i w:val="false"/>
          <w:color w:val="000000"/>
          <w:sz w:val="28"/>
        </w:rPr>
        <w:t>
                  </w:t>
      </w:r>
      <w:r>
        <w:rPr>
          <w:rFonts w:ascii="Times New Roman"/>
          <w:b/>
          <w:i w:val="false"/>
          <w:color w:val="000000"/>
          <w:sz w:val="28"/>
        </w:rPr>
        <w:t>сумм таможенных платежей, пеней, процентов</w:t>
      </w:r>
    </w:p>
    <w:p>
      <w:pPr>
        <w:spacing w:after="0"/>
        <w:ind w:left="0"/>
        <w:jc w:val="both"/>
      </w:pPr>
      <w:r>
        <w:rPr>
          <w:rFonts w:ascii="Times New Roman"/>
          <w:b w:val="false"/>
          <w:i w:val="false"/>
          <w:color w:val="000000"/>
          <w:sz w:val="28"/>
        </w:rPr>
        <w:t>      Суммы таможенных платежей, пеней, процентов, взыскание которых оказалось невозможным, признаются безнадежными к взысканию и списываются в порядке и по основаниям, которые предусмотрены законодательством государства-члена таможенного союза, таможенный орган которого осуществлял взыскание этих сумм.</w:t>
      </w:r>
    </w:p>
    <w:p>
      <w:pPr>
        <w:spacing w:after="0"/>
        <w:ind w:left="0"/>
        <w:jc w:val="both"/>
      </w:pPr>
      <w:r>
        <w:rPr>
          <w:rFonts w:ascii="Times New Roman"/>
          <w:b w:val="false"/>
          <w:i w:val="false"/>
          <w:color w:val="000000"/>
          <w:sz w:val="28"/>
        </w:rPr>
        <w:t>      </w:t>
      </w:r>
      <w:r>
        <w:rPr>
          <w:rFonts w:ascii="Times New Roman"/>
          <w:b/>
          <w:i w:val="false"/>
          <w:color w:val="000000"/>
          <w:sz w:val="28"/>
        </w:rPr>
        <w:t>Статья 93. Таможенный орган, осуществляющий взыскание</w:t>
      </w:r>
      <w:r>
        <w:br/>
      </w:r>
      <w:r>
        <w:rPr>
          <w:rFonts w:ascii="Times New Roman"/>
          <w:b w:val="false"/>
          <w:i w:val="false"/>
          <w:color w:val="000000"/>
          <w:sz w:val="28"/>
        </w:rPr>
        <w:t>
                  </w:t>
      </w:r>
      <w:r>
        <w:rPr>
          <w:rFonts w:ascii="Times New Roman"/>
          <w:b/>
          <w:i w:val="false"/>
          <w:color w:val="000000"/>
          <w:sz w:val="28"/>
        </w:rPr>
        <w:t>таможенных пошлин, налогов</w:t>
      </w:r>
    </w:p>
    <w:p>
      <w:pPr>
        <w:spacing w:after="0"/>
        <w:ind w:left="0"/>
        <w:jc w:val="both"/>
      </w:pPr>
      <w:r>
        <w:rPr>
          <w:rFonts w:ascii="Times New Roman"/>
          <w:b w:val="false"/>
          <w:i w:val="false"/>
          <w:color w:val="000000"/>
          <w:sz w:val="28"/>
        </w:rPr>
        <w:t>      1. Таможенные пошлины, налоги взыскиваются таможенным органом, которым произведен выпуск товаров, за исключением случая, предусмотренного пунктом 2 настоящей статьи, а в отношении товаров, незаконно перемещенных через таможенную границу, - таможенным органом государства-члена таможенного союза, на территории которого выявлен факт незаконного перемещения товаров через таможенную границу.</w:t>
      </w:r>
      <w:r>
        <w:br/>
      </w:r>
      <w:r>
        <w:rPr>
          <w:rFonts w:ascii="Times New Roman"/>
          <w:b w:val="false"/>
          <w:i w:val="false"/>
          <w:color w:val="000000"/>
          <w:sz w:val="28"/>
        </w:rPr>
        <w:t>
      2. Таможенные пошлины, налоги, не уплаченные в сроки, установленные пунктом 3 статьи 227 настоящего Кодекса, взыскиваются за счет обеспечения уплаты таможенных пошлин, налогов, таможенным органом государства-члена таможенного союза, таможенному органу которого предоставлено такое обеспечение.</w:t>
      </w:r>
      <w:r>
        <w:br/>
      </w:r>
      <w:r>
        <w:rPr>
          <w:rFonts w:ascii="Times New Roman"/>
          <w:b w:val="false"/>
          <w:i w:val="false"/>
          <w:color w:val="000000"/>
          <w:sz w:val="28"/>
        </w:rPr>
        <w:t>
      Таможенные пошлины, налоги, не уплаченные в сроки, установленные пунктом 3 статьи 227 настоящего Кодекса, подлежащие уплате таможенным перевозчиком, взыскиваются таможенным органом государства-члена таможенного союза, в соответствии с законодательством которого лицо признано в качестве таможенного перевозчика.</w:t>
      </w:r>
      <w:r>
        <w:br/>
      </w:r>
      <w:r>
        <w:rPr>
          <w:rFonts w:ascii="Times New Roman"/>
          <w:b w:val="false"/>
          <w:i w:val="false"/>
          <w:color w:val="000000"/>
          <w:sz w:val="28"/>
        </w:rPr>
        <w:t>
      3. Порядок перечисления сумм таможенных пошлин, налогов, взысканных в соответствии с пунктом 2 настоящей статьи, в государство-член таможенного союза, в которое подлежат уплате таможенные пошлины, налоги, определяется международным договором государств-членов таможенного союза.</w:t>
      </w:r>
    </w:p>
    <w:p>
      <w:pPr>
        <w:spacing w:after="0"/>
        <w:ind w:left="0"/>
        <w:jc w:val="left"/>
      </w:pPr>
      <w:r>
        <w:rPr>
          <w:rFonts w:ascii="Times New Roman"/>
          <w:b/>
          <w:i w:val="false"/>
          <w:color w:val="000000"/>
        </w:rPr>
        <w:t xml:space="preserve"> Раздел 3. ТАМОЖЕННЫЙ КОНТРОЛЬ Глава 15. Общие положения о таможенном контроле</w:t>
      </w:r>
    </w:p>
    <w:p>
      <w:pPr>
        <w:spacing w:after="0"/>
        <w:ind w:left="0"/>
        <w:jc w:val="both"/>
      </w:pPr>
      <w:r>
        <w:rPr>
          <w:rFonts w:ascii="Times New Roman"/>
          <w:b w:val="false"/>
          <w:i w:val="false"/>
          <w:color w:val="000000"/>
          <w:sz w:val="28"/>
        </w:rPr>
        <w:t>      </w:t>
      </w:r>
      <w:r>
        <w:rPr>
          <w:rFonts w:ascii="Times New Roman"/>
          <w:b/>
          <w:i w:val="false"/>
          <w:color w:val="000000"/>
          <w:sz w:val="28"/>
        </w:rPr>
        <w:t>Статья 94. Принципы проведения таможенного контроля</w:t>
      </w:r>
    </w:p>
    <w:p>
      <w:pPr>
        <w:spacing w:after="0"/>
        <w:ind w:left="0"/>
        <w:jc w:val="both"/>
      </w:pPr>
      <w:r>
        <w:rPr>
          <w:rFonts w:ascii="Times New Roman"/>
          <w:b w:val="false"/>
          <w:i w:val="false"/>
          <w:color w:val="000000"/>
          <w:sz w:val="28"/>
        </w:rPr>
        <w:t>      1.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законодательства государств-членов таможенного союза, контроль за исполнением которого возложен на таможенные органы.</w:t>
      </w:r>
      <w:r>
        <w:br/>
      </w:r>
      <w:r>
        <w:rPr>
          <w:rFonts w:ascii="Times New Roman"/>
          <w:b w:val="false"/>
          <w:i w:val="false"/>
          <w:color w:val="000000"/>
          <w:sz w:val="28"/>
        </w:rPr>
        <w:t>
      2. При выборе объектов и форм таможенного контроля используется система управления рисками.</w:t>
      </w:r>
      <w:r>
        <w:br/>
      </w:r>
      <w:r>
        <w:rPr>
          <w:rFonts w:ascii="Times New Roman"/>
          <w:b w:val="false"/>
          <w:i w:val="false"/>
          <w:color w:val="000000"/>
          <w:sz w:val="28"/>
        </w:rPr>
        <w:t>
      3. В целях совершенствования таможенного контроля таможенные органы сотрудничают с таможенными органами иностранных государств в соответствии с международными договорами.</w:t>
      </w:r>
      <w:r>
        <w:br/>
      </w:r>
      <w:r>
        <w:rPr>
          <w:rFonts w:ascii="Times New Roman"/>
          <w:b w:val="false"/>
          <w:i w:val="false"/>
          <w:color w:val="000000"/>
          <w:sz w:val="28"/>
        </w:rPr>
        <w:t>
      4. В целях повышения эффективности таможенного контроля таможенные органы взаимодействуют с другими контролирующими государственными органами, а также с участниками внешнеэкономической деятельности, уполномоченными экономическими операторами, таможенными представителями, таможенными перевозчиками и иными лицами, деятельность которых связана с осуществлением внешней торговли и с их профессиональными объединениями (ассоциациями).</w:t>
      </w:r>
      <w:r>
        <w:br/>
      </w:r>
      <w:r>
        <w:rPr>
          <w:rFonts w:ascii="Times New Roman"/>
          <w:b w:val="false"/>
          <w:i w:val="false"/>
          <w:color w:val="000000"/>
          <w:sz w:val="28"/>
        </w:rPr>
        <w:t>
      5. Таможенные органы в пределах своей компетенции осуществляют иные виды контроля, в том числе экспортный, валютный и радиационный, в соответствии с законодательством государств-членов таможенного союза.</w:t>
      </w:r>
      <w:r>
        <w:br/>
      </w:r>
      <w:r>
        <w:rPr>
          <w:rFonts w:ascii="Times New Roman"/>
          <w:b w:val="false"/>
          <w:i w:val="false"/>
          <w:color w:val="000000"/>
          <w:sz w:val="28"/>
        </w:rPr>
        <w:t>
      6. При проведении таможенного контроля каких-либо разрешений, предписаний либо постановлений на его проведение не требуется, за исключением случаев,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95. Проведение таможенного контроля</w:t>
      </w:r>
    </w:p>
    <w:p>
      <w:pPr>
        <w:spacing w:after="0"/>
        <w:ind w:left="0"/>
        <w:jc w:val="both"/>
      </w:pPr>
      <w:r>
        <w:rPr>
          <w:rFonts w:ascii="Times New Roman"/>
          <w:b w:val="false"/>
          <w:i w:val="false"/>
          <w:color w:val="000000"/>
          <w:sz w:val="28"/>
        </w:rPr>
        <w:t>      1. Таможенный контроль проводится таможенными органами в соответствии с таможенным законодательством таможенного союза и законодательством государств-членов таможенного союза. От имени таможенных органов таможенный контроль проводят должностные лица таможенных органов, уполномоченные на проведение таможенного контроля в соответствии со своими должностными (функциональными) обязанностями.</w:t>
      </w:r>
      <w:r>
        <w:br/>
      </w:r>
      <w:r>
        <w:rPr>
          <w:rFonts w:ascii="Times New Roman"/>
          <w:b w:val="false"/>
          <w:i w:val="false"/>
          <w:color w:val="000000"/>
          <w:sz w:val="28"/>
        </w:rPr>
        <w:t>
      2. Таможенный контроль проводится должностными лицами таможенных органов в отношении:</w:t>
      </w:r>
      <w:r>
        <w:br/>
      </w:r>
      <w:r>
        <w:rPr>
          <w:rFonts w:ascii="Times New Roman"/>
          <w:b w:val="false"/>
          <w:i w:val="false"/>
          <w:color w:val="000000"/>
          <w:sz w:val="28"/>
        </w:rPr>
        <w:t>
      1) товаров, в том числе транспортных средств, перемещаемых через таможенную границу и (или) подлежащих декларированию в соответствии с настоящим Кодексом;</w:t>
      </w:r>
      <w:r>
        <w:br/>
      </w:r>
      <w:r>
        <w:rPr>
          <w:rFonts w:ascii="Times New Roman"/>
          <w:b w:val="false"/>
          <w:i w:val="false"/>
          <w:color w:val="000000"/>
          <w:sz w:val="28"/>
        </w:rPr>
        <w:t>
      2)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w:t>
      </w:r>
      <w:r>
        <w:br/>
      </w:r>
      <w:r>
        <w:rPr>
          <w:rFonts w:ascii="Times New Roman"/>
          <w:b w:val="false"/>
          <w:i w:val="false"/>
          <w:color w:val="000000"/>
          <w:sz w:val="28"/>
        </w:rPr>
        <w:t>
      3) деятельности лиц, связанной с перемещением товаров через таможенную границу, оказанием услуг в сфере таможенного дела, а также осуществляемой в рамках отдельных таможенных процедур;</w:t>
      </w:r>
      <w:r>
        <w:br/>
      </w:r>
      <w:r>
        <w:rPr>
          <w:rFonts w:ascii="Times New Roman"/>
          <w:b w:val="false"/>
          <w:i w:val="false"/>
          <w:color w:val="000000"/>
          <w:sz w:val="28"/>
        </w:rPr>
        <w:t>
      4) лиц, пересекающих таможенную границу.</w:t>
      </w:r>
      <w:r>
        <w:br/>
      </w:r>
      <w:r>
        <w:rPr>
          <w:rFonts w:ascii="Times New Roman"/>
          <w:b w:val="false"/>
          <w:i w:val="false"/>
          <w:color w:val="000000"/>
          <w:sz w:val="28"/>
        </w:rPr>
        <w:t>
      3. Таможенный контроль проводится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96. Товары, находящиеся под таможенным контролем</w:t>
      </w:r>
    </w:p>
    <w:p>
      <w:pPr>
        <w:spacing w:after="0"/>
        <w:ind w:left="0"/>
        <w:jc w:val="both"/>
      </w:pPr>
      <w:r>
        <w:rPr>
          <w:rFonts w:ascii="Times New Roman"/>
          <w:b w:val="false"/>
          <w:i w:val="false"/>
          <w:color w:val="000000"/>
          <w:sz w:val="28"/>
        </w:rPr>
        <w:t>      1. При ввозе на таможенную территорию таможенного союза товары находятся под таможенным контролем с момента пересечения таможенной границы.</w:t>
      </w:r>
      <w:r>
        <w:br/>
      </w:r>
      <w:r>
        <w:rPr>
          <w:rFonts w:ascii="Times New Roman"/>
          <w:b w:val="false"/>
          <w:i w:val="false"/>
          <w:color w:val="000000"/>
          <w:sz w:val="28"/>
        </w:rPr>
        <w:t>
      Товары, образовавшиеся и находящиеся на таможенной территории таможенного союза, которые приобрели статус иностранных товаров в соответствии с настоящим Кодексом, считаются находящимися под таможенным контролем с момента их образования.</w:t>
      </w:r>
      <w:r>
        <w:br/>
      </w:r>
      <w:r>
        <w:rPr>
          <w:rFonts w:ascii="Times New Roman"/>
          <w:b w:val="false"/>
          <w:i w:val="false"/>
          <w:color w:val="000000"/>
          <w:sz w:val="28"/>
        </w:rPr>
        <w:t>
      2. Товары, указанные в пункте 1 настоящей статьи, считаются находящимися под таможенным контролем до:</w:t>
      </w:r>
      <w:r>
        <w:br/>
      </w:r>
      <w:r>
        <w:rPr>
          <w:rFonts w:ascii="Times New Roman"/>
          <w:b w:val="false"/>
          <w:i w:val="false"/>
          <w:color w:val="000000"/>
          <w:sz w:val="28"/>
        </w:rPr>
        <w:t>
      1) помещения под таможенные процедуры выпуска для внутреннего потребления, за исключением условно выпущенных товаров, или реимпорта;</w:t>
      </w:r>
      <w:r>
        <w:br/>
      </w:r>
      <w:r>
        <w:rPr>
          <w:rFonts w:ascii="Times New Roman"/>
          <w:b w:val="false"/>
          <w:i w:val="false"/>
          <w:color w:val="000000"/>
          <w:sz w:val="28"/>
        </w:rPr>
        <w:t>
      2) приобретения условно выпущенными товарами статуса товаров таможенного союза в соответствии с пунктом 4 статьи 200 настоящего Кодекса;</w:t>
      </w:r>
      <w:r>
        <w:br/>
      </w:r>
      <w:r>
        <w:rPr>
          <w:rFonts w:ascii="Times New Roman"/>
          <w:b w:val="false"/>
          <w:i w:val="false"/>
          <w:color w:val="000000"/>
          <w:sz w:val="28"/>
        </w:rPr>
        <w:t>
      3) помещения товаров под таможенные процедуры отказа в пользу государства или уничтожения в соответствии с настоящим Кодексом и (или) законодательством государств-членов таможенного союза;</w:t>
      </w:r>
      <w:r>
        <w:br/>
      </w:r>
      <w:r>
        <w:rPr>
          <w:rFonts w:ascii="Times New Roman"/>
          <w:b w:val="false"/>
          <w:i w:val="false"/>
          <w:color w:val="000000"/>
          <w:sz w:val="28"/>
        </w:rPr>
        <w:t>
      4) обращения в собственность государства-члена таможенного союза в соответствии с законодательством этого государства;</w:t>
      </w:r>
      <w:r>
        <w:br/>
      </w:r>
      <w:r>
        <w:rPr>
          <w:rFonts w:ascii="Times New Roman"/>
          <w:b w:val="false"/>
          <w:i w:val="false"/>
          <w:color w:val="000000"/>
          <w:sz w:val="28"/>
        </w:rPr>
        <w:t>
      5) фактического вывоза с таможенной территории таможенного союза;</w:t>
      </w:r>
      <w:r>
        <w:br/>
      </w:r>
      <w:r>
        <w:rPr>
          <w:rFonts w:ascii="Times New Roman"/>
          <w:b w:val="false"/>
          <w:i w:val="false"/>
          <w:color w:val="000000"/>
          <w:sz w:val="28"/>
        </w:rPr>
        <w:t>
      6) отнесения отходов, образовавшихся в результате операций переработки иностранных товаров на таможенной территории, к непригодным для их дальнейшего коммерческого использования;</w:t>
      </w:r>
      <w:r>
        <w:br/>
      </w:r>
      <w:r>
        <w:rPr>
          <w:rFonts w:ascii="Times New Roman"/>
          <w:b w:val="false"/>
          <w:i w:val="false"/>
          <w:color w:val="000000"/>
          <w:sz w:val="28"/>
        </w:rPr>
        <w:t>
      7) признания части иностранных товаров, помещенных под таможенные процедуры переработки на таможенной территории или переработки для внутреннего потребления, производственными потерями.</w:t>
      </w:r>
      <w:r>
        <w:br/>
      </w:r>
      <w:r>
        <w:rPr>
          <w:rFonts w:ascii="Times New Roman"/>
          <w:b w:val="false"/>
          <w:i w:val="false"/>
          <w:color w:val="000000"/>
          <w:sz w:val="28"/>
        </w:rPr>
        <w:t>
      3. Товары, указанные в пункте 1 настоящей статьи, не считаются находящимися под таможенным контролем после признания таможенными органами факта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либо в результате наступления иных обстоятельств в случаях, установленных международными договорами и (или) законодательством государств-членов таможенного союза.</w:t>
      </w:r>
      <w:r>
        <w:br/>
      </w:r>
      <w:r>
        <w:rPr>
          <w:rFonts w:ascii="Times New Roman"/>
          <w:b w:val="false"/>
          <w:i w:val="false"/>
          <w:color w:val="000000"/>
          <w:sz w:val="28"/>
        </w:rPr>
        <w:t>
      4. Товары таможенного союза находятся под таможенным контролем при их вывозе с таможенной территории таможенного союза с момента регистрации таможенной декларации или иных документов, используемых в качестве таможенной декларации, либо совершения действия, непосредственно направленного на осуществление вывоза товаров с таможенной территории таможенного союза, и до пересечения таможенной границы.</w:t>
      </w:r>
      <w:r>
        <w:br/>
      </w:r>
      <w:r>
        <w:rPr>
          <w:rFonts w:ascii="Times New Roman"/>
          <w:b w:val="false"/>
          <w:i w:val="false"/>
          <w:color w:val="000000"/>
          <w:sz w:val="28"/>
        </w:rPr>
        <w:t>
      5. Товары, указанные в пункте 4 настоящей статьи, фактически не вывезенные с таможенной территории таможенного союза, не считаются находящимися под таможенным контролем со дня отзыва таможенной декларации в соответствии со статьей 192 настоящего Кодекса.</w:t>
      </w:r>
      <w:r>
        <w:br/>
      </w:r>
      <w:r>
        <w:rPr>
          <w:rFonts w:ascii="Times New Roman"/>
          <w:b w:val="false"/>
          <w:i w:val="false"/>
          <w:color w:val="000000"/>
          <w:sz w:val="28"/>
        </w:rPr>
        <w:t>
      6. Таможенные органы осуществляют контроль за исполнением лицами обязательств об обратном ввозе или вывозе товаров, в том числе товаров, полученных в результате переработки товаров, если такие товары подлежат обязательному обратному ввозу или вывозу в соответствии с таможенными процедурами, установленными настоящим Кодексом.</w:t>
      </w:r>
      <w:r>
        <w:br/>
      </w:r>
      <w:r>
        <w:rPr>
          <w:rFonts w:ascii="Times New Roman"/>
          <w:b w:val="false"/>
          <w:i w:val="false"/>
          <w:color w:val="000000"/>
          <w:sz w:val="28"/>
        </w:rPr>
        <w:t>
      7. Таможенные органы вправе останавливать транспортные средства, а также принудительно возвращать покинувшие таможенную территорию таможенного союза без разрешения таможенного органа морские, внутренние водные и воздушные суда.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государств-членов таможенного союза и (или) международными договорами.</w:t>
      </w:r>
      <w:r>
        <w:br/>
      </w:r>
      <w:r>
        <w:rPr>
          <w:rFonts w:ascii="Times New Roman"/>
          <w:b w:val="false"/>
          <w:i w:val="false"/>
          <w:color w:val="000000"/>
          <w:sz w:val="28"/>
        </w:rPr>
        <w:t>
      В случае остановки автомобильных транспортных средств вне зон таможенного контроля в целях осуществления таможенного контроля товаров и документов на них время такого контроля не должно превышать 2 (двух) часов. Об осуществлении такого контроля составляется акт по форме, определяемой решением Комиссии таможенного союза, один экземпляр которого подлежит вручению перевозчику.</w:t>
      </w:r>
    </w:p>
    <w:p>
      <w:pPr>
        <w:spacing w:after="0"/>
        <w:ind w:left="0"/>
        <w:jc w:val="both"/>
      </w:pPr>
      <w:r>
        <w:rPr>
          <w:rFonts w:ascii="Times New Roman"/>
          <w:b w:val="false"/>
          <w:i w:val="false"/>
          <w:color w:val="000000"/>
          <w:sz w:val="28"/>
        </w:rPr>
        <w:t>      </w:t>
      </w:r>
      <w:r>
        <w:rPr>
          <w:rFonts w:ascii="Times New Roman"/>
          <w:b/>
          <w:i w:val="false"/>
          <w:color w:val="000000"/>
          <w:sz w:val="28"/>
        </w:rPr>
        <w:t>Статья 97. Зоны таможенного контроля</w:t>
      </w:r>
    </w:p>
    <w:p>
      <w:pPr>
        <w:spacing w:after="0"/>
        <w:ind w:left="0"/>
        <w:jc w:val="both"/>
      </w:pPr>
      <w:r>
        <w:rPr>
          <w:rFonts w:ascii="Times New Roman"/>
          <w:b w:val="false"/>
          <w:i w:val="false"/>
          <w:color w:val="000000"/>
          <w:sz w:val="28"/>
        </w:rPr>
        <w:t>      1. Зонами таможенного контроля являются места перемещения товаров через таможенную границу, территории складов временного хранения, таможенных складов, магазинов беспошлинной торговли и иные места, определенные законодательством государств-членов таможенного союза.</w:t>
      </w:r>
      <w:r>
        <w:br/>
      </w:r>
      <w:r>
        <w:rPr>
          <w:rFonts w:ascii="Times New Roman"/>
          <w:b w:val="false"/>
          <w:i w:val="false"/>
          <w:color w:val="000000"/>
          <w:sz w:val="28"/>
        </w:rPr>
        <w:t>
      В иных местах зоны таможенного контроля создаются для проведения таможенного осмотра и (или) таможенного досмотра товаров, совершения грузовых и иных операций.</w:t>
      </w:r>
      <w:r>
        <w:br/>
      </w:r>
      <w:r>
        <w:rPr>
          <w:rFonts w:ascii="Times New Roman"/>
          <w:b w:val="false"/>
          <w:i w:val="false"/>
          <w:color w:val="000000"/>
          <w:sz w:val="28"/>
        </w:rPr>
        <w:t>
      2. Зоны - таможенного контроля могут быть постоянными в случае регулярного нахождения в них товаров, подлежащих таможенному контролю, или временными в случае их создания на время проведения таможенного контроля, грузовых и иных операций.</w:t>
      </w:r>
      <w:r>
        <w:br/>
      </w:r>
      <w:r>
        <w:rPr>
          <w:rFonts w:ascii="Times New Roman"/>
          <w:b w:val="false"/>
          <w:i w:val="false"/>
          <w:color w:val="000000"/>
          <w:sz w:val="28"/>
        </w:rPr>
        <w:t>
      3. Порядок создания и обозначения зон таможенного контроля, а также правовой режим зоны таможенного контроля определяются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98. Представление документов и сведений,</w:t>
      </w:r>
      <w:r>
        <w:br/>
      </w:r>
      <w:r>
        <w:rPr>
          <w:rFonts w:ascii="Times New Roman"/>
          <w:b w:val="false"/>
          <w:i w:val="false"/>
          <w:color w:val="000000"/>
          <w:sz w:val="28"/>
        </w:rPr>
        <w:t>
                  </w:t>
      </w:r>
      <w:r>
        <w:rPr>
          <w:rFonts w:ascii="Times New Roman"/>
          <w:b/>
          <w:i w:val="false"/>
          <w:color w:val="000000"/>
          <w:sz w:val="28"/>
        </w:rPr>
        <w:t>необходимых для проведения таможенного контроля</w:t>
      </w:r>
    </w:p>
    <w:p>
      <w:pPr>
        <w:spacing w:after="0"/>
        <w:ind w:left="0"/>
        <w:jc w:val="both"/>
      </w:pPr>
      <w:r>
        <w:rPr>
          <w:rFonts w:ascii="Times New Roman"/>
          <w:b w:val="false"/>
          <w:i w:val="false"/>
          <w:color w:val="000000"/>
          <w:sz w:val="28"/>
        </w:rPr>
        <w:t>      1. Декларант,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электронной формах.</w:t>
      </w:r>
      <w:r>
        <w:br/>
      </w:r>
      <w:r>
        <w:rPr>
          <w:rFonts w:ascii="Times New Roman"/>
          <w:b w:val="false"/>
          <w:i w:val="false"/>
          <w:color w:val="000000"/>
          <w:sz w:val="28"/>
        </w:rPr>
        <w:t>
      2. Таможенный орган вправе запрашивать документы и сведения, необходимые для проведения таможенного контроля, в письменной и (или) электронной формах, а также устанавливать срок их представления, который должен быть достаточным для представления запрашиваемых документов и сведений.</w:t>
      </w:r>
      <w:r>
        <w:br/>
      </w:r>
      <w:r>
        <w:rPr>
          <w:rFonts w:ascii="Times New Roman"/>
          <w:b w:val="false"/>
          <w:i w:val="false"/>
          <w:color w:val="000000"/>
          <w:sz w:val="28"/>
        </w:rPr>
        <w:t>
      3. Для проведения таможенного контроля таможенные органы вправе получать в соответствии с законодательством государств-членов таможенного союза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сделкам.</w:t>
      </w:r>
      <w:r>
        <w:br/>
      </w:r>
      <w:r>
        <w:rPr>
          <w:rFonts w:ascii="Times New Roman"/>
          <w:b w:val="false"/>
          <w:i w:val="false"/>
          <w:color w:val="000000"/>
          <w:sz w:val="28"/>
        </w:rPr>
        <w:t>
      4. В целях проведения таможенного контроля после выпуска товаров таможенные органы вправе запрашивать и получать коммерческие и бухгалтерские документы, иную информацию, в том числе в электронной форме, относящуюся к перемещению товаров через таможенную границу, их выпуску и использованию на таможенной территории таможенного союза или за ее пределами.</w:t>
      </w:r>
      <w:r>
        <w:br/>
      </w:r>
      <w:r>
        <w:rPr>
          <w:rFonts w:ascii="Times New Roman"/>
          <w:b w:val="false"/>
          <w:i w:val="false"/>
          <w:color w:val="000000"/>
          <w:sz w:val="28"/>
        </w:rPr>
        <w:t>
      5. Документы, необходимые для проведения таможенного контроля, должны храниться лицами и таможенными органами в течение 5 (пяти) лет со дня окончания нахождения товаров под таможенным контролем, если иной срок не установлен законодательством государств-членов таможенного союза.</w:t>
      </w:r>
      <w:r>
        <w:br/>
      </w:r>
      <w:r>
        <w:rPr>
          <w:rFonts w:ascii="Times New Roman"/>
          <w:b w:val="false"/>
          <w:i w:val="false"/>
          <w:color w:val="000000"/>
          <w:sz w:val="28"/>
        </w:rPr>
        <w:t>
      Лица, осуществляющие деятельность в сфере таможенного дела, должны хранить документы, необходимые для таможенного контроля, в течение 5 (пяти) лет после года, в течение которого проводились таможенные операции.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99. Таможенный контроль после выпуска товаров</w:t>
      </w:r>
    </w:p>
    <w:p>
      <w:pPr>
        <w:spacing w:after="0"/>
        <w:ind w:left="0"/>
        <w:jc w:val="both"/>
      </w:pPr>
      <w:r>
        <w:rPr>
          <w:rFonts w:ascii="Times New Roman"/>
          <w:b w:val="false"/>
          <w:i w:val="false"/>
          <w:color w:val="000000"/>
          <w:sz w:val="28"/>
        </w:rPr>
        <w:t>      Таможенные органы проводят таможенный контроль после выпуска товаров в течение 3 (трех) лет со дня окончания нахождения товаров под таможенным контролем.</w:t>
      </w:r>
      <w:r>
        <w:br/>
      </w:r>
      <w:r>
        <w:rPr>
          <w:rFonts w:ascii="Times New Roman"/>
          <w:b w:val="false"/>
          <w:i w:val="false"/>
          <w:color w:val="000000"/>
          <w:sz w:val="28"/>
        </w:rPr>
        <w:t>
      Законодательством государств-членов таможенного союза может быть установлен более продолжительный срок проведения таможенного контроля после выпуска товаров, который не может превышать 5 (пяти) лет.</w:t>
      </w:r>
      <w:r>
        <w:br/>
      </w:r>
      <w:r>
        <w:rPr>
          <w:rFonts w:ascii="Times New Roman"/>
          <w:b w:val="false"/>
          <w:i w:val="false"/>
          <w:color w:val="000000"/>
          <w:sz w:val="28"/>
        </w:rPr>
        <w:t>
      Таможенный контроль после выпуска товаров проводится в формах и порядке, которые установлены главами 16 и (или) 19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100. Таможенный контроль при обороте товаров,</w:t>
      </w:r>
      <w:r>
        <w:br/>
      </w:r>
      <w:r>
        <w:rPr>
          <w:rFonts w:ascii="Times New Roman"/>
          <w:b w:val="false"/>
          <w:i w:val="false"/>
          <w:color w:val="000000"/>
          <w:sz w:val="28"/>
        </w:rPr>
        <w:t>
                   </w:t>
      </w:r>
      <w:r>
        <w:rPr>
          <w:rFonts w:ascii="Times New Roman"/>
          <w:b/>
          <w:i w:val="false"/>
          <w:color w:val="000000"/>
          <w:sz w:val="28"/>
        </w:rPr>
        <w:t>ввезенных на таможенную территорию таможенного</w:t>
      </w:r>
      <w:r>
        <w:br/>
      </w:r>
      <w:r>
        <w:rPr>
          <w:rFonts w:ascii="Times New Roman"/>
          <w:b w:val="false"/>
          <w:i w:val="false"/>
          <w:color w:val="000000"/>
          <w:sz w:val="28"/>
        </w:rPr>
        <w:t>
                   </w:t>
      </w:r>
      <w:r>
        <w:rPr>
          <w:rFonts w:ascii="Times New Roman"/>
          <w:b/>
          <w:i w:val="false"/>
          <w:color w:val="000000"/>
          <w:sz w:val="28"/>
        </w:rPr>
        <w:t>союза</w:t>
      </w:r>
    </w:p>
    <w:p>
      <w:pPr>
        <w:spacing w:after="0"/>
        <w:ind w:left="0"/>
        <w:jc w:val="both"/>
      </w:pPr>
      <w:r>
        <w:rPr>
          <w:rFonts w:ascii="Times New Roman"/>
          <w:b w:val="false"/>
          <w:i w:val="false"/>
          <w:color w:val="000000"/>
          <w:sz w:val="28"/>
        </w:rPr>
        <w:t>      1. Таможенные органы проводят таможенный контроль при обороте товаров, ввезенных на таможенную территорию таможенного союза, в целях проверки сведений, подтверждающих факт выпуска таких товаров в соответствии с требованиями и условиями таможенного законодательства таможенного союза, в том числе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таможенного союза.</w:t>
      </w:r>
      <w:r>
        <w:br/>
      </w:r>
      <w:r>
        <w:rPr>
          <w:rFonts w:ascii="Times New Roman"/>
          <w:b w:val="false"/>
          <w:i w:val="false"/>
          <w:color w:val="000000"/>
          <w:sz w:val="28"/>
        </w:rPr>
        <w:t>
      2. Законодательством государств-членов таможенного союза может быть установлена возможность таможенного декларирования, совершения иных таможенных операций и уплаты таможенных пошлин, налогов в отношении товаров, незаконно перемещенных через таможенную границу таможенного союза, либо не выпущенных в соответствии с одной из таможенных процедур, что повлекло за собой неуплату таможенных пошлин, налогов или несоблюдение запретов и ограничений, обнаруженных  таможенными органами у лиц, приобретших эти товары на таможенной территории таможенного союза в связи с осуществлением этими лицами предпринимательской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101. Участие специалиста при проведении</w:t>
      </w:r>
      <w:r>
        <w:br/>
      </w:r>
      <w:r>
        <w:rPr>
          <w:rFonts w:ascii="Times New Roman"/>
          <w:b w:val="false"/>
          <w:i w:val="false"/>
          <w:color w:val="000000"/>
          <w:sz w:val="28"/>
        </w:rPr>
        <w:t>
                   </w:t>
      </w:r>
      <w:r>
        <w:rPr>
          <w:rFonts w:ascii="Times New Roman"/>
          <w:b/>
          <w:i w:val="false"/>
          <w:color w:val="000000"/>
          <w:sz w:val="28"/>
        </w:rPr>
        <w:t>таможенного контроля</w:t>
      </w:r>
    </w:p>
    <w:p>
      <w:pPr>
        <w:spacing w:after="0"/>
        <w:ind w:left="0"/>
        <w:jc w:val="both"/>
      </w:pPr>
      <w:r>
        <w:rPr>
          <w:rFonts w:ascii="Times New Roman"/>
          <w:b w:val="false"/>
          <w:i w:val="false"/>
          <w:color w:val="000000"/>
          <w:sz w:val="28"/>
        </w:rPr>
        <w:t>      1. 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r>
        <w:br/>
      </w:r>
      <w:r>
        <w:rPr>
          <w:rFonts w:ascii="Times New Roman"/>
          <w:b w:val="false"/>
          <w:i w:val="false"/>
          <w:color w:val="000000"/>
          <w:sz w:val="28"/>
        </w:rPr>
        <w:t>
      2. Привлечение лица в качестве специалиста осуществляется на договорной основе.</w:t>
      </w:r>
      <w:r>
        <w:br/>
      </w:r>
      <w:r>
        <w:rPr>
          <w:rFonts w:ascii="Times New Roman"/>
          <w:b w:val="false"/>
          <w:i w:val="false"/>
          <w:color w:val="000000"/>
          <w:sz w:val="28"/>
        </w:rPr>
        <w:t>
      3. Специалист вправе:</w:t>
      </w:r>
      <w:r>
        <w:br/>
      </w:r>
      <w:r>
        <w:rPr>
          <w:rFonts w:ascii="Times New Roman"/>
          <w:b w:val="false"/>
          <w:i w:val="false"/>
          <w:color w:val="000000"/>
          <w:sz w:val="28"/>
        </w:rPr>
        <w:t>
      1) знакомиться с материалами, связанными с осуществлением конкретных действий, совершаемых с его участием;</w:t>
      </w:r>
      <w:r>
        <w:br/>
      </w:r>
      <w:r>
        <w:rPr>
          <w:rFonts w:ascii="Times New Roman"/>
          <w:b w:val="false"/>
          <w:i w:val="false"/>
          <w:color w:val="000000"/>
          <w:sz w:val="28"/>
        </w:rPr>
        <w:t>
      2)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r>
        <w:br/>
      </w:r>
      <w:r>
        <w:rPr>
          <w:rFonts w:ascii="Times New Roman"/>
          <w:b w:val="false"/>
          <w:i w:val="false"/>
          <w:color w:val="000000"/>
          <w:sz w:val="28"/>
        </w:rPr>
        <w:t>
      4. Специалист обязан:</w:t>
      </w:r>
      <w:r>
        <w:br/>
      </w:r>
      <w:r>
        <w:rPr>
          <w:rFonts w:ascii="Times New Roman"/>
          <w:b w:val="false"/>
          <w:i w:val="false"/>
          <w:color w:val="000000"/>
          <w:sz w:val="28"/>
        </w:rPr>
        <w:t>
      1) участвовать в совершении действий, требующих специальных знаний, давать пояснения по поводу совершаемых им действий;</w:t>
      </w:r>
      <w:r>
        <w:br/>
      </w:r>
      <w:r>
        <w:rPr>
          <w:rFonts w:ascii="Times New Roman"/>
          <w:b w:val="false"/>
          <w:i w:val="false"/>
          <w:color w:val="000000"/>
          <w:sz w:val="28"/>
        </w:rPr>
        <w:t>
      2) удостоверить своей подписью факт совершения указанных действий, их содержание и результаты.</w:t>
      </w:r>
      <w:r>
        <w:br/>
      </w:r>
      <w:r>
        <w:rPr>
          <w:rFonts w:ascii="Times New Roman"/>
          <w:b w:val="false"/>
          <w:i w:val="false"/>
          <w:color w:val="000000"/>
          <w:sz w:val="28"/>
        </w:rPr>
        <w:t>
      5. Полученная специалистом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государств-членов таможенного союза.</w:t>
      </w:r>
      <w:r>
        <w:br/>
      </w: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которого или товаров которого проводится таможенный контроль, если в ходе проведения таможенного контроля выявлены нарушения таможенного законодательства таможенного союза. В иных случаях такая оплата услуг осуществляется за счет средств бюджета государства-члена таможенного союза, таможенным органом которого проводился таможенный контроль.</w:t>
      </w:r>
    </w:p>
    <w:p>
      <w:pPr>
        <w:spacing w:after="0"/>
        <w:ind w:left="0"/>
        <w:jc w:val="both"/>
      </w:pPr>
      <w:r>
        <w:rPr>
          <w:rFonts w:ascii="Times New Roman"/>
          <w:b w:val="false"/>
          <w:i w:val="false"/>
          <w:color w:val="000000"/>
          <w:sz w:val="28"/>
        </w:rPr>
        <w:t>      </w:t>
      </w:r>
      <w:r>
        <w:rPr>
          <w:rFonts w:ascii="Times New Roman"/>
          <w:b/>
          <w:i w:val="false"/>
          <w:color w:val="000000"/>
          <w:sz w:val="28"/>
        </w:rPr>
        <w:t>Статья 102. Привлечение специалистов и экспертов из других</w:t>
      </w:r>
      <w:r>
        <w:br/>
      </w:r>
      <w:r>
        <w:rPr>
          <w:rFonts w:ascii="Times New Roman"/>
          <w:b w:val="false"/>
          <w:i w:val="false"/>
          <w:color w:val="000000"/>
          <w:sz w:val="28"/>
        </w:rPr>
        <w:t>
                   </w:t>
      </w:r>
      <w:r>
        <w:rPr>
          <w:rFonts w:ascii="Times New Roman"/>
          <w:b/>
          <w:i w:val="false"/>
          <w:color w:val="000000"/>
          <w:sz w:val="28"/>
        </w:rPr>
        <w:t>государственных органов для оказания</w:t>
      </w:r>
      <w:r>
        <w:br/>
      </w:r>
      <w:r>
        <w:rPr>
          <w:rFonts w:ascii="Times New Roman"/>
          <w:b w:val="false"/>
          <w:i w:val="false"/>
          <w:color w:val="000000"/>
          <w:sz w:val="28"/>
        </w:rPr>
        <w:t>
                   </w:t>
      </w:r>
      <w:r>
        <w:rPr>
          <w:rFonts w:ascii="Times New Roman"/>
          <w:b/>
          <w:i w:val="false"/>
          <w:color w:val="000000"/>
          <w:sz w:val="28"/>
        </w:rPr>
        <w:t>содействия в проведении таможенного контроля</w:t>
      </w:r>
    </w:p>
    <w:p>
      <w:pPr>
        <w:spacing w:after="0"/>
        <w:ind w:left="0"/>
        <w:jc w:val="both"/>
      </w:pPr>
      <w:r>
        <w:rPr>
          <w:rFonts w:ascii="Times New Roman"/>
          <w:b w:val="false"/>
          <w:i w:val="false"/>
          <w:color w:val="000000"/>
          <w:sz w:val="28"/>
        </w:rPr>
        <w:t>      1. Таможенные органы вправе привлекать специалистов и экспертов из других государственных органов для оказания содействия в проведении таможенного контроля.</w:t>
      </w:r>
      <w:r>
        <w:br/>
      </w:r>
      <w:r>
        <w:rPr>
          <w:rFonts w:ascii="Times New Roman"/>
          <w:b w:val="false"/>
          <w:i w:val="false"/>
          <w:color w:val="000000"/>
          <w:sz w:val="28"/>
        </w:rPr>
        <w:t>
      2. Специалисты и эксперты, привлекаемые из других государственных органов, обязаны не разглашать сведения, составляющие государственную, коммерческую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r>
        <w:br/>
      </w:r>
      <w:r>
        <w:rPr>
          <w:rFonts w:ascii="Times New Roman"/>
          <w:b w:val="false"/>
          <w:i w:val="false"/>
          <w:color w:val="000000"/>
          <w:sz w:val="28"/>
        </w:rPr>
        <w:t>
      3. Расходы, связанные с привлечением специалистов и экспертов из других государственных органов, если эта работа не входит в круг их служебных обязанностей, возмещаются в порядке, определяемом пунктом 6 статьи 101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103. Взаимодействие между таможенными органами и</w:t>
      </w:r>
      <w:r>
        <w:br/>
      </w:r>
      <w:r>
        <w:rPr>
          <w:rFonts w:ascii="Times New Roman"/>
          <w:b w:val="false"/>
          <w:i w:val="false"/>
          <w:color w:val="000000"/>
          <w:sz w:val="28"/>
        </w:rPr>
        <w:t>
                   </w:t>
      </w:r>
      <w:r>
        <w:rPr>
          <w:rFonts w:ascii="Times New Roman"/>
          <w:b/>
          <w:i w:val="false"/>
          <w:color w:val="000000"/>
          <w:sz w:val="28"/>
        </w:rPr>
        <w:t>контролирующими государственными органами на</w:t>
      </w:r>
      <w:r>
        <w:br/>
      </w:r>
      <w:r>
        <w:rPr>
          <w:rFonts w:ascii="Times New Roman"/>
          <w:b w:val="false"/>
          <w:i w:val="false"/>
          <w:color w:val="000000"/>
          <w:sz w:val="28"/>
        </w:rPr>
        <w:t>
                   </w:t>
      </w:r>
      <w:r>
        <w:rPr>
          <w:rFonts w:ascii="Times New Roman"/>
          <w:b/>
          <w:i w:val="false"/>
          <w:color w:val="000000"/>
          <w:sz w:val="28"/>
        </w:rPr>
        <w:t>таможенной границе</w:t>
      </w:r>
    </w:p>
    <w:p>
      <w:pPr>
        <w:spacing w:after="0"/>
        <w:ind w:left="0"/>
        <w:jc w:val="both"/>
      </w:pPr>
      <w:r>
        <w:rPr>
          <w:rFonts w:ascii="Times New Roman"/>
          <w:b w:val="false"/>
          <w:i w:val="false"/>
          <w:color w:val="000000"/>
          <w:sz w:val="28"/>
        </w:rPr>
        <w:t>      1. При проведении таможенного контроля товаров, перемещаемых через таможенную границу и подлежащих контролю другими контролирующими государственными органами, таможенные органы обеспечивают общую координацию таких действий и их одновременное проведение в порядке, определяемом законодательством государств-членов таможенного союза.</w:t>
      </w:r>
      <w:r>
        <w:br/>
      </w:r>
      <w:r>
        <w:rPr>
          <w:rFonts w:ascii="Times New Roman"/>
          <w:b w:val="false"/>
          <w:i w:val="false"/>
          <w:color w:val="000000"/>
          <w:sz w:val="28"/>
        </w:rPr>
        <w:t>
      2. В целях повышения эффективности таможенного контроля товаров, перемещаемых через таможенную границу, таможенные органы и контролирующие государственные органы обмениваются информацией (сведениями) и (или) документами, необходимыми для проведения таможенного и иных видов государственного контроля, с использованием информационных систем и технологий.</w:t>
      </w:r>
      <w:r>
        <w:br/>
      </w:r>
      <w:r>
        <w:rPr>
          <w:rFonts w:ascii="Times New Roman"/>
          <w:b w:val="false"/>
          <w:i w:val="false"/>
          <w:color w:val="000000"/>
          <w:sz w:val="28"/>
        </w:rPr>
        <w:t>
      3. В целях ускорения процедур государственного контроля при перемещении товаров через таможенную границу таможенный досмотр может проводиться с участием всех государственных органов, осуществляющих контроль на таможенной границе. При этом составляется акт таможенного досмотра.</w:t>
      </w:r>
    </w:p>
    <w:p>
      <w:pPr>
        <w:spacing w:after="0"/>
        <w:ind w:left="0"/>
        <w:jc w:val="both"/>
      </w:pPr>
      <w:r>
        <w:rPr>
          <w:rFonts w:ascii="Times New Roman"/>
          <w:b w:val="false"/>
          <w:i w:val="false"/>
          <w:color w:val="000000"/>
          <w:sz w:val="28"/>
        </w:rPr>
        <w:t>      </w:t>
      </w:r>
      <w:r>
        <w:rPr>
          <w:rFonts w:ascii="Times New Roman"/>
          <w:b/>
          <w:i w:val="false"/>
          <w:color w:val="000000"/>
          <w:sz w:val="28"/>
        </w:rPr>
        <w:t>Статья 104. Недопустимость причинения неправомерного</w:t>
      </w:r>
      <w:r>
        <w:br/>
      </w:r>
      <w:r>
        <w:rPr>
          <w:rFonts w:ascii="Times New Roman"/>
          <w:b w:val="false"/>
          <w:i w:val="false"/>
          <w:color w:val="000000"/>
          <w:sz w:val="28"/>
        </w:rPr>
        <w:t>
                   </w:t>
      </w:r>
      <w:r>
        <w:rPr>
          <w:rFonts w:ascii="Times New Roman"/>
          <w:b/>
          <w:i w:val="false"/>
          <w:color w:val="000000"/>
          <w:sz w:val="28"/>
        </w:rPr>
        <w:t>вреда при проведении таможенного контроля</w:t>
      </w:r>
    </w:p>
    <w:p>
      <w:pPr>
        <w:spacing w:after="0"/>
        <w:ind w:left="0"/>
        <w:jc w:val="both"/>
      </w:pPr>
      <w:r>
        <w:rPr>
          <w:rFonts w:ascii="Times New Roman"/>
          <w:b w:val="false"/>
          <w:i w:val="false"/>
          <w:color w:val="000000"/>
          <w:sz w:val="28"/>
        </w:rPr>
        <w:t>      1. При проведении таможенного контроля не допускается причинение неправомерного вреда таможенному перевозчику, декларанту, их представителям, владельцам складов временного хранения, таможенных складов, магазинов беспошлинной торговли и иным заинтересованным лицам, чьи интересы затрагиваются действиями (бездействием) и решениями таможенных органов при проведении таможенного контроля, а также товарам и транспортным средствам.</w:t>
      </w:r>
      <w:r>
        <w:br/>
      </w:r>
      <w:r>
        <w:rPr>
          <w:rFonts w:ascii="Times New Roman"/>
          <w:b w:val="false"/>
          <w:i w:val="false"/>
          <w:color w:val="000000"/>
          <w:sz w:val="28"/>
        </w:rPr>
        <w:t>
      2. Убытки, причиненные лицам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 соответствии законодательством государств-членов таможенного союза.</w:t>
      </w:r>
      <w:r>
        <w:br/>
      </w: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105. Освобождение от применения таможенными</w:t>
      </w:r>
      <w:r>
        <w:br/>
      </w:r>
      <w:r>
        <w:rPr>
          <w:rFonts w:ascii="Times New Roman"/>
          <w:b w:val="false"/>
          <w:i w:val="false"/>
          <w:color w:val="000000"/>
          <w:sz w:val="28"/>
        </w:rPr>
        <w:t>
                   </w:t>
      </w:r>
      <w:r>
        <w:rPr>
          <w:rFonts w:ascii="Times New Roman"/>
          <w:b/>
          <w:i w:val="false"/>
          <w:color w:val="000000"/>
          <w:sz w:val="28"/>
        </w:rPr>
        <w:t>органами определенных форм таможенного</w:t>
      </w:r>
      <w:r>
        <w:br/>
      </w:r>
      <w:r>
        <w:rPr>
          <w:rFonts w:ascii="Times New Roman"/>
          <w:b w:val="false"/>
          <w:i w:val="false"/>
          <w:color w:val="000000"/>
          <w:sz w:val="28"/>
        </w:rPr>
        <w:t>
                   </w:t>
      </w:r>
      <w:r>
        <w:rPr>
          <w:rFonts w:ascii="Times New Roman"/>
          <w:b/>
          <w:i w:val="false"/>
          <w:color w:val="000000"/>
          <w:sz w:val="28"/>
        </w:rPr>
        <w:t>контроля</w:t>
      </w:r>
    </w:p>
    <w:p>
      <w:pPr>
        <w:spacing w:after="0"/>
        <w:ind w:left="0"/>
        <w:jc w:val="both"/>
      </w:pP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международными договорами государств-членов таможенного союза и иными международными договорами.</w:t>
      </w:r>
      <w:r>
        <w:br/>
      </w:r>
      <w:r>
        <w:rPr>
          <w:rFonts w:ascii="Times New Roman"/>
          <w:b w:val="false"/>
          <w:i w:val="false"/>
          <w:color w:val="000000"/>
          <w:sz w:val="28"/>
        </w:rPr>
        <w:t>
      2. Таможенному досмотру не подлежит личный багаж:</w:t>
      </w:r>
      <w:r>
        <w:br/>
      </w:r>
      <w:r>
        <w:rPr>
          <w:rFonts w:ascii="Times New Roman"/>
          <w:b w:val="false"/>
          <w:i w:val="false"/>
          <w:color w:val="000000"/>
          <w:sz w:val="28"/>
        </w:rPr>
        <w:t>
      1) глав государств-членов таможенного союза и следующих вместе с ними членов их семей;</w:t>
      </w:r>
      <w:r>
        <w:br/>
      </w:r>
      <w:r>
        <w:rPr>
          <w:rFonts w:ascii="Times New Roman"/>
          <w:b w:val="false"/>
          <w:i w:val="false"/>
          <w:color w:val="000000"/>
          <w:sz w:val="28"/>
        </w:rPr>
        <w:t>
      2) глав правительств, членов правительств государств-членов таможенного союза, если указанные лица пересекают таможенную границу в связи с исполнением служебных обязанностей;</w:t>
      </w:r>
      <w:r>
        <w:br/>
      </w:r>
      <w:r>
        <w:rPr>
          <w:rFonts w:ascii="Times New Roman"/>
          <w:b w:val="false"/>
          <w:i w:val="false"/>
          <w:color w:val="000000"/>
          <w:sz w:val="28"/>
        </w:rPr>
        <w:t>
      3) глав иностранных государств, глав правительств иностранных государств, министров иностранных дел, посещающих государства-члены таможенного союза с официальным визитом;</w:t>
      </w:r>
      <w:r>
        <w:br/>
      </w:r>
      <w:r>
        <w:rPr>
          <w:rFonts w:ascii="Times New Roman"/>
          <w:b w:val="false"/>
          <w:i w:val="false"/>
          <w:color w:val="000000"/>
          <w:sz w:val="28"/>
        </w:rPr>
        <w:t>
      4) иных лиц в соответствии с международными договорами государств-членов таможенного союза и иными международными договорами.</w:t>
      </w:r>
      <w:r>
        <w:br/>
      </w:r>
      <w:r>
        <w:rPr>
          <w:rFonts w:ascii="Times New Roman"/>
          <w:b w:val="false"/>
          <w:i w:val="false"/>
          <w:color w:val="000000"/>
          <w:sz w:val="28"/>
        </w:rPr>
        <w:t>
      3. Освобождаются от таможенного досмотра:</w:t>
      </w:r>
      <w:r>
        <w:br/>
      </w:r>
      <w:r>
        <w:rPr>
          <w:rFonts w:ascii="Times New Roman"/>
          <w:b w:val="false"/>
          <w:i w:val="false"/>
          <w:color w:val="000000"/>
          <w:sz w:val="28"/>
        </w:rPr>
        <w:t>
      1) иностранные военные корабли (суда), боевые воздушные суда и военная техника, следующие своим ходом;</w:t>
      </w:r>
      <w:r>
        <w:br/>
      </w: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государств-членов таможенного союза, перемещается через таможенную границу;</w:t>
      </w:r>
      <w:r>
        <w:br/>
      </w:r>
      <w:r>
        <w:rPr>
          <w:rFonts w:ascii="Times New Roman"/>
          <w:b w:val="false"/>
          <w:i w:val="false"/>
          <w:color w:val="000000"/>
          <w:sz w:val="28"/>
        </w:rPr>
        <w:t>
      3) выполняющие международные авиарейсы иностранные воздушные суда в период стоянки в зонах таможенного контроля в международных аэропортах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106. Сбор таможенными органами информации о</w:t>
      </w:r>
      <w:r>
        <w:br/>
      </w:r>
      <w:r>
        <w:rPr>
          <w:rFonts w:ascii="Times New Roman"/>
          <w:b w:val="false"/>
          <w:i w:val="false"/>
          <w:color w:val="000000"/>
          <w:sz w:val="28"/>
        </w:rPr>
        <w:t>
                   </w:t>
      </w:r>
      <w:r>
        <w:rPr>
          <w:rFonts w:ascii="Times New Roman"/>
          <w:b/>
          <w:i w:val="false"/>
          <w:color w:val="000000"/>
          <w:sz w:val="28"/>
        </w:rPr>
        <w:t>лицах при проведении таможенного контроля</w:t>
      </w:r>
    </w:p>
    <w:p>
      <w:pPr>
        <w:spacing w:after="0"/>
        <w:ind w:left="0"/>
        <w:jc w:val="both"/>
      </w:pPr>
      <w:r>
        <w:rPr>
          <w:rFonts w:ascii="Times New Roman"/>
          <w:b w:val="false"/>
          <w:i w:val="false"/>
          <w:color w:val="000000"/>
          <w:sz w:val="28"/>
        </w:rPr>
        <w:t>      1. В целях проведения таможенного контроля таможенные органы вправе осуществлять сбор информации о лицах, осуществляющих внешнеэкономическую деятельность, связанную с перемещением товаров через таможенную границу, либо предпринимательскую деятельность в отношении товаров, находящихся под таможенным контролем, включающей сведения:</w:t>
      </w:r>
      <w:r>
        <w:br/>
      </w:r>
      <w:r>
        <w:rPr>
          <w:rFonts w:ascii="Times New Roman"/>
          <w:b w:val="false"/>
          <w:i w:val="false"/>
          <w:color w:val="000000"/>
          <w:sz w:val="28"/>
        </w:rPr>
        <w:t>
      1) об учредителях организации;</w:t>
      </w:r>
      <w:r>
        <w:br/>
      </w:r>
      <w:r>
        <w:rPr>
          <w:rFonts w:ascii="Times New Roman"/>
          <w:b w:val="false"/>
          <w:i w:val="false"/>
          <w:color w:val="000000"/>
          <w:sz w:val="28"/>
        </w:rPr>
        <w:t>
      2) о государственной регистрации юридического лица либо в качестве индивидуального предпринимателя;</w:t>
      </w:r>
      <w:r>
        <w:br/>
      </w:r>
      <w:r>
        <w:rPr>
          <w:rFonts w:ascii="Times New Roman"/>
          <w:b w:val="false"/>
          <w:i w:val="false"/>
          <w:color w:val="000000"/>
          <w:sz w:val="28"/>
        </w:rPr>
        <w:t>
      3) о составе имущества, используемого для осуществления предпринимательской деятельности;</w:t>
      </w:r>
      <w:r>
        <w:br/>
      </w:r>
      <w:r>
        <w:rPr>
          <w:rFonts w:ascii="Times New Roman"/>
          <w:b w:val="false"/>
          <w:i w:val="false"/>
          <w:color w:val="000000"/>
          <w:sz w:val="28"/>
        </w:rPr>
        <w:t>
      4) об открытых банковских счетах;</w:t>
      </w:r>
      <w:r>
        <w:br/>
      </w:r>
      <w:r>
        <w:rPr>
          <w:rFonts w:ascii="Times New Roman"/>
          <w:b w:val="false"/>
          <w:i w:val="false"/>
          <w:color w:val="000000"/>
          <w:sz w:val="28"/>
        </w:rPr>
        <w:t>
      5) о деятельности в сфере внешнеэкономической деятельности;</w:t>
      </w:r>
      <w:r>
        <w:br/>
      </w:r>
      <w:r>
        <w:rPr>
          <w:rFonts w:ascii="Times New Roman"/>
          <w:b w:val="false"/>
          <w:i w:val="false"/>
          <w:color w:val="000000"/>
          <w:sz w:val="28"/>
        </w:rPr>
        <w:t>
      6) о местонахождении организации;</w:t>
      </w:r>
      <w:r>
        <w:br/>
      </w:r>
      <w:r>
        <w:rPr>
          <w:rFonts w:ascii="Times New Roman"/>
          <w:b w:val="false"/>
          <w:i w:val="false"/>
          <w:color w:val="000000"/>
          <w:sz w:val="28"/>
        </w:rPr>
        <w:t>
      7) о постановке на учет в налоговом органе в качестве налогоплательщика и об идентификационном (регистрационном, учетном) номере налогоплательщика;</w:t>
      </w:r>
      <w:r>
        <w:br/>
      </w:r>
      <w:r>
        <w:rPr>
          <w:rFonts w:ascii="Times New Roman"/>
          <w:b w:val="false"/>
          <w:i w:val="false"/>
          <w:color w:val="000000"/>
          <w:sz w:val="28"/>
        </w:rPr>
        <w:t>
      8) о платежеспособности лиц, включенных в реестры лиц, осуществляющих деятельность в сфере таможенного дела;</w:t>
      </w:r>
      <w:r>
        <w:br/>
      </w:r>
      <w:r>
        <w:rPr>
          <w:rFonts w:ascii="Times New Roman"/>
          <w:b w:val="false"/>
          <w:i w:val="false"/>
          <w:color w:val="000000"/>
          <w:sz w:val="28"/>
        </w:rPr>
        <w:t>
      9) в отношении физических лиц - о персональных данных граждан (фамилия, имя, отчество, дата и место рождения, пол, адрес места жительства, сведения из документа, удостоверяющего личность, идентификационный (регистрационный, учетный) номер налогоплательщика (при наличии), а также о частоте перемещения ими товаров через таможенную границу.</w:t>
      </w:r>
      <w:r>
        <w:br/>
      </w:r>
      <w:r>
        <w:rPr>
          <w:rFonts w:ascii="Times New Roman"/>
          <w:b w:val="false"/>
          <w:i w:val="false"/>
          <w:color w:val="000000"/>
          <w:sz w:val="28"/>
        </w:rPr>
        <w:t>
      2. Лица, указанные в пункте 1 настоящей статьи, имеют право на ознакомление с документированной информацией о себе, имеющейся у таможенных органов, и на уточнение этой информации в целях обеспечения ее полноты и достоверности.</w:t>
      </w:r>
      <w:r>
        <w:br/>
      </w:r>
      <w:r>
        <w:rPr>
          <w:rFonts w:ascii="Times New Roman"/>
          <w:b w:val="false"/>
          <w:i w:val="false"/>
          <w:color w:val="000000"/>
          <w:sz w:val="28"/>
        </w:rPr>
        <w:t>
      3. Сбор информации о лицах осуществляется таможенными органами при совершении таможенных операций в отношении товаров, перемещаемых через таможенную границу, а также посредством получения указанной информации от других государственных органов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107. Использование технических средств и судов</w:t>
      </w:r>
      <w:r>
        <w:br/>
      </w:r>
      <w:r>
        <w:rPr>
          <w:rFonts w:ascii="Times New Roman"/>
          <w:b w:val="false"/>
          <w:i w:val="false"/>
          <w:color w:val="000000"/>
          <w:sz w:val="28"/>
        </w:rPr>
        <w:t>
                   </w:t>
      </w:r>
      <w:r>
        <w:rPr>
          <w:rFonts w:ascii="Times New Roman"/>
          <w:b/>
          <w:i w:val="false"/>
          <w:color w:val="000000"/>
          <w:sz w:val="28"/>
        </w:rPr>
        <w:t>при проведении таможенного контроля</w:t>
      </w:r>
    </w:p>
    <w:p>
      <w:pPr>
        <w:spacing w:after="0"/>
        <w:ind w:left="0"/>
        <w:jc w:val="both"/>
      </w:pPr>
      <w:r>
        <w:rPr>
          <w:rFonts w:ascii="Times New Roman"/>
          <w:b w:val="false"/>
          <w:i w:val="false"/>
          <w:color w:val="000000"/>
          <w:sz w:val="28"/>
        </w:rPr>
        <w:t>      1. В целях сокращения времени проведения таможенного контроля и повышения его эффективности таможенными органами могут использоваться технические средства таможенного контроля, перечень и порядок применения которых устанавливаются законодательством государств-членов таможенного союза.</w:t>
      </w:r>
      <w:r>
        <w:br/>
      </w:r>
      <w:r>
        <w:rPr>
          <w:rFonts w:ascii="Times New Roman"/>
          <w:b w:val="false"/>
          <w:i w:val="false"/>
          <w:color w:val="000000"/>
          <w:sz w:val="28"/>
        </w:rPr>
        <w:t>
      Указанные технические средства должны быть безопасны для жизни и здоровья человека, животных и растений и не должны причинять вред лицам, товарам и транспортным средствам.</w:t>
      </w:r>
      <w:r>
        <w:br/>
      </w:r>
      <w:r>
        <w:rPr>
          <w:rFonts w:ascii="Times New Roman"/>
          <w:b w:val="false"/>
          <w:i w:val="false"/>
          <w:color w:val="000000"/>
          <w:sz w:val="28"/>
        </w:rPr>
        <w:t>
      2. Таможенный контроль в отношении товаров, перемещаемых через таможенную границу, может проводиться с использованием морских (речных) и воздушных судов таможенных органов.</w:t>
      </w:r>
      <w:r>
        <w:br/>
      </w:r>
      <w:r>
        <w:rPr>
          <w:rFonts w:ascii="Times New Roman"/>
          <w:b w:val="false"/>
          <w:i w:val="false"/>
          <w:color w:val="000000"/>
          <w:sz w:val="28"/>
        </w:rPr>
        <w:t>
      3. Порядок использования морских (речных) и воздушных судов таможенных органов для целей таможенного контроля устанавливается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108. Грузовые и иные операции в отношении товаров</w:t>
      </w:r>
      <w:r>
        <w:br/>
      </w:r>
      <w:r>
        <w:rPr>
          <w:rFonts w:ascii="Times New Roman"/>
          <w:b w:val="false"/>
          <w:i w:val="false"/>
          <w:color w:val="000000"/>
          <w:sz w:val="28"/>
        </w:rPr>
        <w:t>
                   </w:t>
      </w:r>
      <w:r>
        <w:rPr>
          <w:rFonts w:ascii="Times New Roman"/>
          <w:b/>
          <w:i w:val="false"/>
          <w:color w:val="000000"/>
          <w:sz w:val="28"/>
        </w:rPr>
        <w:t>и транспортных средств, необходимые для</w:t>
      </w:r>
      <w:r>
        <w:br/>
      </w:r>
      <w:r>
        <w:rPr>
          <w:rFonts w:ascii="Times New Roman"/>
          <w:b w:val="false"/>
          <w:i w:val="false"/>
          <w:color w:val="000000"/>
          <w:sz w:val="28"/>
        </w:rPr>
        <w:t>
                   </w:t>
      </w:r>
      <w:r>
        <w:rPr>
          <w:rFonts w:ascii="Times New Roman"/>
          <w:b/>
          <w:i w:val="false"/>
          <w:color w:val="000000"/>
          <w:sz w:val="28"/>
        </w:rPr>
        <w:t>таможенного контроля</w:t>
      </w:r>
    </w:p>
    <w:p>
      <w:pPr>
        <w:spacing w:after="0"/>
        <w:ind w:left="0"/>
        <w:jc w:val="both"/>
      </w:pPr>
      <w:r>
        <w:rPr>
          <w:rFonts w:ascii="Times New Roman"/>
          <w:b w:val="false"/>
          <w:i w:val="false"/>
          <w:color w:val="000000"/>
          <w:sz w:val="28"/>
        </w:rPr>
        <w:t>      1. По требованию таможенного органа декларант, владелец склада, таможенный представитель 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находятся или могут находиться такие товары.</w:t>
      </w:r>
      <w:r>
        <w:br/>
      </w:r>
      <w:r>
        <w:rPr>
          <w:rFonts w:ascii="Times New Roman"/>
          <w:b w:val="false"/>
          <w:i w:val="false"/>
          <w:color w:val="000000"/>
          <w:sz w:val="28"/>
        </w:rPr>
        <w:t>
      2. Перевозчик обязан способствовать проведению грузовых и иных операций в отношении товаров, которые он перевозит, и транспортных средств, на которых перевозятся такие товары.</w:t>
      </w:r>
      <w:r>
        <w:br/>
      </w: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109. Идентификация товаров и транспортных средств,</w:t>
      </w:r>
      <w:r>
        <w:br/>
      </w:r>
      <w:r>
        <w:rPr>
          <w:rFonts w:ascii="Times New Roman"/>
          <w:b w:val="false"/>
          <w:i w:val="false"/>
          <w:color w:val="000000"/>
          <w:sz w:val="28"/>
        </w:rPr>
        <w:t>
                   </w:t>
      </w:r>
      <w:r>
        <w:rPr>
          <w:rFonts w:ascii="Times New Roman"/>
          <w:b/>
          <w:i w:val="false"/>
          <w:color w:val="000000"/>
          <w:sz w:val="28"/>
        </w:rPr>
        <w:t>помещений и других мест</w:t>
      </w:r>
    </w:p>
    <w:p>
      <w:pPr>
        <w:spacing w:after="0"/>
        <w:ind w:left="0"/>
        <w:jc w:val="both"/>
      </w:pPr>
      <w:r>
        <w:rPr>
          <w:rFonts w:ascii="Times New Roman"/>
          <w:b w:val="false"/>
          <w:i w:val="false"/>
          <w:color w:val="000000"/>
          <w:sz w:val="28"/>
        </w:rPr>
        <w:t>      1. Товары, находящиеся под таможенным контролем, транспортные средства, помещения, емкости и другие места, где находятся или могут находиться товары, подлежащие таможенному контролю, могут идентифицироваться таможенными органами.</w:t>
      </w:r>
      <w:r>
        <w:br/>
      </w:r>
      <w:r>
        <w:rPr>
          <w:rFonts w:ascii="Times New Roman"/>
          <w:b w:val="false"/>
          <w:i w:val="false"/>
          <w:color w:val="000000"/>
          <w:sz w:val="28"/>
        </w:rPr>
        <w:t>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r>
        <w:br/>
      </w:r>
      <w:r>
        <w:rPr>
          <w:rFonts w:ascii="Times New Roman"/>
          <w:b w:val="false"/>
          <w:i w:val="false"/>
          <w:color w:val="000000"/>
          <w:sz w:val="28"/>
        </w:rPr>
        <w:t>
      2. Порядок применения и изготовления средств идентификации, а также их стандарт устанавливаются законодательством государств-членов таможенного союза.</w:t>
      </w:r>
      <w:r>
        <w:br/>
      </w:r>
      <w:r>
        <w:rPr>
          <w:rFonts w:ascii="Times New Roman"/>
          <w:b w:val="false"/>
          <w:i w:val="false"/>
          <w:color w:val="000000"/>
          <w:sz w:val="28"/>
        </w:rPr>
        <w:t>
      3. В качестве средств идентификации для таможенных целей могут признаваться пломбы, печати или иные средства идентификации, примененные таможенными органами иностранных государств, а также отправителями товаров или перевозчиками.</w:t>
      </w:r>
      <w:r>
        <w:br/>
      </w:r>
      <w:r>
        <w:rPr>
          <w:rFonts w:ascii="Times New Roman"/>
          <w:b w:val="false"/>
          <w:i w:val="false"/>
          <w:color w:val="000000"/>
          <w:sz w:val="28"/>
        </w:rPr>
        <w:t>
      4. Средства идентификации могут изменяться, удаляться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Таможенному органу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w:t>
      </w:r>
      <w:r>
        <w:br/>
      </w:r>
      <w:r>
        <w:rPr>
          <w:rFonts w:ascii="Times New Roman"/>
          <w:b w:val="false"/>
          <w:i w:val="false"/>
          <w:color w:val="000000"/>
          <w:sz w:val="28"/>
        </w:rPr>
        <w:t>
      Об изменении, удалении, уничтожении или о замене средств идентификации таможенным органом составляется акт по форме, устанавливаемой решением Комиссии таможенного союза.</w:t>
      </w:r>
    </w:p>
    <w:p>
      <w:pPr>
        <w:spacing w:after="0"/>
        <w:ind w:left="0"/>
        <w:jc w:val="left"/>
      </w:pPr>
      <w:r>
        <w:rPr>
          <w:rFonts w:ascii="Times New Roman"/>
          <w:b/>
          <w:i w:val="false"/>
          <w:color w:val="000000"/>
        </w:rPr>
        <w:t xml:space="preserve"> Глава 16. Формы и порядок проведения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110. Формы таможенного контроля</w:t>
      </w:r>
    </w:p>
    <w:p>
      <w:pPr>
        <w:spacing w:after="0"/>
        <w:ind w:left="0"/>
        <w:jc w:val="both"/>
      </w:pPr>
      <w:r>
        <w:rPr>
          <w:rFonts w:ascii="Times New Roman"/>
          <w:b w:val="false"/>
          <w:i w:val="false"/>
          <w:color w:val="000000"/>
          <w:sz w:val="28"/>
        </w:rPr>
        <w:t>      Формами таможенного контроля являются:</w:t>
      </w:r>
      <w:r>
        <w:br/>
      </w:r>
      <w:r>
        <w:rPr>
          <w:rFonts w:ascii="Times New Roman"/>
          <w:b w:val="false"/>
          <w:i w:val="false"/>
          <w:color w:val="000000"/>
          <w:sz w:val="28"/>
        </w:rPr>
        <w:t>
      1) проверка документов и сведений;</w:t>
      </w:r>
      <w:r>
        <w:br/>
      </w:r>
      <w:r>
        <w:rPr>
          <w:rFonts w:ascii="Times New Roman"/>
          <w:b w:val="false"/>
          <w:i w:val="false"/>
          <w:color w:val="000000"/>
          <w:sz w:val="28"/>
        </w:rPr>
        <w:t>
      2) устный опрос;</w:t>
      </w:r>
      <w:r>
        <w:br/>
      </w:r>
      <w:r>
        <w:rPr>
          <w:rFonts w:ascii="Times New Roman"/>
          <w:b w:val="false"/>
          <w:i w:val="false"/>
          <w:color w:val="000000"/>
          <w:sz w:val="28"/>
        </w:rPr>
        <w:t>
      3) получение объяснений;</w:t>
      </w:r>
      <w:r>
        <w:br/>
      </w:r>
      <w:r>
        <w:rPr>
          <w:rFonts w:ascii="Times New Roman"/>
          <w:b w:val="false"/>
          <w:i w:val="false"/>
          <w:color w:val="000000"/>
          <w:sz w:val="28"/>
        </w:rPr>
        <w:t>
      4) таможенное наблюдение;</w:t>
      </w:r>
      <w:r>
        <w:br/>
      </w:r>
      <w:r>
        <w:rPr>
          <w:rFonts w:ascii="Times New Roman"/>
          <w:b w:val="false"/>
          <w:i w:val="false"/>
          <w:color w:val="000000"/>
          <w:sz w:val="28"/>
        </w:rPr>
        <w:t>
      5) таможенный осмотр;</w:t>
      </w:r>
      <w:r>
        <w:br/>
      </w:r>
      <w:r>
        <w:rPr>
          <w:rFonts w:ascii="Times New Roman"/>
          <w:b w:val="false"/>
          <w:i w:val="false"/>
          <w:color w:val="000000"/>
          <w:sz w:val="28"/>
        </w:rPr>
        <w:t>
      6) таможенный досмотр;</w:t>
      </w:r>
      <w:r>
        <w:br/>
      </w:r>
      <w:r>
        <w:rPr>
          <w:rFonts w:ascii="Times New Roman"/>
          <w:b w:val="false"/>
          <w:i w:val="false"/>
          <w:color w:val="000000"/>
          <w:sz w:val="28"/>
        </w:rPr>
        <w:t>
      7) личный таможенный досмотр;</w:t>
      </w:r>
      <w:r>
        <w:br/>
      </w:r>
      <w:r>
        <w:rPr>
          <w:rFonts w:ascii="Times New Roman"/>
          <w:b w:val="false"/>
          <w:i w:val="false"/>
          <w:color w:val="000000"/>
          <w:sz w:val="28"/>
        </w:rPr>
        <w:t>
      8) проверка маркировки товаров специальными марками, наличия на них идентификационных знаков;</w:t>
      </w:r>
      <w:r>
        <w:br/>
      </w:r>
      <w:r>
        <w:rPr>
          <w:rFonts w:ascii="Times New Roman"/>
          <w:b w:val="false"/>
          <w:i w:val="false"/>
          <w:color w:val="000000"/>
          <w:sz w:val="28"/>
        </w:rPr>
        <w:t>
      9) таможенный осмотр помещений и территорий;</w:t>
      </w:r>
      <w:r>
        <w:br/>
      </w:r>
      <w:r>
        <w:rPr>
          <w:rFonts w:ascii="Times New Roman"/>
          <w:b w:val="false"/>
          <w:i w:val="false"/>
          <w:color w:val="000000"/>
          <w:sz w:val="28"/>
        </w:rPr>
        <w:t>
      10) учет товаров, находящихся под таможенным контролем;</w:t>
      </w:r>
      <w:r>
        <w:br/>
      </w:r>
      <w:r>
        <w:rPr>
          <w:rFonts w:ascii="Times New Roman"/>
          <w:b w:val="false"/>
          <w:i w:val="false"/>
          <w:color w:val="000000"/>
          <w:sz w:val="28"/>
        </w:rPr>
        <w:t>
      11) проверка системы учета товаров и отчетности по ним;</w:t>
      </w:r>
      <w:r>
        <w:br/>
      </w:r>
      <w:r>
        <w:rPr>
          <w:rFonts w:ascii="Times New Roman"/>
          <w:b w:val="false"/>
          <w:i w:val="false"/>
          <w:color w:val="000000"/>
          <w:sz w:val="28"/>
        </w:rPr>
        <w:t>
      12) таможенная проверка.</w:t>
      </w:r>
    </w:p>
    <w:p>
      <w:pPr>
        <w:spacing w:after="0"/>
        <w:ind w:left="0"/>
        <w:jc w:val="both"/>
      </w:pPr>
      <w:r>
        <w:rPr>
          <w:rFonts w:ascii="Times New Roman"/>
          <w:b w:val="false"/>
          <w:i w:val="false"/>
          <w:color w:val="000000"/>
          <w:sz w:val="28"/>
        </w:rPr>
        <w:t>      </w:t>
      </w:r>
      <w:r>
        <w:rPr>
          <w:rFonts w:ascii="Times New Roman"/>
          <w:b/>
          <w:i w:val="false"/>
          <w:color w:val="000000"/>
          <w:sz w:val="28"/>
        </w:rPr>
        <w:t>Статья 111. Проверка документов и сведений</w:t>
      </w:r>
    </w:p>
    <w:p>
      <w:pPr>
        <w:spacing w:after="0"/>
        <w:ind w:left="0"/>
        <w:jc w:val="both"/>
      </w:pPr>
      <w:r>
        <w:rPr>
          <w:rFonts w:ascii="Times New Roman"/>
          <w:b w:val="false"/>
          <w:i w:val="false"/>
          <w:color w:val="000000"/>
          <w:sz w:val="28"/>
        </w:rPr>
        <w:t>      1. Таможенные органы проверяют документы и сведения, представленные при совершении таможенных операций, с целью установления достоверности сведений, подлинности документов и (или) правильности их заполнения и (или) оформления.</w:t>
      </w:r>
      <w:r>
        <w:br/>
      </w:r>
      <w:r>
        <w:rPr>
          <w:rFonts w:ascii="Times New Roman"/>
          <w:b w:val="false"/>
          <w:i w:val="false"/>
          <w:color w:val="000000"/>
          <w:sz w:val="28"/>
        </w:rPr>
        <w:t>
      2.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полученной из других источников, анализа сведений таможенной статистики, обработки сведений с использованием информационных технологий, а также другими способами, не запрещенными таможенным законодательством таможенного союза.</w:t>
      </w:r>
      <w:r>
        <w:br/>
      </w:r>
      <w:r>
        <w:rPr>
          <w:rFonts w:ascii="Times New Roman"/>
          <w:b w:val="false"/>
          <w:i w:val="false"/>
          <w:color w:val="000000"/>
          <w:sz w:val="28"/>
        </w:rPr>
        <w:t>
      3. При проведении таможенного контроля таможенный орган вправе мотивированно запросить в письменном форме дополнительные документы и сведения с целью проверки информации, содержащейся в таможенных документах.</w:t>
      </w:r>
      <w:r>
        <w:br/>
      </w:r>
      <w:r>
        <w:rPr>
          <w:rFonts w:ascii="Times New Roman"/>
          <w:b w:val="false"/>
          <w:i w:val="false"/>
          <w:color w:val="000000"/>
          <w:sz w:val="28"/>
        </w:rPr>
        <w:t>
      4. Запрос дополнительных документов и сведений в соответствии с пунктом 3 настоящей статьи и их проверка не должны препятствовать выпуску товаров, если иное прямо не предусмотрено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112. Устный опрос</w:t>
      </w:r>
    </w:p>
    <w:p>
      <w:pPr>
        <w:spacing w:after="0"/>
        <w:ind w:left="0"/>
        <w:jc w:val="both"/>
      </w:pPr>
      <w:r>
        <w:rPr>
          <w:rFonts w:ascii="Times New Roman"/>
          <w:b w:val="false"/>
          <w:i w:val="false"/>
          <w:color w:val="000000"/>
          <w:sz w:val="28"/>
        </w:rPr>
        <w:t>      При совершении таможенных операций в соответствии с настоящим Кодексом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без оформления объяснений указанных лиц в письменной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113. Получение объяснений</w:t>
      </w:r>
    </w:p>
    <w:p>
      <w:pPr>
        <w:spacing w:after="0"/>
        <w:ind w:left="0"/>
        <w:jc w:val="both"/>
      </w:pPr>
      <w:r>
        <w:rPr>
          <w:rFonts w:ascii="Times New Roman"/>
          <w:b w:val="false"/>
          <w:i w:val="false"/>
          <w:color w:val="000000"/>
          <w:sz w:val="28"/>
        </w:rPr>
        <w:t>      1. Получение объяснений - получение должностными лицами таможенного органа от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w:t>
      </w:r>
      <w:r>
        <w:br/>
      </w:r>
      <w:r>
        <w:rPr>
          <w:rFonts w:ascii="Times New Roman"/>
          <w:b w:val="false"/>
          <w:i w:val="false"/>
          <w:color w:val="000000"/>
          <w:sz w:val="28"/>
        </w:rPr>
        <w:t>
      2. Объяснения оформляются в письменной форме, установленной решением Комиссии таможенного союза.</w:t>
      </w:r>
      <w:r>
        <w:br/>
      </w:r>
      <w:r>
        <w:rPr>
          <w:rFonts w:ascii="Times New Roman"/>
          <w:b w:val="false"/>
          <w:i w:val="false"/>
          <w:color w:val="000000"/>
          <w:sz w:val="28"/>
        </w:rPr>
        <w:t>
      3. При необходимости вызова лица для получения объяснений таможенный орган оформляет уведомление в письменной форме, которое вручается вызываемому лицу.</w:t>
      </w:r>
    </w:p>
    <w:p>
      <w:pPr>
        <w:spacing w:after="0"/>
        <w:ind w:left="0"/>
        <w:jc w:val="both"/>
      </w:pPr>
      <w:r>
        <w:rPr>
          <w:rFonts w:ascii="Times New Roman"/>
          <w:b w:val="false"/>
          <w:i w:val="false"/>
          <w:color w:val="000000"/>
          <w:sz w:val="28"/>
        </w:rPr>
        <w:t>      </w:t>
      </w:r>
      <w:r>
        <w:rPr>
          <w:rFonts w:ascii="Times New Roman"/>
          <w:b/>
          <w:i w:val="false"/>
          <w:color w:val="000000"/>
          <w:sz w:val="28"/>
        </w:rPr>
        <w:t>Статья 114. Таможенное наблюдение</w:t>
      </w:r>
    </w:p>
    <w:p>
      <w:pPr>
        <w:spacing w:after="0"/>
        <w:ind w:left="0"/>
        <w:jc w:val="both"/>
      </w:pPr>
      <w:r>
        <w:rPr>
          <w:rFonts w:ascii="Times New Roman"/>
          <w:b w:val="false"/>
          <w:i w:val="false"/>
          <w:color w:val="000000"/>
          <w:sz w:val="28"/>
        </w:rPr>
        <w:t>      Таможенное наблюдение -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технических средств,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115. Таможенный осмотр</w:t>
      </w:r>
    </w:p>
    <w:p>
      <w:pPr>
        <w:spacing w:after="0"/>
        <w:ind w:left="0"/>
        <w:jc w:val="both"/>
      </w:pPr>
      <w:r>
        <w:rPr>
          <w:rFonts w:ascii="Times New Roman"/>
          <w:b w:val="false"/>
          <w:i w:val="false"/>
          <w:color w:val="000000"/>
          <w:sz w:val="28"/>
        </w:rPr>
        <w:t>      1. Таможенный осмотр - внешний визуальный осмотр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целостности обследуемых объектов и их частей иными способами.</w:t>
      </w:r>
      <w:r>
        <w:br/>
      </w:r>
      <w:r>
        <w:rPr>
          <w:rFonts w:ascii="Times New Roman"/>
          <w:b w:val="false"/>
          <w:i w:val="false"/>
          <w:color w:val="000000"/>
          <w:sz w:val="28"/>
        </w:rPr>
        <w:t>
      2. Таможенный осмотр должностными лицами таможенного органа товаров, в том числе транспортных средств международной перевозки, международных почтовых отправлений и багажа физических лиц, осуществляется с целью получения подтверждения сведений о характере, происхождении, состоянии 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w:t>
      </w:r>
      <w:r>
        <w:br/>
      </w:r>
      <w:r>
        <w:rPr>
          <w:rFonts w:ascii="Times New Roman"/>
          <w:b w:val="false"/>
          <w:i w:val="false"/>
          <w:color w:val="000000"/>
          <w:sz w:val="28"/>
        </w:rPr>
        <w:t>
      3. В зоне таможенного контроля таможенный осмотр может производиться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r>
        <w:br/>
      </w:r>
      <w:r>
        <w:rPr>
          <w:rFonts w:ascii="Times New Roman"/>
          <w:b w:val="false"/>
          <w:i w:val="false"/>
          <w:color w:val="000000"/>
          <w:sz w:val="28"/>
        </w:rPr>
        <w:t>
      4. Таможенный осмотр может проводиться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характеристик такого объекта.</w:t>
      </w:r>
      <w:r>
        <w:br/>
      </w:r>
      <w:r>
        <w:rPr>
          <w:rFonts w:ascii="Times New Roman"/>
          <w:b w:val="false"/>
          <w:i w:val="false"/>
          <w:color w:val="000000"/>
          <w:sz w:val="28"/>
        </w:rPr>
        <w:t>
      5. По результатам таможенного осмотра должностными лицами таможенных органов составляется акт по форме, установленной решением Комиссии таможенного союза, если результаты такого осмотра будут использованы в таможенных целях.</w:t>
      </w:r>
      <w:r>
        <w:br/>
      </w:r>
      <w:r>
        <w:rPr>
          <w:rFonts w:ascii="Times New Roman"/>
          <w:b w:val="false"/>
          <w:i w:val="false"/>
          <w:color w:val="000000"/>
          <w:sz w:val="28"/>
        </w:rPr>
        <w:t>
      По требованию лица, обладающего полномочиями в отношении товаров, должностные лица таможенного органа обязаны составить акт либо поставить отметку о факте проведения таможенного осмотра на транспортном (перевозочном), коммерческом или таможенном документе.</w:t>
      </w:r>
      <w:r>
        <w:br/>
      </w:r>
      <w:r>
        <w:rPr>
          <w:rFonts w:ascii="Times New Roman"/>
          <w:b w:val="false"/>
          <w:i w:val="false"/>
          <w:color w:val="000000"/>
          <w:sz w:val="28"/>
        </w:rPr>
        <w:t>
      Второй экземпляр акта о проведении таможенного осмотра вручается лицу, обладающему полномочиями в отношении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116. Таможенный досмотр</w:t>
      </w:r>
    </w:p>
    <w:p>
      <w:pPr>
        <w:spacing w:after="0"/>
        <w:ind w:left="0"/>
        <w:jc w:val="both"/>
      </w:pPr>
      <w:r>
        <w:rPr>
          <w:rFonts w:ascii="Times New Roman"/>
          <w:b w:val="false"/>
          <w:i w:val="false"/>
          <w:color w:val="000000"/>
          <w:sz w:val="28"/>
        </w:rPr>
        <w:t>      1. Таможенный досмотр - действия должностных лиц таможенных органов, связанные со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демонтажем или нарушением целостности обследуемых объектов и их частей иными способами.</w:t>
      </w:r>
      <w:r>
        <w:br/>
      </w:r>
      <w:r>
        <w:rPr>
          <w:rFonts w:ascii="Times New Roman"/>
          <w:b w:val="false"/>
          <w:i w:val="false"/>
          <w:color w:val="000000"/>
          <w:sz w:val="28"/>
        </w:rPr>
        <w:t>
      2. Должностное лицо таможенного органа, уполномоченное на проведение таможенного досмотра, уведомляет о месте и времени проведения таможенного досмотра декларанта или иное лицо, обладающее полномочиями в отношении товаров, если эти лица известны.</w:t>
      </w:r>
      <w:r>
        <w:br/>
      </w:r>
      <w:r>
        <w:rPr>
          <w:rFonts w:ascii="Times New Roman"/>
          <w:b w:val="false"/>
          <w:i w:val="false"/>
          <w:color w:val="000000"/>
          <w:sz w:val="28"/>
        </w:rPr>
        <w:t>
      Декларант, иные лица, обладающие полномочиями в отношении товаров, и их представители вправе по собственной инициативе присутствовать при таможенном досмотре, за исключением случая, установленного пунктом 4 настоящей статьи.</w:t>
      </w:r>
      <w:r>
        <w:br/>
      </w:r>
      <w:r>
        <w:rPr>
          <w:rFonts w:ascii="Times New Roman"/>
          <w:b w:val="false"/>
          <w:i w:val="false"/>
          <w:color w:val="000000"/>
          <w:sz w:val="28"/>
        </w:rPr>
        <w:t>
      3. Таможенный досмотр, осуществляемый в ходе таможенного осмотра помещений и территорий и (или) в ходе выездной таможенной проверки, может проводиться без создания зон таможенного контроля.</w:t>
      </w:r>
      <w:r>
        <w:br/>
      </w:r>
      <w:r>
        <w:rPr>
          <w:rFonts w:ascii="Times New Roman"/>
          <w:b w:val="false"/>
          <w:i w:val="false"/>
          <w:color w:val="000000"/>
          <w:sz w:val="28"/>
        </w:rPr>
        <w:t>
      4. По требованию должностных лиц таможенного органа декларант или иные лица, обладающие полномочиями в отношении товаров, и их представители обязаны присутствовать при таможенном досмотре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r>
        <w:br/>
      </w:r>
      <w:r>
        <w:rPr>
          <w:rFonts w:ascii="Times New Roman"/>
          <w:b w:val="false"/>
          <w:i w:val="false"/>
          <w:color w:val="000000"/>
          <w:sz w:val="28"/>
        </w:rPr>
        <w:t>
      5.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r>
        <w:br/>
      </w:r>
      <w:r>
        <w:rPr>
          <w:rFonts w:ascii="Times New Roman"/>
          <w:b w:val="false"/>
          <w:i w:val="false"/>
          <w:color w:val="000000"/>
          <w:sz w:val="28"/>
        </w:rPr>
        <w:t>
      1) при неявке указанных лиц либо такие лица неизвестны;</w:t>
      </w:r>
      <w:r>
        <w:br/>
      </w:r>
      <w:r>
        <w:rPr>
          <w:rFonts w:ascii="Times New Roman"/>
          <w:b w:val="false"/>
          <w:i w:val="false"/>
          <w:color w:val="000000"/>
          <w:sz w:val="28"/>
        </w:rPr>
        <w:t>
      2) при существовании угрозы национальной (государственной) безопасности, жизни и здоровью человека, окружающей среде, сохранению объектов национального культурного достояния государств-членов таможенного союза и при иных обстоятельствах, не терпящих отлагательства, в том числе при наличии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неприятный запах;</w:t>
      </w:r>
      <w:r>
        <w:br/>
      </w:r>
      <w:r>
        <w:rPr>
          <w:rFonts w:ascii="Times New Roman"/>
          <w:b w:val="false"/>
          <w:i w:val="false"/>
          <w:color w:val="000000"/>
          <w:sz w:val="28"/>
        </w:rPr>
        <w:t>
      3) при пересылке товаров в международных почтовых отправлениях;</w:t>
      </w:r>
      <w:r>
        <w:br/>
      </w:r>
      <w:r>
        <w:rPr>
          <w:rFonts w:ascii="Times New Roman"/>
          <w:b w:val="false"/>
          <w:i w:val="false"/>
          <w:color w:val="000000"/>
          <w:sz w:val="28"/>
        </w:rPr>
        <w:t>
      4) при оставлении на таможенной территории таможенного союза товаров в нарушение таможенной процедуры, предусматривающей их вывоз.</w:t>
      </w:r>
      <w:r>
        <w:br/>
      </w:r>
      <w:r>
        <w:rPr>
          <w:rFonts w:ascii="Times New Roman"/>
          <w:b w:val="false"/>
          <w:i w:val="false"/>
          <w:color w:val="000000"/>
          <w:sz w:val="28"/>
        </w:rPr>
        <w:t>
      6. Таможенный досмотр, в случаях, указанных в пункте 5 настоящей статьи, проводится в присутствии 2 (двух) понятых.</w:t>
      </w:r>
      <w:r>
        <w:br/>
      </w:r>
      <w:r>
        <w:rPr>
          <w:rFonts w:ascii="Times New Roman"/>
          <w:b w:val="false"/>
          <w:i w:val="false"/>
          <w:color w:val="000000"/>
          <w:sz w:val="28"/>
        </w:rPr>
        <w:t>
      7. По результатам таможенного досмотра составляется акт таможенного досмотра в 2 (двух) экземплярах по форме, установленной решением Комиссии таможенного союза. В акте таможенного досмотра указываются следующие сведения:</w:t>
      </w:r>
      <w:r>
        <w:br/>
      </w: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r>
        <w:br/>
      </w: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r>
        <w:br/>
      </w:r>
      <w:r>
        <w:rPr>
          <w:rFonts w:ascii="Times New Roman"/>
          <w:b w:val="false"/>
          <w:i w:val="false"/>
          <w:color w:val="000000"/>
          <w:sz w:val="28"/>
        </w:rPr>
        <w:t>
      3) результаты таможенного досмотра;</w:t>
      </w:r>
      <w:r>
        <w:br/>
      </w:r>
      <w:r>
        <w:rPr>
          <w:rFonts w:ascii="Times New Roman"/>
          <w:b w:val="false"/>
          <w:i w:val="false"/>
          <w:color w:val="000000"/>
          <w:sz w:val="28"/>
        </w:rPr>
        <w:t>
      4) иные сведения, предусмотренные формой акта.</w:t>
      </w:r>
      <w:r>
        <w:br/>
      </w:r>
      <w:r>
        <w:rPr>
          <w:rFonts w:ascii="Times New Roman"/>
          <w:b w:val="false"/>
          <w:i w:val="false"/>
          <w:color w:val="000000"/>
          <w:sz w:val="28"/>
        </w:rPr>
        <w:t>
      8. Второй экземпляр акта таможенного досмотра вручается (направляется) лицу, обладающему полномочиями в отношении товаров, либо его представителю, если это лицо установлено.</w:t>
      </w:r>
    </w:p>
    <w:p>
      <w:pPr>
        <w:spacing w:after="0"/>
        <w:ind w:left="0"/>
        <w:jc w:val="both"/>
      </w:pPr>
      <w:r>
        <w:rPr>
          <w:rFonts w:ascii="Times New Roman"/>
          <w:b w:val="false"/>
          <w:i w:val="false"/>
          <w:color w:val="000000"/>
          <w:sz w:val="28"/>
        </w:rPr>
        <w:t>      </w:t>
      </w:r>
      <w:r>
        <w:rPr>
          <w:rFonts w:ascii="Times New Roman"/>
          <w:b/>
          <w:i w:val="false"/>
          <w:color w:val="000000"/>
          <w:sz w:val="28"/>
        </w:rPr>
        <w:t>Статья 117. Личный таможенный досмотр</w:t>
      </w:r>
    </w:p>
    <w:p>
      <w:pPr>
        <w:spacing w:after="0"/>
        <w:ind w:left="0"/>
        <w:jc w:val="both"/>
      </w:pPr>
      <w:r>
        <w:rPr>
          <w:rFonts w:ascii="Times New Roman"/>
          <w:b w:val="false"/>
          <w:i w:val="false"/>
          <w:color w:val="000000"/>
          <w:sz w:val="28"/>
        </w:rPr>
        <w:t>      1. Личный таможенный досмотр является исключительной формой таможенного контроля, который проводится по письменному решению руководителя (начальника) таможенного органа, лица, его замещающего, при наличии достаточных оснований полагать, что физическое лицо, следующее через таможенную границу, либо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r>
        <w:br/>
      </w:r>
      <w:r>
        <w:rPr>
          <w:rFonts w:ascii="Times New Roman"/>
          <w:b w:val="false"/>
          <w:i w:val="false"/>
          <w:color w:val="000000"/>
          <w:sz w:val="28"/>
        </w:rPr>
        <w:t>
      Решение о проведении личного таможенного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r>
        <w:br/>
      </w:r>
      <w:r>
        <w:rPr>
          <w:rFonts w:ascii="Times New Roman"/>
          <w:b w:val="false"/>
          <w:i w:val="false"/>
          <w:color w:val="000000"/>
          <w:sz w:val="28"/>
        </w:rPr>
        <w:t>
      2. Перед началом личного таможенного досмотра должностное лицо таможенного органа обязано представить физическому лицу решение о проведении личного таможенного досмотра, ознакомить физическое лицо с его правами при проведении такого досмотра и предложить добровольно выдать скрываемые товары.</w:t>
      </w:r>
      <w:r>
        <w:br/>
      </w: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указанным лицом путем  соответствующей надписи на решении о проведении такого досмотра. В случае отказа от совершения таких действий об этом делается отметка на решении о проведении личного таможенного досмотра, удостоверяемая подписью должностного лица таможенного органа, объявившего решение о проведении такого досмотра.</w:t>
      </w:r>
      <w:r>
        <w:br/>
      </w:r>
      <w:r>
        <w:rPr>
          <w:rFonts w:ascii="Times New Roman"/>
          <w:b w:val="false"/>
          <w:i w:val="false"/>
          <w:color w:val="000000"/>
          <w:sz w:val="28"/>
        </w:rPr>
        <w:t>
      3. Действия должностного лица таможенного органа при проведении личного таможенного досмотра не должны ущемлять честь и достоинство физического лица, причинять неправомерный вред здоровью и ущерб имуществу досматриваемого лица.</w:t>
      </w:r>
      <w:r>
        <w:br/>
      </w:r>
      <w:r>
        <w:rPr>
          <w:rFonts w:ascii="Times New Roman"/>
          <w:b w:val="false"/>
          <w:i w:val="false"/>
          <w:color w:val="000000"/>
          <w:sz w:val="28"/>
        </w:rPr>
        <w:t>
      4. Физическое лицо, в отношении которого проводится личный таможенный досмотр, имеет право:</w:t>
      </w:r>
      <w:r>
        <w:br/>
      </w:r>
      <w:r>
        <w:rPr>
          <w:rFonts w:ascii="Times New Roman"/>
          <w:b w:val="false"/>
          <w:i w:val="false"/>
          <w:color w:val="000000"/>
          <w:sz w:val="28"/>
        </w:rPr>
        <w:t>
      1) до начала проведения личного таможенного досмотра ознакомиться с решением и порядком проведения личного таможенного досмотра;</w:t>
      </w:r>
      <w:r>
        <w:br/>
      </w:r>
      <w:r>
        <w:rPr>
          <w:rFonts w:ascii="Times New Roman"/>
          <w:b w:val="false"/>
          <w:i w:val="false"/>
          <w:color w:val="000000"/>
          <w:sz w:val="28"/>
        </w:rPr>
        <w:t>
      2) ознакомиться со своими правами и обязанностями;</w:t>
      </w:r>
      <w:r>
        <w:br/>
      </w:r>
      <w:r>
        <w:rPr>
          <w:rFonts w:ascii="Times New Roman"/>
          <w:b w:val="false"/>
          <w:i w:val="false"/>
          <w:color w:val="000000"/>
          <w:sz w:val="28"/>
        </w:rPr>
        <w:t>
      3) давать объяснения и заявлять ходатайства;</w:t>
      </w:r>
      <w:r>
        <w:br/>
      </w:r>
      <w:r>
        <w:rPr>
          <w:rFonts w:ascii="Times New Roman"/>
          <w:b w:val="false"/>
          <w:i w:val="false"/>
          <w:color w:val="000000"/>
          <w:sz w:val="28"/>
        </w:rPr>
        <w:t>
      4) добровольно выдать скрываемые при себе товары, перемещаемые через таможенную границу с нарушением таможенного законодательства таможенного союза;</w:t>
      </w:r>
      <w:r>
        <w:br/>
      </w:r>
      <w:r>
        <w:rPr>
          <w:rFonts w:ascii="Times New Roman"/>
          <w:b w:val="false"/>
          <w:i w:val="false"/>
          <w:color w:val="000000"/>
          <w:sz w:val="28"/>
        </w:rPr>
        <w:t>
      5) делать заявление с обязательным внесением его в акт о проведении личного таможенного досмотра должностным лицом таможенного органа, производящим личный таможенный досмотр;</w:t>
      </w:r>
      <w:r>
        <w:br/>
      </w:r>
      <w:r>
        <w:rPr>
          <w:rFonts w:ascii="Times New Roman"/>
          <w:b w:val="false"/>
          <w:i w:val="false"/>
          <w:color w:val="000000"/>
          <w:sz w:val="28"/>
        </w:rPr>
        <w:t>
      6) пользоваться родным языком, а также пользоваться услугами переводчика;</w:t>
      </w:r>
      <w:r>
        <w:br/>
      </w:r>
      <w:r>
        <w:rPr>
          <w:rFonts w:ascii="Times New Roman"/>
          <w:b w:val="false"/>
          <w:i w:val="false"/>
          <w:color w:val="000000"/>
          <w:sz w:val="28"/>
        </w:rPr>
        <w:t>
      7) знакомиться с актом о проведении личного таможенного досмотра по окончании его составления и делать заявления, подлежащие внесению в акт;</w:t>
      </w:r>
      <w:r>
        <w:br/>
      </w:r>
      <w:r>
        <w:rPr>
          <w:rFonts w:ascii="Times New Roman"/>
          <w:b w:val="false"/>
          <w:i w:val="false"/>
          <w:color w:val="000000"/>
          <w:sz w:val="28"/>
        </w:rPr>
        <w:t>
      8) обжаловать действия должностных лиц таможенного органа, производящих личный таможенный досмотр в соответствии с настоящим Кодексом.</w:t>
      </w:r>
      <w:r>
        <w:br/>
      </w:r>
      <w:r>
        <w:rPr>
          <w:rFonts w:ascii="Times New Roman"/>
          <w:b w:val="false"/>
          <w:i w:val="false"/>
          <w:color w:val="000000"/>
          <w:sz w:val="28"/>
        </w:rPr>
        <w:t>
      5. В ходе личного таможенного досмотра досматриваемое лицо или его законный представитель обязаны выполнять законные требования должностного лица таможенного органа, проводящего личный таможенный досмотр.</w:t>
      </w:r>
      <w:r>
        <w:br/>
      </w:r>
      <w:r>
        <w:rPr>
          <w:rFonts w:ascii="Times New Roman"/>
          <w:b w:val="false"/>
          <w:i w:val="false"/>
          <w:color w:val="000000"/>
          <w:sz w:val="28"/>
        </w:rPr>
        <w:t>
      6. Личный таможенный досмотр проводится должностными лицами таможенного органа одного пола с досматриваемым в присутствии 2 (двух) понятых того же пола в изолированном помещении, отвечающем санитарно-гигиеническим требованиям. Доступ в помещение других физических лиц и возможность наблюдения за проведением личного таможенного досмотра с их стороны должны быть исключены. Обследование тела досматриваемого должно проводиться только медицинским работником с использованием при необходимости специальной медицинской техники.</w:t>
      </w:r>
      <w:r>
        <w:br/>
      </w:r>
      <w:r>
        <w:rPr>
          <w:rFonts w:ascii="Times New Roman"/>
          <w:b w:val="false"/>
          <w:i w:val="false"/>
          <w:color w:val="000000"/>
          <w:sz w:val="28"/>
        </w:rPr>
        <w:t>
      Медицинский работник не вправе уклоняться от исполнения решения о проведении личного таможенного досмотра.</w:t>
      </w:r>
      <w:r>
        <w:br/>
      </w:r>
      <w:r>
        <w:rPr>
          <w:rFonts w:ascii="Times New Roman"/>
          <w:b w:val="false"/>
          <w:i w:val="false"/>
          <w:color w:val="000000"/>
          <w:sz w:val="28"/>
        </w:rPr>
        <w:t>
      При личном таможенном досмотре несовершеннолетнего или недееспособного физического лица обязаны присутствовать его законные представители (родители, усыновители, опекуны, попечители) или лица, его сопровождающие.</w:t>
      </w:r>
      <w:r>
        <w:br/>
      </w:r>
      <w:r>
        <w:rPr>
          <w:rFonts w:ascii="Times New Roman"/>
          <w:b w:val="false"/>
          <w:i w:val="false"/>
          <w:color w:val="000000"/>
          <w:sz w:val="28"/>
        </w:rPr>
        <w:t>
      7. О проведении личного таможенного досмотра составляется акт в 2 (двух) экземплярах по форме, утверждаемой решением Комиссии таможенного союза. Этот акт должен быть составлен в ходе проведения личного таможенного досмотра либо непосредственно после его окончания.</w:t>
      </w:r>
      <w:r>
        <w:br/>
      </w:r>
      <w:r>
        <w:rPr>
          <w:rFonts w:ascii="Times New Roman"/>
          <w:b w:val="false"/>
          <w:i w:val="false"/>
          <w:color w:val="000000"/>
          <w:sz w:val="28"/>
        </w:rPr>
        <w:t>
      Акт подписывается должностным лицом таможенного органа, проводившим личный таможенный досмотр, физическим лицом, в отношении которого был проведен досмотр, либо его законным представителем или лицом, его сопровождающим, понятыми, а при обследовании - медицинским работником.</w:t>
      </w:r>
      <w:r>
        <w:br/>
      </w:r>
      <w:r>
        <w:rPr>
          <w:rFonts w:ascii="Times New Roman"/>
          <w:b w:val="false"/>
          <w:i w:val="false"/>
          <w:color w:val="000000"/>
          <w:sz w:val="28"/>
        </w:rPr>
        <w:t>
      Физическому лицу, в отношении которого проводился личный таможенный досмотр, либо его законному представителю или лицу, его сопровождающему, вручается второй экземпляр акта о проведении личного таможенного досмотра незамедлительно после его составления.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118. Проверка маркировки товаров специальными</w:t>
      </w:r>
      <w:r>
        <w:br/>
      </w:r>
      <w:r>
        <w:rPr>
          <w:rFonts w:ascii="Times New Roman"/>
          <w:b w:val="false"/>
          <w:i w:val="false"/>
          <w:color w:val="000000"/>
          <w:sz w:val="28"/>
        </w:rPr>
        <w:t>
                   </w:t>
      </w:r>
      <w:r>
        <w:rPr>
          <w:rFonts w:ascii="Times New Roman"/>
          <w:b/>
          <w:i w:val="false"/>
          <w:color w:val="000000"/>
          <w:sz w:val="28"/>
        </w:rPr>
        <w:t>марками, наличия на них идентификационных</w:t>
      </w:r>
      <w:r>
        <w:br/>
      </w:r>
      <w:r>
        <w:rPr>
          <w:rFonts w:ascii="Times New Roman"/>
          <w:b w:val="false"/>
          <w:i w:val="false"/>
          <w:color w:val="000000"/>
          <w:sz w:val="28"/>
        </w:rPr>
        <w:t>
                   </w:t>
      </w:r>
      <w:r>
        <w:rPr>
          <w:rFonts w:ascii="Times New Roman"/>
          <w:b/>
          <w:i w:val="false"/>
          <w:color w:val="000000"/>
          <w:sz w:val="28"/>
        </w:rPr>
        <w:t>знаков</w:t>
      </w:r>
    </w:p>
    <w:p>
      <w:pPr>
        <w:spacing w:after="0"/>
        <w:ind w:left="0"/>
        <w:jc w:val="both"/>
      </w:pPr>
      <w:r>
        <w:rPr>
          <w:rFonts w:ascii="Times New Roman"/>
          <w:b w:val="false"/>
          <w:i w:val="false"/>
          <w:color w:val="000000"/>
          <w:sz w:val="28"/>
        </w:rPr>
        <w:t>      1. Таможенные органы проводят проверку наличия на товарах или на их упаковке специальных марок, идентификационных знаков или обозначений товаров иными способами, используемых для подтверждения легальности их ввоза на таможенную территорию таможенного союза в случаях, предусмотренных таможенным законодательством таможенного союза.</w:t>
      </w:r>
      <w:r>
        <w:br/>
      </w:r>
      <w:r>
        <w:rPr>
          <w:rFonts w:ascii="Times New Roman"/>
          <w:b w:val="false"/>
          <w:i w:val="false"/>
          <w:color w:val="000000"/>
          <w:sz w:val="28"/>
        </w:rPr>
        <w:t>
      2. Отсутствие на товарах специальных марок, идентификационных знаков или обозначений товаров иными способами рассматривается как ввоз товаров на таможенную территорию таможенного союза, осуществленный без совершения таможенных операций и выпуска товаров, если лицо, у которого такие товары обнаружены, декларант либо иное заинтересованное лицо не докажут обратное.</w:t>
      </w:r>
    </w:p>
    <w:p>
      <w:pPr>
        <w:spacing w:after="0"/>
        <w:ind w:left="0"/>
        <w:jc w:val="both"/>
      </w:pPr>
      <w:r>
        <w:rPr>
          <w:rFonts w:ascii="Times New Roman"/>
          <w:b w:val="false"/>
          <w:i w:val="false"/>
          <w:color w:val="000000"/>
          <w:sz w:val="28"/>
        </w:rPr>
        <w:t>      </w:t>
      </w:r>
      <w:r>
        <w:rPr>
          <w:rFonts w:ascii="Times New Roman"/>
          <w:b/>
          <w:i w:val="false"/>
          <w:color w:val="000000"/>
          <w:sz w:val="28"/>
        </w:rPr>
        <w:t>Статья 119. Таможенный осмотр помещений и территорий</w:t>
      </w:r>
    </w:p>
    <w:p>
      <w:pPr>
        <w:spacing w:after="0"/>
        <w:ind w:left="0"/>
        <w:jc w:val="both"/>
      </w:pPr>
      <w:r>
        <w:rPr>
          <w:rFonts w:ascii="Times New Roman"/>
          <w:b w:val="false"/>
          <w:i w:val="false"/>
          <w:color w:val="000000"/>
          <w:sz w:val="28"/>
        </w:rPr>
        <w:t>      1. Таможенный осмотр помещений и территорий проводится в целях подтверждения наличия товаров, находящихся под таможенным контролем, в том числе условно выпущенных, в местах временного хранения, таможенных складах, в помещениях магазина беспошлинной торговли и иных местах, где могут находиться товары под таможенным контролем, а также у лиц, у которых должны находиться товары в соответствии с условиями таможенных процедур, предусмотренных настоящим Кодексом.</w:t>
      </w:r>
      <w:r>
        <w:br/>
      </w:r>
      <w:r>
        <w:rPr>
          <w:rFonts w:ascii="Times New Roman"/>
          <w:b w:val="false"/>
          <w:i w:val="false"/>
          <w:color w:val="000000"/>
          <w:sz w:val="28"/>
        </w:rPr>
        <w:t>
      2. Таможенный осмотр помещений и территорий, не указанных в пункте 1 настоящей статьи, может проводиться таможенными органами в местах перемещения товаров через таможенную границу, пограничной зоне, а также у лиц, осуществляющих оптовую или розничную торговлю товарами, хранящих товары в местах, не являющихся зонами таможенного контроля, и у иных лиц, владеющих и (или) пользующихся товарами, при наличии информации о нахождении в помещениях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r>
        <w:br/>
      </w:r>
      <w:r>
        <w:rPr>
          <w:rFonts w:ascii="Times New Roman"/>
          <w:b w:val="false"/>
          <w:i w:val="false"/>
          <w:color w:val="000000"/>
          <w:sz w:val="28"/>
        </w:rPr>
        <w:t>
      3. Таможенный осмотр помещений и территорий может также осуществляться таможенными органами в целях проверки соответствия этих помещений и территорий требованиям и условиям, установленным законодательством государств-членов таможенного союза в соответствии со статьями 24, 29, 34, 168, 233 и 304 настоящего Кодекса.</w:t>
      </w:r>
      <w:r>
        <w:br/>
      </w:r>
      <w:r>
        <w:rPr>
          <w:rFonts w:ascii="Times New Roman"/>
          <w:b w:val="false"/>
          <w:i w:val="false"/>
          <w:color w:val="000000"/>
          <w:sz w:val="28"/>
        </w:rPr>
        <w:t>
      4. Проведение таможенного осмотра жилых помещений не допускается.</w:t>
      </w:r>
      <w:r>
        <w:br/>
      </w:r>
      <w:r>
        <w:rPr>
          <w:rFonts w:ascii="Times New Roman"/>
          <w:b w:val="false"/>
          <w:i w:val="false"/>
          <w:color w:val="000000"/>
          <w:sz w:val="28"/>
        </w:rPr>
        <w:t>
      5. Таможенный осмотр помещений и территорий проводится при предъявлении предписания (указания) и служебного удостоверения должностного лица таможенного органа.</w:t>
      </w:r>
      <w:r>
        <w:br/>
      </w:r>
      <w:r>
        <w:rPr>
          <w:rFonts w:ascii="Times New Roman"/>
          <w:b w:val="false"/>
          <w:i w:val="false"/>
          <w:color w:val="000000"/>
          <w:sz w:val="28"/>
        </w:rPr>
        <w:t>
      Форма предписания (указания) на проведение осмотра помещений и территорий определяется законодательством государств-членов таможенного союза.</w:t>
      </w:r>
      <w:r>
        <w:br/>
      </w:r>
      <w:r>
        <w:rPr>
          <w:rFonts w:ascii="Times New Roman"/>
          <w:b w:val="false"/>
          <w:i w:val="false"/>
          <w:color w:val="000000"/>
          <w:sz w:val="28"/>
        </w:rPr>
        <w:t>
      6.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со вскрытием запертых помещений в присутствии 2 (двух) понятых. Обо всех случаях вхождения в помещения с пресечением сопротивления и со вскрытием запертых помещений таможенные органы уведомляют прокурора в течение 24 (двадцати четырех) часов. Лица, препятствующие доступу должностных лиц таможенных органов на территории и в помещения, несут ответственность в соответствии с законодательством государств-членов таможенного союза.</w:t>
      </w:r>
      <w:r>
        <w:br/>
      </w:r>
      <w:r>
        <w:rPr>
          <w:rFonts w:ascii="Times New Roman"/>
          <w:b w:val="false"/>
          <w:i w:val="false"/>
          <w:color w:val="000000"/>
          <w:sz w:val="28"/>
        </w:rPr>
        <w:t>
      7. Если законодательством государств-членов таможенного союза предусмотрен специальный порядок доступа должностных лиц государственных органов на отдельные объекты, то такой доступ осуществляется в порядке, установленном этим законодательством.</w:t>
      </w:r>
      <w:r>
        <w:br/>
      </w:r>
      <w:r>
        <w:rPr>
          <w:rFonts w:ascii="Times New Roman"/>
          <w:b w:val="false"/>
          <w:i w:val="false"/>
          <w:color w:val="000000"/>
          <w:sz w:val="28"/>
        </w:rPr>
        <w:t>
      8. Таможенный осмотр помещений и территорий должен проводиться в минимальный период времени, необходимый для его проведения, и не может продолжаться более 1 (одного) рабочего дня, если иное не установлено законодательством государств-членов таможенного союза.</w:t>
      </w:r>
      <w:r>
        <w:br/>
      </w:r>
      <w:r>
        <w:rPr>
          <w:rFonts w:ascii="Times New Roman"/>
          <w:b w:val="false"/>
          <w:i w:val="false"/>
          <w:color w:val="000000"/>
          <w:sz w:val="28"/>
        </w:rPr>
        <w:t>
      9. По результатам таможенного осмотра помещений и территорий составляется акт по форме, утверждаемой решением Комиссии таможенного союза. Второй экземпляр акта таможенного осмотра помещений и территорий подлежит вручению (направлению) лицу, чьи помещения или территории осматривались.</w:t>
      </w:r>
    </w:p>
    <w:p>
      <w:pPr>
        <w:spacing w:after="0"/>
        <w:ind w:left="0"/>
        <w:jc w:val="both"/>
      </w:pPr>
      <w:r>
        <w:rPr>
          <w:rFonts w:ascii="Times New Roman"/>
          <w:b w:val="false"/>
          <w:i w:val="false"/>
          <w:color w:val="000000"/>
          <w:sz w:val="28"/>
        </w:rPr>
        <w:t>      </w:t>
      </w:r>
      <w:r>
        <w:rPr>
          <w:rFonts w:ascii="Times New Roman"/>
          <w:b/>
          <w:i w:val="false"/>
          <w:color w:val="000000"/>
          <w:sz w:val="28"/>
        </w:rPr>
        <w:t>Статья 120. Учет товаров, находящихся под таможенным</w:t>
      </w:r>
      <w:r>
        <w:br/>
      </w:r>
      <w:r>
        <w:rPr>
          <w:rFonts w:ascii="Times New Roman"/>
          <w:b w:val="false"/>
          <w:i w:val="false"/>
          <w:color w:val="000000"/>
          <w:sz w:val="28"/>
        </w:rPr>
        <w:t>
                   </w:t>
      </w:r>
      <w:r>
        <w:rPr>
          <w:rFonts w:ascii="Times New Roman"/>
          <w:b/>
          <w:i w:val="false"/>
          <w:color w:val="000000"/>
          <w:sz w:val="28"/>
        </w:rPr>
        <w:t>контролем</w:t>
      </w:r>
    </w:p>
    <w:p>
      <w:pPr>
        <w:spacing w:after="0"/>
        <w:ind w:left="0"/>
        <w:jc w:val="both"/>
      </w:pPr>
      <w:r>
        <w:rPr>
          <w:rFonts w:ascii="Times New Roman"/>
          <w:b w:val="false"/>
          <w:i w:val="false"/>
          <w:color w:val="000000"/>
          <w:sz w:val="28"/>
        </w:rPr>
        <w:t>      1. Таможенные органы ведут учет товаров, находящихся под таможенным контролем, и совершаемых с ними таможенных операций, в том числе с использованием информационных систем и технологий.</w:t>
      </w:r>
      <w:r>
        <w:br/>
      </w:r>
      <w:r>
        <w:rPr>
          <w:rFonts w:ascii="Times New Roman"/>
          <w:b w:val="false"/>
          <w:i w:val="false"/>
          <w:color w:val="000000"/>
          <w:sz w:val="28"/>
        </w:rPr>
        <w:t>
      2. Порядок и формы учета товаров, находящихся под таможенным контролем, определяются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121. Проверка системы учета товаров и отчетности</w:t>
      </w:r>
      <w:r>
        <w:br/>
      </w:r>
      <w:r>
        <w:rPr>
          <w:rFonts w:ascii="Times New Roman"/>
          <w:b w:val="false"/>
          <w:i w:val="false"/>
          <w:color w:val="000000"/>
          <w:sz w:val="28"/>
        </w:rPr>
        <w:t>
                   </w:t>
      </w:r>
      <w:r>
        <w:rPr>
          <w:rFonts w:ascii="Times New Roman"/>
          <w:b/>
          <w:i w:val="false"/>
          <w:color w:val="000000"/>
          <w:sz w:val="28"/>
        </w:rPr>
        <w:t>по ним</w:t>
      </w:r>
    </w:p>
    <w:p>
      <w:pPr>
        <w:spacing w:after="0"/>
        <w:ind w:left="0"/>
        <w:jc w:val="both"/>
      </w:pPr>
      <w:r>
        <w:rPr>
          <w:rFonts w:ascii="Times New Roman"/>
          <w:b w:val="false"/>
          <w:i w:val="false"/>
          <w:color w:val="000000"/>
          <w:sz w:val="28"/>
        </w:rPr>
        <w:t>      1. Лица, осуществляющие деятельность в сфере таможенного дела, пользующиеся специальными упрощениями, а также пользующиеся и (или) владеющие иностранными товарами, по требованию таможенных органов обязаны представлять в таможенные органы отчетность о хранящихся, перевозимых, реализуемых, перерабатываемых и (или) используемых товарах.</w:t>
      </w:r>
      <w:r>
        <w:br/>
      </w:r>
      <w:r>
        <w:rPr>
          <w:rFonts w:ascii="Times New Roman"/>
          <w:b w:val="false"/>
          <w:i w:val="false"/>
          <w:color w:val="000000"/>
          <w:sz w:val="28"/>
        </w:rPr>
        <w:t>
      2. Форма и порядок представления отчетности определяются законодательством государств-членов таможенного союза.</w:t>
      </w:r>
      <w:r>
        <w:br/>
      </w:r>
      <w:r>
        <w:rPr>
          <w:rFonts w:ascii="Times New Roman"/>
          <w:b w:val="false"/>
          <w:i w:val="false"/>
          <w:color w:val="000000"/>
          <w:sz w:val="28"/>
        </w:rPr>
        <w:t>
      3. Проверка системы учета товаров как форма таможенного контроля проводится:</w:t>
      </w:r>
      <w:r>
        <w:br/>
      </w:r>
      <w:r>
        <w:rPr>
          <w:rFonts w:ascii="Times New Roman"/>
          <w:b w:val="false"/>
          <w:i w:val="false"/>
          <w:color w:val="000000"/>
          <w:sz w:val="28"/>
        </w:rPr>
        <w:t>
      1) при применении специальных упрощений в соответствии с настоящим Кодексом;</w:t>
      </w:r>
      <w:r>
        <w:br/>
      </w:r>
      <w:r>
        <w:rPr>
          <w:rFonts w:ascii="Times New Roman"/>
          <w:b w:val="false"/>
          <w:i w:val="false"/>
          <w:color w:val="000000"/>
          <w:sz w:val="28"/>
        </w:rPr>
        <w:t>
      2) при условном выпуске товаров;</w:t>
      </w:r>
      <w:r>
        <w:br/>
      </w:r>
      <w:r>
        <w:rPr>
          <w:rFonts w:ascii="Times New Roman"/>
          <w:b w:val="false"/>
          <w:i w:val="false"/>
          <w:color w:val="000000"/>
          <w:sz w:val="28"/>
        </w:rPr>
        <w:t>
      3) в отношении лиц, осуществляющих деятельность в сфере таможенного дела;</w:t>
      </w:r>
      <w:r>
        <w:br/>
      </w:r>
      <w:r>
        <w:rPr>
          <w:rFonts w:ascii="Times New Roman"/>
          <w:b w:val="false"/>
          <w:i w:val="false"/>
          <w:color w:val="000000"/>
          <w:sz w:val="28"/>
        </w:rPr>
        <w:t>
      4) в отношении товаров, помещенных под таможенные процедуры, предусматривающие ведение учета таких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122. Таможенная проверка</w:t>
      </w:r>
    </w:p>
    <w:p>
      <w:pPr>
        <w:spacing w:after="0"/>
        <w:ind w:left="0"/>
        <w:jc w:val="both"/>
      </w:pPr>
      <w:r>
        <w:rPr>
          <w:rFonts w:ascii="Times New Roman"/>
          <w:b w:val="false"/>
          <w:i w:val="false"/>
          <w:color w:val="000000"/>
          <w:sz w:val="28"/>
        </w:rPr>
        <w:t>      1. Таможенная проверка проводится таможенными органами в целях проверки соблюдения лицами требований, установленных таможенным законодательством таможенного союза и законодательством государств-членов таможенного союза.</w:t>
      </w:r>
      <w:r>
        <w:br/>
      </w:r>
      <w:r>
        <w:rPr>
          <w:rFonts w:ascii="Times New Roman"/>
          <w:b w:val="false"/>
          <w:i w:val="false"/>
          <w:color w:val="000000"/>
          <w:sz w:val="28"/>
        </w:rPr>
        <w:t>
      2. Таможенная проверка проводится таможенным органом государства-члена таможенного союза в отношении (у) проверяемых лиц, созданных и (или) зарегистрированных в соответствии с законодательством этого государства-члена таможенного союза.</w:t>
      </w:r>
      <w:r>
        <w:br/>
      </w:r>
      <w:r>
        <w:rPr>
          <w:rFonts w:ascii="Times New Roman"/>
          <w:b w:val="false"/>
          <w:i w:val="false"/>
          <w:color w:val="000000"/>
          <w:sz w:val="28"/>
        </w:rPr>
        <w:t>
      Под проверяемыми лицами понимаются:</w:t>
      </w:r>
      <w:r>
        <w:br/>
      </w:r>
      <w:r>
        <w:rPr>
          <w:rFonts w:ascii="Times New Roman"/>
          <w:b w:val="false"/>
          <w:i w:val="false"/>
          <w:color w:val="000000"/>
          <w:sz w:val="28"/>
        </w:rPr>
        <w:t>
      декларант;</w:t>
      </w:r>
      <w:r>
        <w:br/>
      </w:r>
      <w:r>
        <w:rPr>
          <w:rFonts w:ascii="Times New Roman"/>
          <w:b w:val="false"/>
          <w:i w:val="false"/>
          <w:color w:val="000000"/>
          <w:sz w:val="28"/>
        </w:rPr>
        <w:t>
      таможенный представитель;</w:t>
      </w:r>
      <w:r>
        <w:br/>
      </w:r>
      <w:r>
        <w:rPr>
          <w:rFonts w:ascii="Times New Roman"/>
          <w:b w:val="false"/>
          <w:i w:val="false"/>
          <w:color w:val="000000"/>
          <w:sz w:val="28"/>
        </w:rPr>
        <w:t>
      перевозчик, в том числе таможенный перевозчик;</w:t>
      </w:r>
      <w:r>
        <w:br/>
      </w:r>
      <w:r>
        <w:rPr>
          <w:rFonts w:ascii="Times New Roman"/>
          <w:b w:val="false"/>
          <w:i w:val="false"/>
          <w:color w:val="000000"/>
          <w:sz w:val="28"/>
        </w:rPr>
        <w:t>
      лицо, обладающее полномочиями в отношении товаров после их выпуска, или его представитель;</w:t>
      </w:r>
      <w:r>
        <w:br/>
      </w:r>
      <w:r>
        <w:rPr>
          <w:rFonts w:ascii="Times New Roman"/>
          <w:b w:val="false"/>
          <w:i w:val="false"/>
          <w:color w:val="000000"/>
          <w:sz w:val="28"/>
        </w:rPr>
        <w:t>
      лицо, осуществляющее временное хранение товаров;</w:t>
      </w:r>
      <w:r>
        <w:br/>
      </w:r>
      <w:r>
        <w:rPr>
          <w:rFonts w:ascii="Times New Roman"/>
          <w:b w:val="false"/>
          <w:i w:val="false"/>
          <w:color w:val="000000"/>
          <w:sz w:val="28"/>
        </w:rPr>
        <w:t>
      владельцы магазинов беспошлинной торговли, таможенных и иных складов;</w:t>
      </w:r>
      <w:r>
        <w:br/>
      </w:r>
      <w:r>
        <w:rPr>
          <w:rFonts w:ascii="Times New Roman"/>
          <w:b w:val="false"/>
          <w:i w:val="false"/>
          <w:color w:val="000000"/>
          <w:sz w:val="28"/>
        </w:rPr>
        <w:t>
      уполномоченный экономический оператор;</w:t>
      </w:r>
      <w:r>
        <w:br/>
      </w:r>
      <w:r>
        <w:rPr>
          <w:rFonts w:ascii="Times New Roman"/>
          <w:b w:val="false"/>
          <w:i w:val="false"/>
          <w:color w:val="000000"/>
          <w:sz w:val="28"/>
        </w:rPr>
        <w:t>
      иные лица, напрямую или косвенно участвовавшие в сделках с товарами, помещенными под соответствующую таможенную процедуру;</w:t>
      </w:r>
      <w:r>
        <w:br/>
      </w:r>
      <w:r>
        <w:rPr>
          <w:rFonts w:ascii="Times New Roman"/>
          <w:b w:val="false"/>
          <w:i w:val="false"/>
          <w:color w:val="000000"/>
          <w:sz w:val="28"/>
        </w:rPr>
        <w:t>
      лицо, в отношении которого имеется информация, что в его владении и (или) пользовании находятся (находились) товары с нарушением порядка, предусмотренного настоящим Кодексом, в том числе незаконно перемещенные через таможенную границу.</w:t>
      </w:r>
      <w:r>
        <w:br/>
      </w:r>
      <w:r>
        <w:rPr>
          <w:rFonts w:ascii="Times New Roman"/>
          <w:b w:val="false"/>
          <w:i w:val="false"/>
          <w:color w:val="000000"/>
          <w:sz w:val="28"/>
        </w:rPr>
        <w:t>
      3. При таможенной проверке таможенными органами проверяются:</w:t>
      </w:r>
      <w:r>
        <w:br/>
      </w:r>
      <w:r>
        <w:rPr>
          <w:rFonts w:ascii="Times New Roman"/>
          <w:b w:val="false"/>
          <w:i w:val="false"/>
          <w:color w:val="000000"/>
          <w:sz w:val="28"/>
        </w:rPr>
        <w:t>
      1) факт помещения товаров под таможенную процедуру;</w:t>
      </w:r>
      <w:r>
        <w:br/>
      </w:r>
      <w:r>
        <w:rPr>
          <w:rFonts w:ascii="Times New Roman"/>
          <w:b w:val="false"/>
          <w:i w:val="false"/>
          <w:color w:val="000000"/>
          <w:sz w:val="28"/>
        </w:rPr>
        <w:t>
      2) достоверность сведений, заявленных в таможенной декларации и иных документах, представленных при таможенном декларировании товаров, повлиявших на принятие решения о выпуске товаров;</w:t>
      </w:r>
      <w:r>
        <w:br/>
      </w:r>
      <w:r>
        <w:rPr>
          <w:rFonts w:ascii="Times New Roman"/>
          <w:b w:val="false"/>
          <w:i w:val="false"/>
          <w:color w:val="000000"/>
          <w:sz w:val="28"/>
        </w:rPr>
        <w:t>
      3) соблюдение ограничений по пользованию и распоряжению условно выпущенными товарами;</w:t>
      </w:r>
      <w:r>
        <w:br/>
      </w:r>
      <w:r>
        <w:rPr>
          <w:rFonts w:ascii="Times New Roman"/>
          <w:b w:val="false"/>
          <w:i w:val="false"/>
          <w:color w:val="000000"/>
          <w:sz w:val="28"/>
        </w:rPr>
        <w:t>
      4) соблюдение требований, установленных таможенным законодательством таможенного союза и законодательством государств-членов таможенного союза, к лицам, осуществляющим деятельность в сфере таможенного дела;</w:t>
      </w:r>
      <w:r>
        <w:br/>
      </w:r>
      <w:r>
        <w:rPr>
          <w:rFonts w:ascii="Times New Roman"/>
          <w:b w:val="false"/>
          <w:i w:val="false"/>
          <w:color w:val="000000"/>
          <w:sz w:val="28"/>
        </w:rPr>
        <w:t>
      5) соответствие лиц, в том числе осуществляющих деятельность в сфере таможенного дела, установленным критериям, необходимым для присвоения статуса уполномоченного экономического оператора;</w:t>
      </w:r>
      <w:r>
        <w:br/>
      </w:r>
      <w:r>
        <w:rPr>
          <w:rFonts w:ascii="Times New Roman"/>
          <w:b w:val="false"/>
          <w:i w:val="false"/>
          <w:color w:val="000000"/>
          <w:sz w:val="28"/>
        </w:rPr>
        <w:t>
      6) иные направления, определенные таможенным законодательством таможенного союза и законодательством государств-членов таможенного союза.</w:t>
      </w:r>
      <w:r>
        <w:br/>
      </w:r>
      <w:r>
        <w:rPr>
          <w:rFonts w:ascii="Times New Roman"/>
          <w:b w:val="false"/>
          <w:i w:val="false"/>
          <w:color w:val="000000"/>
          <w:sz w:val="28"/>
        </w:rPr>
        <w:t>
      4. Таможенная проверка проводится путем сопоставления сведений, содержащихся в документах, представленных при помещении товаров под таможенную процедуру, и иных сведений, имеющихся у таможенного органа, с данными бухгалтерского учета и отчетности, со счетами и другой информацией, полученной в порядке, установленном таможенным законодательством таможенного союза и законодательством государств-членов таможенного союза.</w:t>
      </w:r>
      <w:r>
        <w:br/>
      </w:r>
      <w:r>
        <w:rPr>
          <w:rFonts w:ascii="Times New Roman"/>
          <w:b w:val="false"/>
          <w:i w:val="false"/>
          <w:color w:val="000000"/>
          <w:sz w:val="28"/>
        </w:rPr>
        <w:t>
      5. При проведении таможенной проверки могут использоваться иные формы таможенного контроля, установленные статьей 110 настоящего Кодекса.</w:t>
      </w:r>
      <w:r>
        <w:br/>
      </w:r>
      <w:r>
        <w:rPr>
          <w:rFonts w:ascii="Times New Roman"/>
          <w:b w:val="false"/>
          <w:i w:val="false"/>
          <w:color w:val="000000"/>
          <w:sz w:val="28"/>
        </w:rPr>
        <w:t>
      6. Проведению таможенной проверки должна предшествовать подготовительная работа, в процессе которой определяется перечень вопросов, подлежащих проверке, при необходимости разрабатывается программа ее проведения.</w:t>
      </w:r>
      <w:r>
        <w:br/>
      </w:r>
      <w:r>
        <w:rPr>
          <w:rFonts w:ascii="Times New Roman"/>
          <w:b w:val="false"/>
          <w:i w:val="false"/>
          <w:color w:val="000000"/>
          <w:sz w:val="28"/>
        </w:rPr>
        <w:t>
      7. Таможенная проверка осуществляется в форме камеральной таможенной проверки или выездной таможенной проверки.</w:t>
      </w:r>
      <w:r>
        <w:br/>
      </w:r>
      <w:r>
        <w:rPr>
          <w:rFonts w:ascii="Times New Roman"/>
          <w:b w:val="false"/>
          <w:i w:val="false"/>
          <w:color w:val="000000"/>
          <w:sz w:val="28"/>
        </w:rPr>
        <w:t>
      8. Для участия в таможенной проверке могут привлекаться должностные лица других контролирующих государственных органов государства-члена таможенного союза в соответствии с законодательством государства-члена таможенного союза.</w:t>
      </w:r>
      <w:r>
        <w:br/>
      </w:r>
      <w:r>
        <w:rPr>
          <w:rFonts w:ascii="Times New Roman"/>
          <w:b w:val="false"/>
          <w:i w:val="false"/>
          <w:color w:val="000000"/>
          <w:sz w:val="28"/>
        </w:rPr>
        <w:t>
      9. При установлении в ходе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государства-члена таможенного союза.</w:t>
      </w:r>
      <w:r>
        <w:br/>
      </w:r>
      <w:r>
        <w:rPr>
          <w:rFonts w:ascii="Times New Roman"/>
          <w:b w:val="false"/>
          <w:i w:val="false"/>
          <w:color w:val="000000"/>
          <w:sz w:val="28"/>
        </w:rPr>
        <w:t>
      10. Порядок проведения таможенной проверки определяется главой 19 настоящего Кодекса.</w:t>
      </w:r>
      <w:r>
        <w:br/>
      </w:r>
      <w:r>
        <w:rPr>
          <w:rFonts w:ascii="Times New Roman"/>
          <w:b w:val="false"/>
          <w:i w:val="false"/>
          <w:color w:val="000000"/>
          <w:sz w:val="28"/>
        </w:rPr>
        <w:t>
      11. Результаты таможенной проверки оформляются документом в соответствии с законодательством государств-членов таможенного союза.</w:t>
      </w:r>
      <w:r>
        <w:br/>
      </w:r>
      <w:r>
        <w:rPr>
          <w:rFonts w:ascii="Times New Roman"/>
          <w:b w:val="false"/>
          <w:i w:val="false"/>
          <w:color w:val="000000"/>
          <w:sz w:val="28"/>
        </w:rPr>
        <w:t>
      12. Порядок принятия решений по результатам таможенной проверки определяется законодательством государств-членов таможенного союза.</w:t>
      </w:r>
    </w:p>
    <w:p>
      <w:pPr>
        <w:spacing w:after="0"/>
        <w:ind w:left="0"/>
        <w:jc w:val="left"/>
      </w:pPr>
      <w:r>
        <w:rPr>
          <w:rFonts w:ascii="Times New Roman"/>
          <w:b/>
          <w:i w:val="false"/>
          <w:color w:val="000000"/>
        </w:rPr>
        <w:t xml:space="preserve"> Глава 17. Взаимная административная помощь таможенных</w:t>
      </w:r>
      <w:r>
        <w:br/>
      </w:r>
      <w:r>
        <w:rPr>
          <w:rFonts w:ascii="Times New Roman"/>
          <w:b/>
          <w:i w:val="false"/>
          <w:color w:val="000000"/>
        </w:rPr>
        <w:t>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123. Взаимная административная помощь</w:t>
      </w:r>
    </w:p>
    <w:p>
      <w:pPr>
        <w:spacing w:after="0"/>
        <w:ind w:left="0"/>
        <w:jc w:val="both"/>
      </w:pPr>
      <w:r>
        <w:rPr>
          <w:rFonts w:ascii="Times New Roman"/>
          <w:b w:val="false"/>
          <w:i w:val="false"/>
          <w:color w:val="000000"/>
          <w:sz w:val="28"/>
        </w:rPr>
        <w:t>      1. В настоящей главе под взаимной административной помощью понимаются действия таможенного органа одного государства-члена таможенного союза, совершаемые по поручению таможенного органа другого государства-члена таможенного союза или совместно с ним в целях обеспечения соблюдения таможенного законодательства таможенного союза и предупреждения, пресечения, расследования нарушений таможенного законодательства таможенного союза.</w:t>
      </w:r>
      <w:r>
        <w:br/>
      </w:r>
      <w:r>
        <w:rPr>
          <w:rFonts w:ascii="Times New Roman"/>
          <w:b w:val="false"/>
          <w:i w:val="false"/>
          <w:color w:val="000000"/>
          <w:sz w:val="28"/>
        </w:rPr>
        <w:t>
      2. Взаимная административная помощь включает в себя:</w:t>
      </w:r>
      <w:r>
        <w:br/>
      </w:r>
      <w:r>
        <w:rPr>
          <w:rFonts w:ascii="Times New Roman"/>
          <w:b w:val="false"/>
          <w:i w:val="false"/>
          <w:color w:val="000000"/>
          <w:sz w:val="28"/>
        </w:rPr>
        <w:t>
      обмен информацией между таможенными органами государств-членов таможенного союза;</w:t>
      </w:r>
      <w:r>
        <w:br/>
      </w:r>
      <w:r>
        <w:rPr>
          <w:rFonts w:ascii="Times New Roman"/>
          <w:b w:val="false"/>
          <w:i w:val="false"/>
          <w:color w:val="000000"/>
          <w:sz w:val="28"/>
        </w:rPr>
        <w:t>
      взаимное признание решений, принятых таможенными органами;</w:t>
      </w:r>
      <w:r>
        <w:br/>
      </w:r>
      <w:r>
        <w:rPr>
          <w:rFonts w:ascii="Times New Roman"/>
          <w:b w:val="false"/>
          <w:i w:val="false"/>
          <w:color w:val="000000"/>
          <w:sz w:val="28"/>
        </w:rPr>
        <w:t>
      проведение отдельных форм таможенного контроля, установленных настоящим Кодексом, таможенным органом одного из государств-членов таможенного союза по поручению таможенного органа другого государства-члена таможенного союза.</w:t>
      </w:r>
      <w:r>
        <w:br/>
      </w:r>
      <w:r>
        <w:rPr>
          <w:rFonts w:ascii="Times New Roman"/>
          <w:b w:val="false"/>
          <w:i w:val="false"/>
          <w:color w:val="000000"/>
          <w:sz w:val="28"/>
        </w:rPr>
        <w:t>
      Взаимная административная помощь может включать и иные виды взаимодействия таможенных органов в соответствии с международными договорами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124. Обмен информацией между таможенными органами</w:t>
      </w:r>
    </w:p>
    <w:p>
      <w:pPr>
        <w:spacing w:after="0"/>
        <w:ind w:left="0"/>
        <w:jc w:val="both"/>
      </w:pPr>
      <w:r>
        <w:rPr>
          <w:rFonts w:ascii="Times New Roman"/>
          <w:b w:val="false"/>
          <w:i w:val="false"/>
          <w:color w:val="000000"/>
          <w:sz w:val="28"/>
        </w:rPr>
        <w:t>      Обмен информацией между таможенными органами производится в соответствии с международными договорами государств-членов таможенного союза, в том числе с использованием информационных систем и информационных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Статья 125. Взаимное признание решений, принятых</w:t>
      </w:r>
      <w:r>
        <w:br/>
      </w:r>
      <w:r>
        <w:rPr>
          <w:rFonts w:ascii="Times New Roman"/>
          <w:b w:val="false"/>
          <w:i w:val="false"/>
          <w:color w:val="000000"/>
          <w:sz w:val="28"/>
        </w:rPr>
        <w:t>
                   </w:t>
      </w:r>
      <w:r>
        <w:rPr>
          <w:rFonts w:ascii="Times New Roman"/>
          <w:b/>
          <w:i w:val="false"/>
          <w:color w:val="000000"/>
          <w:sz w:val="28"/>
        </w:rPr>
        <w:t>таможенными органами</w:t>
      </w:r>
    </w:p>
    <w:p>
      <w:pPr>
        <w:spacing w:after="0"/>
        <w:ind w:left="0"/>
        <w:jc w:val="both"/>
      </w:pPr>
      <w:r>
        <w:rPr>
          <w:rFonts w:ascii="Times New Roman"/>
          <w:b w:val="false"/>
          <w:i w:val="false"/>
          <w:color w:val="000000"/>
          <w:sz w:val="28"/>
        </w:rPr>
        <w:t>      Решения таможенных органов, принятые при совершении таможенных операций в отношении товаров, ввозимых на таможенную территорию таможенного союза либо вывозимых за ее пределы, находящихся под таможенным контролем, перевозимых по таможенной территории таможенного союза в соответствии с таможенной процедурой таможенного транзита, временно хранящихся, а также при проведении таможенного контроля, взаимно признаются таможенными органами государств-членов таможенного союза и имеют равную юридическую силу на таможенной территории таможенного союза в случаях, определенных 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126. Проведение отдельных форм таможенного контроля</w:t>
      </w:r>
      <w:r>
        <w:br/>
      </w:r>
      <w:r>
        <w:rPr>
          <w:rFonts w:ascii="Times New Roman"/>
          <w:b w:val="false"/>
          <w:i w:val="false"/>
          <w:color w:val="000000"/>
          <w:sz w:val="28"/>
        </w:rPr>
        <w:t>
                   </w:t>
      </w:r>
      <w:r>
        <w:rPr>
          <w:rFonts w:ascii="Times New Roman"/>
          <w:b/>
          <w:i w:val="false"/>
          <w:color w:val="000000"/>
          <w:sz w:val="28"/>
        </w:rPr>
        <w:t>по поручению таможенного органа одного из</w:t>
      </w:r>
      <w:r>
        <w:br/>
      </w:r>
      <w:r>
        <w:rPr>
          <w:rFonts w:ascii="Times New Roman"/>
          <w:b w:val="false"/>
          <w:i w:val="false"/>
          <w:color w:val="000000"/>
          <w:sz w:val="28"/>
        </w:rPr>
        <w:t>
                   </w:t>
      </w:r>
      <w:r>
        <w:rPr>
          <w:rFonts w:ascii="Times New Roman"/>
          <w:b/>
          <w:i w:val="false"/>
          <w:color w:val="000000"/>
          <w:sz w:val="28"/>
        </w:rPr>
        <w:t>государств-членов таможенного союза другому</w:t>
      </w:r>
      <w:r>
        <w:br/>
      </w:r>
      <w:r>
        <w:rPr>
          <w:rFonts w:ascii="Times New Roman"/>
          <w:b w:val="false"/>
          <w:i w:val="false"/>
          <w:color w:val="000000"/>
          <w:sz w:val="28"/>
        </w:rPr>
        <w:t>
                   </w:t>
      </w:r>
      <w:r>
        <w:rPr>
          <w:rFonts w:ascii="Times New Roman"/>
          <w:b/>
          <w:i w:val="false"/>
          <w:color w:val="000000"/>
          <w:sz w:val="28"/>
        </w:rPr>
        <w:t>таможенному органу государства-члена</w:t>
      </w:r>
      <w:r>
        <w:br/>
      </w:r>
      <w:r>
        <w:rPr>
          <w:rFonts w:ascii="Times New Roman"/>
          <w:b w:val="false"/>
          <w:i w:val="false"/>
          <w:color w:val="000000"/>
          <w:sz w:val="28"/>
        </w:rPr>
        <w:t>
                   </w:t>
      </w:r>
      <w:r>
        <w:rPr>
          <w:rFonts w:ascii="Times New Roman"/>
          <w:b/>
          <w:i w:val="false"/>
          <w:color w:val="000000"/>
          <w:sz w:val="28"/>
        </w:rPr>
        <w:t>таможенного союза</w:t>
      </w:r>
    </w:p>
    <w:p>
      <w:pPr>
        <w:spacing w:after="0"/>
        <w:ind w:left="0"/>
        <w:jc w:val="both"/>
      </w:pPr>
      <w:r>
        <w:rPr>
          <w:rFonts w:ascii="Times New Roman"/>
          <w:b w:val="false"/>
          <w:i w:val="false"/>
          <w:color w:val="000000"/>
          <w:sz w:val="28"/>
        </w:rPr>
        <w:t>      В целях обеспечения соблюдения таможенного законодательства таможенного союза, а также предупреждения и пресечения нарушений таможенного законодательства таможенного союза таможенный орган одного из государств-членов таможенного союза вправе поручить таможенному органу другого государства-члена таможенного союза проведение отдельных форм таможенного контроля.</w:t>
      </w:r>
      <w:r>
        <w:br/>
      </w:r>
      <w:r>
        <w:rPr>
          <w:rFonts w:ascii="Times New Roman"/>
          <w:b w:val="false"/>
          <w:i w:val="false"/>
          <w:color w:val="000000"/>
          <w:sz w:val="28"/>
        </w:rPr>
        <w:t>
      Основания, форма, порядок направления и исполнения поручения о проведении отдельных форм таможенного контроля определяются международным договором государств-членов таможенного союза.</w:t>
      </w:r>
    </w:p>
    <w:p>
      <w:pPr>
        <w:spacing w:after="0"/>
        <w:ind w:left="0"/>
        <w:jc w:val="left"/>
      </w:pPr>
      <w:r>
        <w:rPr>
          <w:rFonts w:ascii="Times New Roman"/>
          <w:b/>
          <w:i w:val="false"/>
          <w:color w:val="000000"/>
        </w:rPr>
        <w:t xml:space="preserve"> Глава 18. Система управления рисками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127. Термины,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1) анализ риска - систематическое использование имеющейся у таможенных органов информации для определения обстоятельств и условий возникновения рисков, их идентификации и оценки вероятных последствий несоблюдения таможенного законодательства таможенного союза. Риски разделяются на два типа: выявленный и потенциальный;</w:t>
      </w:r>
      <w:r>
        <w:br/>
      </w:r>
      <w:r>
        <w:rPr>
          <w:rFonts w:ascii="Times New Roman"/>
          <w:b w:val="false"/>
          <w:i w:val="false"/>
          <w:color w:val="000000"/>
          <w:sz w:val="28"/>
        </w:rPr>
        <w:t>
      2) выявленный риск - факт, свидетельствующий о том, что нарушение таможенного законодательства таможенного союза и (или) законодательства государств-членов таможенного союза уже произошло и таможенные органы имеют информацию о данном факте;</w:t>
      </w:r>
      <w:r>
        <w:br/>
      </w:r>
      <w:r>
        <w:rPr>
          <w:rFonts w:ascii="Times New Roman"/>
          <w:b w:val="false"/>
          <w:i w:val="false"/>
          <w:color w:val="000000"/>
          <w:sz w:val="28"/>
        </w:rPr>
        <w:t>
      3) индикаторы риска - определенные критерии с заранее заданными параметрами, отклонение от которых или соответствие которым позволяет осуществлять выбор объекта контроля;</w:t>
      </w:r>
      <w:r>
        <w:br/>
      </w:r>
      <w:r>
        <w:rPr>
          <w:rFonts w:ascii="Times New Roman"/>
          <w:b w:val="false"/>
          <w:i w:val="false"/>
          <w:color w:val="000000"/>
          <w:sz w:val="28"/>
        </w:rPr>
        <w:t>
      4) потенциальный риск - риск, который не был выявлен, но условия для его возникновения существуют;</w:t>
      </w:r>
      <w:r>
        <w:br/>
      </w:r>
      <w:r>
        <w:rPr>
          <w:rFonts w:ascii="Times New Roman"/>
          <w:b w:val="false"/>
          <w:i w:val="false"/>
          <w:color w:val="000000"/>
          <w:sz w:val="28"/>
        </w:rPr>
        <w:t>
      5) профиль риска - совокупность сведений об области риска, индикаторах риска, а также указания о применении необходимых мер по предотвращению или минимизации рисков;</w:t>
      </w:r>
      <w:r>
        <w:br/>
      </w:r>
      <w:r>
        <w:rPr>
          <w:rFonts w:ascii="Times New Roman"/>
          <w:b w:val="false"/>
          <w:i w:val="false"/>
          <w:color w:val="000000"/>
          <w:sz w:val="28"/>
        </w:rPr>
        <w:t>
      6) область риска - отдельные сгруппированные объекты анализа риска, в отношении которых требуется применение отдельных форм таможенного контроля или их совокупности, а также повышение эффективности таможенного администрирования;</w:t>
      </w:r>
      <w:r>
        <w:br/>
      </w:r>
      <w:r>
        <w:rPr>
          <w:rFonts w:ascii="Times New Roman"/>
          <w:b w:val="false"/>
          <w:i w:val="false"/>
          <w:color w:val="000000"/>
          <w:sz w:val="28"/>
        </w:rPr>
        <w:t>
      7) оценка риска - систематическое определение возможности возникновения риска и последствий нарушений таможенного законодательства таможенного союза в случае его возникновения;</w:t>
      </w:r>
      <w:r>
        <w:br/>
      </w:r>
      <w:r>
        <w:rPr>
          <w:rFonts w:ascii="Times New Roman"/>
          <w:b w:val="false"/>
          <w:i w:val="false"/>
          <w:color w:val="000000"/>
          <w:sz w:val="28"/>
        </w:rPr>
        <w:t>
      8) риск - степень вероятности несоблюдения таможенного законодательства таможенного союза и (или) законодательства государств-членов таможенного союза;</w:t>
      </w:r>
      <w:r>
        <w:br/>
      </w:r>
      <w:r>
        <w:rPr>
          <w:rFonts w:ascii="Times New Roman"/>
          <w:b w:val="false"/>
          <w:i w:val="false"/>
          <w:color w:val="000000"/>
          <w:sz w:val="28"/>
        </w:rPr>
        <w:t>
      9) товары прикрытия - товары, которые с достаточной степенью вероятности могут декларироваться вместо товаров риска;</w:t>
      </w:r>
      <w:r>
        <w:br/>
      </w:r>
      <w:r>
        <w:rPr>
          <w:rFonts w:ascii="Times New Roman"/>
          <w:b w:val="false"/>
          <w:i w:val="false"/>
          <w:color w:val="000000"/>
          <w:sz w:val="28"/>
        </w:rPr>
        <w:t>
      10) товары риска - товары, перемещаемые через таможенную границу, в отношении которых выявлены риски или есть потенциальные риски;</w:t>
      </w:r>
      <w:r>
        <w:br/>
      </w:r>
      <w:r>
        <w:rPr>
          <w:rFonts w:ascii="Times New Roman"/>
          <w:b w:val="false"/>
          <w:i w:val="false"/>
          <w:color w:val="000000"/>
          <w:sz w:val="28"/>
        </w:rPr>
        <w:t>
      11) управление риском -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совершением таможенных операций, предусматривающая непрерывное обновление, анализ и пересмотр имеющейся у таможенных органов информации;</w:t>
      </w:r>
      <w:r>
        <w:br/>
      </w:r>
      <w:r>
        <w:rPr>
          <w:rFonts w:ascii="Times New Roman"/>
          <w:b w:val="false"/>
          <w:i w:val="false"/>
          <w:color w:val="000000"/>
          <w:sz w:val="28"/>
        </w:rPr>
        <w:t>
      12) уровень риска - определяется в зависимости от вероятности возникновения риска и возможных последствий риска.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128. Цели применения системы управления рисками</w:t>
      </w:r>
    </w:p>
    <w:p>
      <w:pPr>
        <w:spacing w:after="0"/>
        <w:ind w:left="0"/>
        <w:jc w:val="both"/>
      </w:pPr>
      <w:r>
        <w:rPr>
          <w:rFonts w:ascii="Times New Roman"/>
          <w:b w:val="false"/>
          <w:i w:val="false"/>
          <w:color w:val="000000"/>
          <w:sz w:val="28"/>
        </w:rPr>
        <w:t>      1. Таможенные органы применяют систему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а также степени проведения таможенного контроля.</w:t>
      </w:r>
      <w:r>
        <w:br/>
      </w:r>
      <w:r>
        <w:rPr>
          <w:rFonts w:ascii="Times New Roman"/>
          <w:b w:val="false"/>
          <w:i w:val="false"/>
          <w:color w:val="000000"/>
          <w:sz w:val="28"/>
        </w:rPr>
        <w:t>
      Стратегия и тактика применения системы управления рисками определяется законодательством государств-членов таможенного союза.</w:t>
      </w:r>
      <w:r>
        <w:br/>
      </w:r>
      <w:r>
        <w:rPr>
          <w:rFonts w:ascii="Times New Roman"/>
          <w:b w:val="false"/>
          <w:i w:val="false"/>
          <w:color w:val="000000"/>
          <w:sz w:val="28"/>
        </w:rPr>
        <w:t>
      2. Целями применения системы управления рисками являются:</w:t>
      </w:r>
      <w:r>
        <w:br/>
      </w:r>
      <w:r>
        <w:rPr>
          <w:rFonts w:ascii="Times New Roman"/>
          <w:b w:val="false"/>
          <w:i w:val="false"/>
          <w:color w:val="000000"/>
          <w:sz w:val="28"/>
        </w:rPr>
        <w:t>
      1) обеспечение в пределах компетенции таможенных органов мер по защите национальной (государственной) безопасности, жизни и здоровья человека, охране окружающей среды;</w:t>
      </w:r>
      <w:r>
        <w:br/>
      </w:r>
      <w:r>
        <w:rPr>
          <w:rFonts w:ascii="Times New Roman"/>
          <w:b w:val="false"/>
          <w:i w:val="false"/>
          <w:color w:val="000000"/>
          <w:sz w:val="28"/>
        </w:rPr>
        <w:t>
      2) сосредоточение внимания на областях повышенного риска и обеспечение более эффективного использования имеющихся в распоряжении ресурсов;</w:t>
      </w:r>
      <w:r>
        <w:br/>
      </w:r>
      <w:r>
        <w:rPr>
          <w:rFonts w:ascii="Times New Roman"/>
          <w:b w:val="false"/>
          <w:i w:val="false"/>
          <w:color w:val="000000"/>
          <w:sz w:val="28"/>
        </w:rPr>
        <w:t>
      3) выявление, прогнозирование и предотвращение нарушений таможенного законодательства таможенного союза и (или) законодательства государств-членов таможенного союза:</w:t>
      </w:r>
      <w:r>
        <w:br/>
      </w:r>
      <w:r>
        <w:rPr>
          <w:rFonts w:ascii="Times New Roman"/>
          <w:b w:val="false"/>
          <w:i w:val="false"/>
          <w:color w:val="000000"/>
          <w:sz w:val="28"/>
        </w:rPr>
        <w:t>
      имеющих устойчивый характер;</w:t>
      </w:r>
      <w:r>
        <w:br/>
      </w:r>
      <w:r>
        <w:rPr>
          <w:rFonts w:ascii="Times New Roman"/>
          <w:b w:val="false"/>
          <w:i w:val="false"/>
          <w:color w:val="000000"/>
          <w:sz w:val="28"/>
        </w:rPr>
        <w:t>
      связанных с уклонением от уплаты таможенных пошлин, налогов в значительных размерах;</w:t>
      </w:r>
      <w:r>
        <w:br/>
      </w:r>
      <w:r>
        <w:rPr>
          <w:rFonts w:ascii="Times New Roman"/>
          <w:b w:val="false"/>
          <w:i w:val="false"/>
          <w:color w:val="000000"/>
          <w:sz w:val="28"/>
        </w:rPr>
        <w:t>
      подрывающих конкурентоспособность товаров таможенного союза;</w:t>
      </w:r>
      <w:r>
        <w:br/>
      </w:r>
      <w:r>
        <w:rPr>
          <w:rFonts w:ascii="Times New Roman"/>
          <w:b w:val="false"/>
          <w:i w:val="false"/>
          <w:color w:val="000000"/>
          <w:sz w:val="28"/>
        </w:rPr>
        <w:t>
      затрагивающих другие виды контроля, обеспечение соблюдения которых возложено на таможенные органы;</w:t>
      </w:r>
      <w:r>
        <w:br/>
      </w:r>
      <w:r>
        <w:rPr>
          <w:rFonts w:ascii="Times New Roman"/>
          <w:b w:val="false"/>
          <w:i w:val="false"/>
          <w:color w:val="000000"/>
          <w:sz w:val="28"/>
        </w:rPr>
        <w:t>
      4) ускорение проведения таможенных операций при перемещении товаров через таможенную границу.</w:t>
      </w:r>
      <w:r>
        <w:br/>
      </w:r>
      <w:r>
        <w:rPr>
          <w:rFonts w:ascii="Times New Roman"/>
          <w:b w:val="false"/>
          <w:i w:val="false"/>
          <w:color w:val="000000"/>
          <w:sz w:val="28"/>
        </w:rPr>
        <w:t>
      3. Таможенные органы осуществляют взаимный обмен информацией о применяемых мерах по минимизации рисков, а также иной информацией, способствующей повышению эффективности проведения таможенного контроля, в порядке, установленном международным договором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129. Объекты анализа риска</w:t>
      </w:r>
    </w:p>
    <w:p>
      <w:pPr>
        <w:spacing w:after="0"/>
        <w:ind w:left="0"/>
        <w:jc w:val="both"/>
      </w:pPr>
      <w:r>
        <w:rPr>
          <w:rFonts w:ascii="Times New Roman"/>
          <w:b w:val="false"/>
          <w:i w:val="false"/>
          <w:color w:val="000000"/>
          <w:sz w:val="28"/>
        </w:rPr>
        <w:t>      К объектам анализа риска относятся:</w:t>
      </w:r>
      <w:r>
        <w:br/>
      </w:r>
      <w:r>
        <w:rPr>
          <w:rFonts w:ascii="Times New Roman"/>
          <w:b w:val="false"/>
          <w:i w:val="false"/>
          <w:color w:val="000000"/>
          <w:sz w:val="28"/>
        </w:rPr>
        <w:t>
      1) товары, находящиеся под таможенным контролем, либо помещенные под таможенную процедуру выпуска для внутреннего потребления;</w:t>
      </w:r>
      <w:r>
        <w:br/>
      </w:r>
      <w:r>
        <w:rPr>
          <w:rFonts w:ascii="Times New Roman"/>
          <w:b w:val="false"/>
          <w:i w:val="false"/>
          <w:color w:val="000000"/>
          <w:sz w:val="28"/>
        </w:rPr>
        <w:t>
      2) транспортные средства международной перевозки;</w:t>
      </w:r>
      <w:r>
        <w:br/>
      </w:r>
      <w:r>
        <w:rPr>
          <w:rFonts w:ascii="Times New Roman"/>
          <w:b w:val="false"/>
          <w:i w:val="false"/>
          <w:color w:val="000000"/>
          <w:sz w:val="28"/>
        </w:rPr>
        <w:t>
      3) сведения, содержащиеся во внешнеэкономических договорах (контрактах) купли-продажи либо обмена, соглашениях либо иных документах на право владения, пользования и (или) распоряжения товарами;</w:t>
      </w:r>
      <w:r>
        <w:br/>
      </w:r>
      <w:r>
        <w:rPr>
          <w:rFonts w:ascii="Times New Roman"/>
          <w:b w:val="false"/>
          <w:i w:val="false"/>
          <w:color w:val="000000"/>
          <w:sz w:val="28"/>
        </w:rPr>
        <w:t>
      4) сведения, содержащиеся в транспортных (перевозочных), коммерческих, таможенных и иных документах;</w:t>
      </w:r>
      <w:r>
        <w:br/>
      </w:r>
      <w:r>
        <w:rPr>
          <w:rFonts w:ascii="Times New Roman"/>
          <w:b w:val="false"/>
          <w:i w:val="false"/>
          <w:color w:val="000000"/>
          <w:sz w:val="28"/>
        </w:rPr>
        <w:t>
      5) деятельность декларантов и иных лиц, обладающих полномочиями в отношении товаров, находящихся под таможенным контролем;</w:t>
      </w:r>
      <w:r>
        <w:br/>
      </w:r>
      <w:r>
        <w:rPr>
          <w:rFonts w:ascii="Times New Roman"/>
          <w:b w:val="false"/>
          <w:i w:val="false"/>
          <w:color w:val="000000"/>
          <w:sz w:val="28"/>
        </w:rPr>
        <w:t>
      6) результаты применения форм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130. Деятельность таможенных органов по оценке и</w:t>
      </w:r>
      <w:r>
        <w:br/>
      </w:r>
      <w:r>
        <w:rPr>
          <w:rFonts w:ascii="Times New Roman"/>
          <w:b w:val="false"/>
          <w:i w:val="false"/>
          <w:color w:val="000000"/>
          <w:sz w:val="28"/>
        </w:rPr>
        <w:t>
                   </w:t>
      </w:r>
      <w:r>
        <w:rPr>
          <w:rFonts w:ascii="Times New Roman"/>
          <w:b/>
          <w:i w:val="false"/>
          <w:color w:val="000000"/>
          <w:sz w:val="28"/>
        </w:rPr>
        <w:t>управлению рисками</w:t>
      </w:r>
    </w:p>
    <w:p>
      <w:pPr>
        <w:spacing w:after="0"/>
        <w:ind w:left="0"/>
        <w:jc w:val="both"/>
      </w:pPr>
      <w:r>
        <w:rPr>
          <w:rFonts w:ascii="Times New Roman"/>
          <w:b w:val="false"/>
          <w:i w:val="false"/>
          <w:color w:val="000000"/>
          <w:sz w:val="28"/>
        </w:rPr>
        <w:t>      1. Деятельность таможенных органов по оценке и управлению рисками заключается в выполнении следующих задач:</w:t>
      </w:r>
      <w:r>
        <w:br/>
      </w:r>
      <w:r>
        <w:rPr>
          <w:rFonts w:ascii="Times New Roman"/>
          <w:b w:val="false"/>
          <w:i w:val="false"/>
          <w:color w:val="000000"/>
          <w:sz w:val="28"/>
        </w:rPr>
        <w:t>
      1) формирование информационной базы данных системы управления рисками таможенных органов;</w:t>
      </w:r>
      <w:r>
        <w:br/>
      </w:r>
      <w:r>
        <w:rPr>
          <w:rFonts w:ascii="Times New Roman"/>
          <w:b w:val="false"/>
          <w:i w:val="false"/>
          <w:color w:val="000000"/>
          <w:sz w:val="28"/>
        </w:rPr>
        <w:t>
      2) анализ и оценка рисков, включающих в себя систематическое определение:</w:t>
      </w:r>
      <w:r>
        <w:br/>
      </w:r>
      <w:r>
        <w:rPr>
          <w:rFonts w:ascii="Times New Roman"/>
          <w:b w:val="false"/>
          <w:i w:val="false"/>
          <w:color w:val="000000"/>
          <w:sz w:val="28"/>
        </w:rPr>
        <w:t>
      объектов анализа рисков;</w:t>
      </w:r>
      <w:r>
        <w:br/>
      </w:r>
      <w:r>
        <w:rPr>
          <w:rFonts w:ascii="Times New Roman"/>
          <w:b w:val="false"/>
          <w:i w:val="false"/>
          <w:color w:val="000000"/>
          <w:sz w:val="28"/>
        </w:rPr>
        <w:t>
      индикаторов риска по объектам анализа риска, определяющих необходимость принятия мер по предотвращению и минимизации рисков;</w:t>
      </w:r>
      <w:r>
        <w:br/>
      </w:r>
      <w:r>
        <w:rPr>
          <w:rFonts w:ascii="Times New Roman"/>
          <w:b w:val="false"/>
          <w:i w:val="false"/>
          <w:color w:val="000000"/>
          <w:sz w:val="28"/>
        </w:rPr>
        <w:t>
      оценки возможного ущерба в случае возникновения рисков;</w:t>
      </w:r>
      <w:r>
        <w:br/>
      </w:r>
      <w:r>
        <w:rPr>
          <w:rFonts w:ascii="Times New Roman"/>
          <w:b w:val="false"/>
          <w:i w:val="false"/>
          <w:color w:val="000000"/>
          <w:sz w:val="28"/>
        </w:rPr>
        <w:t>
      3) разработка и реализация практических мер по управлению рисками с учетом:</w:t>
      </w:r>
      <w:r>
        <w:br/>
      </w:r>
      <w:r>
        <w:rPr>
          <w:rFonts w:ascii="Times New Roman"/>
          <w:b w:val="false"/>
          <w:i w:val="false"/>
          <w:color w:val="000000"/>
          <w:sz w:val="28"/>
        </w:rPr>
        <w:t>
      вероятности возникновения рисков и возможных последствий;</w:t>
      </w:r>
      <w:r>
        <w:br/>
      </w:r>
      <w:r>
        <w:rPr>
          <w:rFonts w:ascii="Times New Roman"/>
          <w:b w:val="false"/>
          <w:i w:val="false"/>
          <w:color w:val="000000"/>
          <w:sz w:val="28"/>
        </w:rPr>
        <w:t>
      анализа применения возможных мер по предотвращению и минимизации рисков.</w:t>
      </w:r>
      <w:r>
        <w:br/>
      </w:r>
      <w:r>
        <w:rPr>
          <w:rFonts w:ascii="Times New Roman"/>
          <w:b w:val="false"/>
          <w:i w:val="false"/>
          <w:color w:val="000000"/>
          <w:sz w:val="28"/>
        </w:rPr>
        <w:t>
      2. Сбор, обработка и анализ информации об эффективности принятых мер по минимизации рисков, и результатах применения к конкретным товарам и (или) транспортным средствам отдельных форм таможенного контроля осуществляется таможенными органами на постоянной основе.</w:t>
      </w:r>
      <w:r>
        <w:br/>
      </w:r>
      <w:r>
        <w:rPr>
          <w:rFonts w:ascii="Times New Roman"/>
          <w:b w:val="false"/>
          <w:i w:val="false"/>
          <w:color w:val="000000"/>
          <w:sz w:val="28"/>
        </w:rPr>
        <w:t>
      3. Порядок сбора и обработки информации, проведения анализа и оценки рисков, разработки и реализации мер по управлению рисками устанавливается законодательством государств-членов таможенного союза.</w:t>
      </w:r>
      <w:r>
        <w:br/>
      </w:r>
      <w:r>
        <w:rPr>
          <w:rFonts w:ascii="Times New Roman"/>
          <w:b w:val="false"/>
          <w:i w:val="false"/>
          <w:color w:val="000000"/>
          <w:sz w:val="28"/>
        </w:rPr>
        <w:t>
      4. Содержание установленных профилей и индикаторов риска предназначено для использования таможенными органами, является конфиденциальной информацией и не подлежит разглашению другим лицам, за исключением случаев, установленных законодательством государств-членов таможенного союза.</w:t>
      </w:r>
    </w:p>
    <w:p>
      <w:pPr>
        <w:spacing w:after="0"/>
        <w:ind w:left="0"/>
        <w:jc w:val="left"/>
      </w:pPr>
      <w:r>
        <w:rPr>
          <w:rFonts w:ascii="Times New Roman"/>
          <w:b/>
          <w:i w:val="false"/>
          <w:color w:val="000000"/>
        </w:rPr>
        <w:t xml:space="preserve"> Глава 19. Порядок проведения таможенных проверок</w:t>
      </w:r>
    </w:p>
    <w:p>
      <w:pPr>
        <w:spacing w:after="0"/>
        <w:ind w:left="0"/>
        <w:jc w:val="both"/>
      </w:pPr>
      <w:r>
        <w:rPr>
          <w:rFonts w:ascii="Times New Roman"/>
          <w:b w:val="false"/>
          <w:i w:val="false"/>
          <w:color w:val="000000"/>
          <w:sz w:val="28"/>
        </w:rPr>
        <w:t>      </w:t>
      </w:r>
      <w:r>
        <w:rPr>
          <w:rFonts w:ascii="Times New Roman"/>
          <w:b/>
          <w:i w:val="false"/>
          <w:color w:val="000000"/>
          <w:sz w:val="28"/>
        </w:rPr>
        <w:t>Статья 131. Камеральная таможенная проверка</w:t>
      </w:r>
    </w:p>
    <w:p>
      <w:pPr>
        <w:spacing w:after="0"/>
        <w:ind w:left="0"/>
        <w:jc w:val="both"/>
      </w:pPr>
      <w:r>
        <w:rPr>
          <w:rFonts w:ascii="Times New Roman"/>
          <w:b w:val="false"/>
          <w:i w:val="false"/>
          <w:color w:val="000000"/>
          <w:sz w:val="28"/>
        </w:rPr>
        <w:t>      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государств-членов таможенного союза, а также других документов и сведений, имеющихся у таможенных органов, о деятельности указанных лиц.</w:t>
      </w:r>
      <w:r>
        <w:br/>
      </w: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предписания (акта о назначении проверки).</w:t>
      </w:r>
      <w:r>
        <w:br/>
      </w:r>
      <w:r>
        <w:rPr>
          <w:rFonts w:ascii="Times New Roman"/>
          <w:b w:val="false"/>
          <w:i w:val="false"/>
          <w:color w:val="000000"/>
          <w:sz w:val="28"/>
        </w:rPr>
        <w:t>
      3. Камеральные таможенные проверки осуществляются без ограничений периодичности из проведения.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132. Выездная таможенная проверка</w:t>
      </w:r>
    </w:p>
    <w:p>
      <w:pPr>
        <w:spacing w:after="0"/>
        <w:ind w:left="0"/>
        <w:jc w:val="both"/>
      </w:pPr>
      <w:r>
        <w:rPr>
          <w:rFonts w:ascii="Times New Roman"/>
          <w:b w:val="false"/>
          <w:i w:val="false"/>
          <w:color w:val="000000"/>
          <w:sz w:val="28"/>
        </w:rPr>
        <w:t>      1. Выездная таможенная проверка проводится таможенным органом с выездом в место нахождения юридического лица, место осуществления деятельности индивидуального предпринимателя и (или) в место фактического осуществления их деятельности (далее - объекты проверяемого лица).</w:t>
      </w:r>
      <w:r>
        <w:br/>
      </w:r>
      <w:r>
        <w:rPr>
          <w:rFonts w:ascii="Times New Roman"/>
          <w:b w:val="false"/>
          <w:i w:val="false"/>
          <w:color w:val="000000"/>
          <w:sz w:val="28"/>
        </w:rPr>
        <w:t>
      2. Выездная таможенная проверка может быть плановой или внеплановой.</w:t>
      </w:r>
      <w:r>
        <w:br/>
      </w:r>
      <w:r>
        <w:rPr>
          <w:rFonts w:ascii="Times New Roman"/>
          <w:b w:val="false"/>
          <w:i w:val="false"/>
          <w:color w:val="000000"/>
          <w:sz w:val="28"/>
        </w:rPr>
        <w:t>
      Плановая выездная таможенная проверка осуществляется на основании планов проверок, разрабатываемых таможенными органами.</w:t>
      </w:r>
      <w:r>
        <w:br/>
      </w:r>
      <w:r>
        <w:rPr>
          <w:rFonts w:ascii="Times New Roman"/>
          <w:b w:val="false"/>
          <w:i w:val="false"/>
          <w:color w:val="000000"/>
          <w:sz w:val="28"/>
        </w:rPr>
        <w:t>
      3. Выездная таможенная проверка проводится на основании решения (предписания, акта о назначении проверки), форма которого определяется законодательством государств-членов таможенного союза.</w:t>
      </w:r>
      <w:r>
        <w:br/>
      </w:r>
      <w:r>
        <w:rPr>
          <w:rFonts w:ascii="Times New Roman"/>
          <w:b w:val="false"/>
          <w:i w:val="false"/>
          <w:color w:val="000000"/>
          <w:sz w:val="28"/>
        </w:rPr>
        <w:t>
      4. Основаниями для назначения внеплановых выездных таможенных проверок являются:</w:t>
      </w:r>
      <w:r>
        <w:br/>
      </w:r>
      <w:r>
        <w:rPr>
          <w:rFonts w:ascii="Times New Roman"/>
          <w:b w:val="false"/>
          <w:i w:val="false"/>
          <w:color w:val="000000"/>
          <w:sz w:val="28"/>
        </w:rPr>
        <w:t>
      1) данные, полученные в результате анализа информации, содержащейся в базах данных таможенных органов и органов государственного контроля (надзора) государств-членов таможенного союза, свидетельствующие о возможном нарушении таможенного законодательства таможенного союза и иного законодательства государств-членов таможенного союза;</w:t>
      </w:r>
      <w:r>
        <w:br/>
      </w:r>
      <w:r>
        <w:rPr>
          <w:rFonts w:ascii="Times New Roman"/>
          <w:b w:val="false"/>
          <w:i w:val="false"/>
          <w:color w:val="000000"/>
          <w:sz w:val="28"/>
        </w:rPr>
        <w:t>
      2) данные, свидетельствующие о возможном нарушении требований таможенного законодательства таможенного союза и законодательства государств-членов таможенного союза;</w:t>
      </w:r>
      <w:r>
        <w:br/>
      </w:r>
      <w:r>
        <w:rPr>
          <w:rFonts w:ascii="Times New Roman"/>
          <w:b w:val="false"/>
          <w:i w:val="false"/>
          <w:color w:val="000000"/>
          <w:sz w:val="28"/>
        </w:rPr>
        <w:t>
      3) заявление лица, в том числе осуществляющего деятельность в сфере таможенного дела, на получение статуса уполномоченного экономического оператора;</w:t>
      </w:r>
      <w:r>
        <w:br/>
      </w:r>
      <w:r>
        <w:rPr>
          <w:rFonts w:ascii="Times New Roman"/>
          <w:b w:val="false"/>
          <w:i w:val="false"/>
          <w:color w:val="000000"/>
          <w:sz w:val="28"/>
        </w:rPr>
        <w:t>
      4) необходимость проведения встречной выездной таможенной проверки в соответствии с пунктом 6 настоящей статьи;</w:t>
      </w:r>
      <w:r>
        <w:br/>
      </w:r>
      <w:r>
        <w:rPr>
          <w:rFonts w:ascii="Times New Roman"/>
          <w:b w:val="false"/>
          <w:i w:val="false"/>
          <w:color w:val="000000"/>
          <w:sz w:val="28"/>
        </w:rPr>
        <w:t>
      5) обращение (запрос) компетентного органа иностранного государства о проведении проверки лица, совершавшего внешнеэкономические сделки с иностранной организацией;</w:t>
      </w:r>
      <w:r>
        <w:br/>
      </w:r>
      <w:r>
        <w:rPr>
          <w:rFonts w:ascii="Times New Roman"/>
          <w:b w:val="false"/>
          <w:i w:val="false"/>
          <w:color w:val="000000"/>
          <w:sz w:val="28"/>
        </w:rPr>
        <w:t>
      6) иные основания, предусмотренные законодательством государств-членов таможенного союза.</w:t>
      </w:r>
      <w:r>
        <w:br/>
      </w:r>
      <w:r>
        <w:rPr>
          <w:rFonts w:ascii="Times New Roman"/>
          <w:b w:val="false"/>
          <w:i w:val="false"/>
          <w:color w:val="000000"/>
          <w:sz w:val="28"/>
        </w:rPr>
        <w:t>
      5. Выездная таможенная проверка может назначаться по результатам применения иных форм таможенного контроля, а также по результатам камеральной таможенной проверки.</w:t>
      </w:r>
      <w:r>
        <w:br/>
      </w:r>
      <w:r>
        <w:rPr>
          <w:rFonts w:ascii="Times New Roman"/>
          <w:b w:val="false"/>
          <w:i w:val="false"/>
          <w:color w:val="000000"/>
          <w:sz w:val="28"/>
        </w:rPr>
        <w:t>
      6. В случаях необходимости подтверждения достоверности сведений, представленных проверяемым лицом, таможенным органом может проводиться встречная выездная таможенная проверка у лиц, связанных с проверяемым лицом по сделкам (операциям) с товарами.</w:t>
      </w:r>
      <w:r>
        <w:br/>
      </w:r>
      <w:r>
        <w:rPr>
          <w:rFonts w:ascii="Times New Roman"/>
          <w:b w:val="false"/>
          <w:i w:val="false"/>
          <w:color w:val="000000"/>
          <w:sz w:val="28"/>
        </w:rPr>
        <w:t>
      Встречная выездная таможенная проверка является внеплановой.</w:t>
      </w:r>
      <w:r>
        <w:br/>
      </w:r>
      <w:r>
        <w:rPr>
          <w:rFonts w:ascii="Times New Roman"/>
          <w:b w:val="false"/>
          <w:i w:val="false"/>
          <w:color w:val="000000"/>
          <w:sz w:val="28"/>
        </w:rPr>
        <w:t>
      7. Плановые выездные таможенные проверки проводятся не чаще 1 (одного) раза в год в отношении одного и того же проверяемого лица.</w:t>
      </w:r>
      <w:r>
        <w:br/>
      </w:r>
      <w:r>
        <w:rPr>
          <w:rFonts w:ascii="Times New Roman"/>
          <w:b w:val="false"/>
          <w:i w:val="false"/>
          <w:color w:val="000000"/>
          <w:sz w:val="28"/>
        </w:rPr>
        <w:t>
      Плановые выездные таможенные проверки в отношении уполномоченных экономических операторов проводятся таможенными органами 1 (один) раз в 3 (три) года.</w:t>
      </w:r>
      <w:r>
        <w:br/>
      </w:r>
      <w:r>
        <w:rPr>
          <w:rFonts w:ascii="Times New Roman"/>
          <w:b w:val="false"/>
          <w:i w:val="false"/>
          <w:color w:val="000000"/>
          <w:sz w:val="28"/>
        </w:rPr>
        <w:t>
      Внеплановые выездные таможенные проверки осуществляются без ограничений периодичности их проведения.</w:t>
      </w:r>
      <w:r>
        <w:br/>
      </w:r>
      <w:r>
        <w:rPr>
          <w:rFonts w:ascii="Times New Roman"/>
          <w:b w:val="false"/>
          <w:i w:val="false"/>
          <w:color w:val="000000"/>
          <w:sz w:val="28"/>
        </w:rPr>
        <w:t>
      8. Отбор проверяемых лиц для плановой выездной таможенной проверки производится с использованием информации, полученной:</w:t>
      </w:r>
      <w:r>
        <w:br/>
      </w:r>
      <w:r>
        <w:rPr>
          <w:rFonts w:ascii="Times New Roman"/>
          <w:b w:val="false"/>
          <w:i w:val="false"/>
          <w:color w:val="000000"/>
          <w:sz w:val="28"/>
        </w:rPr>
        <w:t>
      1) из информационных ресурсов таможенных органов;</w:t>
      </w:r>
      <w:r>
        <w:br/>
      </w:r>
      <w:r>
        <w:rPr>
          <w:rFonts w:ascii="Times New Roman"/>
          <w:b w:val="false"/>
          <w:i w:val="false"/>
          <w:color w:val="000000"/>
          <w:sz w:val="28"/>
        </w:rPr>
        <w:t>
      2) по результатам предыдущих проверок, в том числе камеральных проверок;</w:t>
      </w:r>
      <w:r>
        <w:br/>
      </w:r>
      <w:r>
        <w:rPr>
          <w:rFonts w:ascii="Times New Roman"/>
          <w:b w:val="false"/>
          <w:i w:val="false"/>
          <w:color w:val="000000"/>
          <w:sz w:val="28"/>
        </w:rPr>
        <w:t>
      3) от государственных органов;</w:t>
      </w:r>
      <w:r>
        <w:br/>
      </w:r>
      <w:r>
        <w:rPr>
          <w:rFonts w:ascii="Times New Roman"/>
          <w:b w:val="false"/>
          <w:i w:val="false"/>
          <w:color w:val="000000"/>
          <w:sz w:val="28"/>
        </w:rPr>
        <w:t>
      4) от банков и организаций, осуществляющих отдельные виды банковских операций;</w:t>
      </w:r>
      <w:r>
        <w:br/>
      </w:r>
      <w:r>
        <w:rPr>
          <w:rFonts w:ascii="Times New Roman"/>
          <w:b w:val="false"/>
          <w:i w:val="false"/>
          <w:color w:val="000000"/>
          <w:sz w:val="28"/>
        </w:rPr>
        <w:t>
      5) от таможенных и (или) иных контролирующих государственных органов государств-членов таможенного союза;</w:t>
      </w:r>
      <w:r>
        <w:br/>
      </w:r>
      <w:r>
        <w:rPr>
          <w:rFonts w:ascii="Times New Roman"/>
          <w:b w:val="false"/>
          <w:i w:val="false"/>
          <w:color w:val="000000"/>
          <w:sz w:val="28"/>
        </w:rPr>
        <w:t>
      6) из средств массовой информации;</w:t>
      </w:r>
      <w:r>
        <w:br/>
      </w:r>
      <w:r>
        <w:rPr>
          <w:rFonts w:ascii="Times New Roman"/>
          <w:b w:val="false"/>
          <w:i w:val="false"/>
          <w:color w:val="000000"/>
          <w:sz w:val="28"/>
        </w:rPr>
        <w:t>
      7) из других источников официальным путем.</w:t>
      </w:r>
      <w:r>
        <w:br/>
      </w:r>
      <w:r>
        <w:rPr>
          <w:rFonts w:ascii="Times New Roman"/>
          <w:b w:val="false"/>
          <w:i w:val="false"/>
          <w:color w:val="000000"/>
          <w:sz w:val="28"/>
        </w:rPr>
        <w:t>
      9.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r>
        <w:br/>
      </w:r>
      <w:r>
        <w:rPr>
          <w:rFonts w:ascii="Times New Roman"/>
          <w:b w:val="false"/>
          <w:i w:val="false"/>
          <w:color w:val="000000"/>
          <w:sz w:val="28"/>
        </w:rPr>
        <w:t>
      Возврат уведомления с отметкой, свидетельствующей о невручении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w:t>
      </w:r>
      <w:r>
        <w:br/>
      </w:r>
      <w:r>
        <w:rPr>
          <w:rFonts w:ascii="Times New Roman"/>
          <w:b w:val="false"/>
          <w:i w:val="false"/>
          <w:color w:val="000000"/>
          <w:sz w:val="28"/>
        </w:rPr>
        <w:t>
      Плановая выездная таможенная проверка может быть начата не ранее чем через 15 (пятнадцать) календарных дней со дня получения уведомления проверяемым лицом либо со дня поступления в таможенный орган уведомления с отметкой о невручении письма адресату.</w:t>
      </w:r>
      <w:r>
        <w:br/>
      </w:r>
      <w:r>
        <w:rPr>
          <w:rFonts w:ascii="Times New Roman"/>
          <w:b w:val="false"/>
          <w:i w:val="false"/>
          <w:color w:val="000000"/>
          <w:sz w:val="28"/>
        </w:rPr>
        <w:t>
      10. Датой начала проведения выездной таможенной проверки считается дата вручения проверяемому лицу копии решения (предписания) о проведении таможенной проверки (акта о назначении проверки).</w:t>
      </w:r>
      <w:r>
        <w:br/>
      </w:r>
      <w:r>
        <w:rPr>
          <w:rFonts w:ascii="Times New Roman"/>
          <w:b w:val="false"/>
          <w:i w:val="false"/>
          <w:color w:val="000000"/>
          <w:sz w:val="28"/>
        </w:rPr>
        <w:t>
      Копия решения (предписания) о проведении таможенной проверки (акта о назначении проверки) вручается проверяемому лицу должностным лицом таможенного органа, либо направляется заказным почтовым отправлением с уведомлением о вручении.</w:t>
      </w:r>
      <w:r>
        <w:br/>
      </w:r>
      <w:r>
        <w:rPr>
          <w:rFonts w:ascii="Times New Roman"/>
          <w:b w:val="false"/>
          <w:i w:val="false"/>
          <w:color w:val="000000"/>
          <w:sz w:val="28"/>
        </w:rPr>
        <w:t>
      При вручении копии решения (предписания, акта о назначении проверки) руководитель проверяемого лица либо его представитель на оригинале решения (предписания, акта о назначении проверки) делает отметку об ознакомлении, а также о дате и времени получения копии решения (предписания, акта о назначении проверки).</w:t>
      </w:r>
      <w:r>
        <w:br/>
      </w:r>
      <w:r>
        <w:rPr>
          <w:rFonts w:ascii="Times New Roman"/>
          <w:b w:val="false"/>
          <w:i w:val="false"/>
          <w:color w:val="000000"/>
          <w:sz w:val="28"/>
        </w:rPr>
        <w:t>
      В случае отказа от получения копии решения (предписания, акта о назначении проверки) должностное лицо таможенного органа делает об этом соответствующую запись в решении (предписании, акте о назначении проверки).</w:t>
      </w:r>
      <w:r>
        <w:br/>
      </w:r>
      <w:r>
        <w:rPr>
          <w:rFonts w:ascii="Times New Roman"/>
          <w:b w:val="false"/>
          <w:i w:val="false"/>
          <w:color w:val="000000"/>
          <w:sz w:val="28"/>
        </w:rPr>
        <w:t>
      Отказ проверяемого лица от получения копии решения (предписания) о проведении таможенной проверки (акта о назначении проверки), а также возврат уведомления с отметкой, свидетельствующей о невручении письма адресату в связи с отсутствием лица по месту его нахождения, не являются основанием для отмены выездной таможенной проверки. В этом случае датой начала проверки считается дата записи в решении (предписании, акте о назначении проверки) об отказе в получении копии решения (предписания, акта о назначении проверки), либо дата поступления в таможенный орган уведомления с отметкой о невручении письма адресату.</w:t>
      </w:r>
      <w:r>
        <w:br/>
      </w:r>
      <w:r>
        <w:rPr>
          <w:rFonts w:ascii="Times New Roman"/>
          <w:b w:val="false"/>
          <w:i w:val="false"/>
          <w:color w:val="000000"/>
          <w:sz w:val="28"/>
        </w:rPr>
        <w:t>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либо его представителю служебные удостоверения.</w:t>
      </w:r>
      <w:r>
        <w:br/>
      </w:r>
      <w:r>
        <w:rPr>
          <w:rFonts w:ascii="Times New Roman"/>
          <w:b w:val="false"/>
          <w:i w:val="false"/>
          <w:color w:val="000000"/>
          <w:sz w:val="28"/>
        </w:rPr>
        <w:t>
      11. В период проведения выездной таможенной проверки проверяемое лицо не вправе вносить изменения и дополнения в проверяемые документы, связанные с его деятельностью.</w:t>
      </w:r>
      <w:r>
        <w:br/>
      </w:r>
      <w:r>
        <w:rPr>
          <w:rFonts w:ascii="Times New Roman"/>
          <w:b w:val="false"/>
          <w:i w:val="false"/>
          <w:color w:val="000000"/>
          <w:sz w:val="28"/>
        </w:rPr>
        <w:t>
      12. Срок проведения выездной таможенной проверки не должен превышать 2 (два) месяца. В указанный срок не включается период времени между датой вручения проверяемому лицу требования о представлении документов и сведений и датой получения таких документов и сведений.</w:t>
      </w:r>
      <w:r>
        <w:br/>
      </w:r>
      <w:r>
        <w:rPr>
          <w:rFonts w:ascii="Times New Roman"/>
          <w:b w:val="false"/>
          <w:i w:val="false"/>
          <w:color w:val="000000"/>
          <w:sz w:val="28"/>
        </w:rPr>
        <w:t>
      Срок проведения выездной таможенной проверки может быть продлен еще на 1 (один) месяц по решению таможенного органа, осуществляющего проверку.</w:t>
      </w:r>
      <w:r>
        <w:br/>
      </w:r>
      <w:r>
        <w:rPr>
          <w:rFonts w:ascii="Times New Roman"/>
          <w:b w:val="false"/>
          <w:i w:val="false"/>
          <w:color w:val="000000"/>
          <w:sz w:val="28"/>
        </w:rPr>
        <w:t>
      При необходимости проведения исследований или экспертиз, направления запросов в компетентные органы государств-членов таможенного союза или иностранных государств, восстановления проверяемым лицом документов, необходимых для проведения выездной таможенной проверки, предоставления дополнительных документов, относящихся к проверяемому периоду, влияющих на выводы по результатам выездной таможенной проверки, проведение выездной таможенной проверки может быть приостановлено по решению руководителя таможенного органа или уполномоченного им лица в соответствии с законодательством государств-членов таможенного союза.</w:t>
      </w:r>
      <w:r>
        <w:br/>
      </w:r>
      <w:r>
        <w:rPr>
          <w:rFonts w:ascii="Times New Roman"/>
          <w:b w:val="false"/>
          <w:i w:val="false"/>
          <w:color w:val="000000"/>
          <w:sz w:val="28"/>
        </w:rPr>
        <w:t>
      О продлении срока выездной таможенной проверки, а также о приостановлении ее проведения в решение (предписание) о проведении выездной таможенной проверки (акт о назначении проверки) вносятся соответствующие записи, о чем уведомляется проверяемое лицо.</w:t>
      </w:r>
      <w:r>
        <w:br/>
      </w:r>
      <w:r>
        <w:rPr>
          <w:rFonts w:ascii="Times New Roman"/>
          <w:b w:val="false"/>
          <w:i w:val="false"/>
          <w:color w:val="000000"/>
          <w:sz w:val="28"/>
        </w:rPr>
        <w:t>
      13. Датой завершения выездной таможенной проверки считается дата составления документа, оформленного по результатам таможенной проверки, который составляется в 2 (двух) экземплярах и подписывается должностными лицами таможенного органа, проводившими выездную таможенную проверку.</w:t>
      </w:r>
      <w:r>
        <w:br/>
      </w:r>
      <w:r>
        <w:rPr>
          <w:rFonts w:ascii="Times New Roman"/>
          <w:b w:val="false"/>
          <w:i w:val="false"/>
          <w:color w:val="000000"/>
          <w:sz w:val="28"/>
        </w:rPr>
        <w:t>
      Первый экземпляр такого документа приобщается к материалам выездной таможенной проверки, второй экземпляр не позднее 5 (пяти) дней со дня завершения выездной таможенной проверки вручается проверяемому лицу или направляется заказным почтовым отправлением с уведомлением о вручении.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133. Доступ должностных лиц таможенного органа на</w:t>
      </w:r>
      <w:r>
        <w:br/>
      </w:r>
      <w:r>
        <w:rPr>
          <w:rFonts w:ascii="Times New Roman"/>
          <w:b w:val="false"/>
          <w:i w:val="false"/>
          <w:color w:val="000000"/>
          <w:sz w:val="28"/>
        </w:rPr>
        <w:t>
                   </w:t>
      </w:r>
      <w:r>
        <w:rPr>
          <w:rFonts w:ascii="Times New Roman"/>
          <w:b/>
          <w:i w:val="false"/>
          <w:color w:val="000000"/>
          <w:sz w:val="28"/>
        </w:rPr>
        <w:t>объект проверяемого лица для проведения</w:t>
      </w:r>
      <w:r>
        <w:br/>
      </w:r>
      <w:r>
        <w:rPr>
          <w:rFonts w:ascii="Times New Roman"/>
          <w:b w:val="false"/>
          <w:i w:val="false"/>
          <w:color w:val="000000"/>
          <w:sz w:val="28"/>
        </w:rPr>
        <w:t>
                   </w:t>
      </w:r>
      <w:r>
        <w:rPr>
          <w:rFonts w:ascii="Times New Roman"/>
          <w:b/>
          <w:i w:val="false"/>
          <w:color w:val="000000"/>
          <w:sz w:val="28"/>
        </w:rPr>
        <w:t>выездной таможенной проверки</w:t>
      </w:r>
    </w:p>
    <w:p>
      <w:pPr>
        <w:spacing w:after="0"/>
        <w:ind w:left="0"/>
        <w:jc w:val="both"/>
      </w:pPr>
      <w:r>
        <w:rPr>
          <w:rFonts w:ascii="Times New Roman"/>
          <w:b w:val="false"/>
          <w:i w:val="false"/>
          <w:color w:val="000000"/>
          <w:sz w:val="28"/>
        </w:rPr>
        <w:t>      1. Проверяемое лицо при предъявлении должностными лицами таможенного органа решения (предписания) о проведении таможенной проверки (акта о назначении проверки) и служебных удостоверений обязано обеспечить доступ этих должностных лиц на объект проверяемого  лица (за исключением жилых помещений) для проведения выездной таможенной проверки.</w:t>
      </w:r>
      <w:r>
        <w:br/>
      </w:r>
      <w:r>
        <w:rPr>
          <w:rFonts w:ascii="Times New Roman"/>
          <w:b w:val="false"/>
          <w:i w:val="false"/>
          <w:color w:val="000000"/>
          <w:sz w:val="28"/>
        </w:rPr>
        <w:t>
      2. Если законодательством государств-членов таможенного союза предусмотрен специальный порядок доступа должностных лиц государственных органов на отдельные объекты, то такой доступ осуществляется в порядке, установленном этими законодательством.</w:t>
      </w:r>
      <w:r>
        <w:br/>
      </w:r>
      <w:r>
        <w:rPr>
          <w:rFonts w:ascii="Times New Roman"/>
          <w:b w:val="false"/>
          <w:i w:val="false"/>
          <w:color w:val="000000"/>
          <w:sz w:val="28"/>
        </w:rPr>
        <w:t>
      3. Проверяемое лицо вправе отказать должностным лицам таможенного органа в доступе на объект в случае, если:</w:t>
      </w:r>
      <w:r>
        <w:br/>
      </w:r>
      <w:r>
        <w:rPr>
          <w:rFonts w:ascii="Times New Roman"/>
          <w:b w:val="false"/>
          <w:i w:val="false"/>
          <w:color w:val="000000"/>
          <w:sz w:val="28"/>
        </w:rPr>
        <w:t>
      1) решение (предписание, акт о назначении проверки) и (или) служебные удостоверения не предъявлены;</w:t>
      </w:r>
      <w:r>
        <w:br/>
      </w:r>
      <w:r>
        <w:rPr>
          <w:rFonts w:ascii="Times New Roman"/>
          <w:b w:val="false"/>
          <w:i w:val="false"/>
          <w:color w:val="000000"/>
          <w:sz w:val="28"/>
        </w:rPr>
        <w:t>
      2) должностные лица таможенных органов не указаны в решении (предписании, акте о назначении проверки);</w:t>
      </w:r>
      <w:r>
        <w:br/>
      </w:r>
      <w:r>
        <w:rPr>
          <w:rFonts w:ascii="Times New Roman"/>
          <w:b w:val="false"/>
          <w:i w:val="false"/>
          <w:color w:val="000000"/>
          <w:sz w:val="28"/>
        </w:rPr>
        <w:t>
      3) должностные лица не имеют специального разрешения на доступ на объект, если такое разрешение необходимо в соответствии с законодательством государств-членов таможенного союза.</w:t>
      </w:r>
      <w:r>
        <w:br/>
      </w:r>
      <w:r>
        <w:rPr>
          <w:rFonts w:ascii="Times New Roman"/>
          <w:b w:val="false"/>
          <w:i w:val="false"/>
          <w:color w:val="000000"/>
          <w:sz w:val="28"/>
        </w:rPr>
        <w:t>
      4. При отказе проверяемого лица в доступе должностных лиц таможенного органа, проводящих выездную таможенную проверку, на  объект проверяемого лица составляется протокол в соответствии с законодательством государства-члена таможенного союза.</w:t>
      </w:r>
      <w:r>
        <w:br/>
      </w:r>
      <w:r>
        <w:rPr>
          <w:rFonts w:ascii="Times New Roman"/>
          <w:b w:val="false"/>
          <w:i w:val="false"/>
          <w:color w:val="000000"/>
          <w:sz w:val="28"/>
        </w:rPr>
        <w:t>
      В случае необоснованного отказа проверяемого лица обеспечить доступ должностных лиц таможенных органов на объект проверяемого лица они вправе входить на этот объект с пресечением сопротивления и со вскрытием запертых помещений в присутствии 2 (двух) понятых, за исключением случаев, если законодательством государств-членов таможенного союза установлен иной порядок доступа должностных лиц государственных органов на отдельные объекты. Обо всех случаях вхождения на объекты проверяемых лиц с пресечением сопротивления и со вскрытием запертых помещений таможенные органы уведомляют прокурора в течение 24 (двадцати четырех) часов.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134. Права и обязанности должностных лиц</w:t>
      </w:r>
      <w:r>
        <w:br/>
      </w:r>
      <w:r>
        <w:rPr>
          <w:rFonts w:ascii="Times New Roman"/>
          <w:b w:val="false"/>
          <w:i w:val="false"/>
          <w:color w:val="000000"/>
          <w:sz w:val="28"/>
        </w:rPr>
        <w:t>
                   </w:t>
      </w:r>
      <w:r>
        <w:rPr>
          <w:rFonts w:ascii="Times New Roman"/>
          <w:b/>
          <w:i w:val="false"/>
          <w:color w:val="000000"/>
          <w:sz w:val="28"/>
        </w:rPr>
        <w:t>таможенного органа при проведении таможенной</w:t>
      </w:r>
      <w:r>
        <w:br/>
      </w:r>
      <w:r>
        <w:rPr>
          <w:rFonts w:ascii="Times New Roman"/>
          <w:b w:val="false"/>
          <w:i w:val="false"/>
          <w:color w:val="000000"/>
          <w:sz w:val="28"/>
        </w:rPr>
        <w:t>
                   </w:t>
      </w:r>
      <w:r>
        <w:rPr>
          <w:rFonts w:ascii="Times New Roman"/>
          <w:b/>
          <w:i w:val="false"/>
          <w:color w:val="000000"/>
          <w:sz w:val="28"/>
        </w:rPr>
        <w:t>проверки</w:t>
      </w:r>
    </w:p>
    <w:p>
      <w:pPr>
        <w:spacing w:after="0"/>
        <w:ind w:left="0"/>
        <w:jc w:val="both"/>
      </w:pPr>
      <w:r>
        <w:rPr>
          <w:rFonts w:ascii="Times New Roman"/>
          <w:b w:val="false"/>
          <w:i w:val="false"/>
          <w:color w:val="000000"/>
          <w:sz w:val="28"/>
        </w:rPr>
        <w:t>      1. При проведении таможенной поверки должностные лица таможенного органа имеют право:</w:t>
      </w:r>
      <w:r>
        <w:br/>
      </w:r>
      <w:r>
        <w:rPr>
          <w:rFonts w:ascii="Times New Roman"/>
          <w:b w:val="false"/>
          <w:i w:val="false"/>
          <w:color w:val="000000"/>
          <w:sz w:val="28"/>
        </w:rPr>
        <w:t>
      1) требовать у проверяемого лица и получать от него коммерческие, транспортные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w:t>
      </w:r>
      <w:r>
        <w:br/>
      </w:r>
      <w:r>
        <w:rPr>
          <w:rFonts w:ascii="Times New Roman"/>
          <w:b w:val="false"/>
          <w:i w:val="false"/>
          <w:color w:val="000000"/>
          <w:sz w:val="28"/>
        </w:rPr>
        <w:t>
      2) требовать у проверяемого лица предъявления товаров, в отношении которых проводится выездная таможенная проверка;</w:t>
      </w:r>
      <w:r>
        <w:br/>
      </w:r>
      <w:r>
        <w:rPr>
          <w:rFonts w:ascii="Times New Roman"/>
          <w:b w:val="false"/>
          <w:i w:val="false"/>
          <w:color w:val="000000"/>
          <w:sz w:val="28"/>
        </w:rPr>
        <w:t>
      3) требовать у проверяемого лица представления отчетности в целях таможенного контроля;</w:t>
      </w:r>
      <w:r>
        <w:br/>
      </w:r>
      <w:r>
        <w:rPr>
          <w:rFonts w:ascii="Times New Roman"/>
          <w:b w:val="false"/>
          <w:i w:val="false"/>
          <w:color w:val="000000"/>
          <w:sz w:val="28"/>
        </w:rPr>
        <w:t>
      4) требовать у банков и иных кредитных организаций и получать от них информацию и документы, касающиеся движения денежных средств по счетам организаций, необходимые для проведения таможенной проверки, в том числе содержащие банковскую тайну;</w:t>
      </w:r>
      <w:r>
        <w:br/>
      </w:r>
      <w:r>
        <w:rPr>
          <w:rFonts w:ascii="Times New Roman"/>
          <w:b w:val="false"/>
          <w:i w:val="false"/>
          <w:color w:val="000000"/>
          <w:sz w:val="28"/>
        </w:rPr>
        <w:t>
      5) запрашивать у налоговых и иных государственных органов и получать от них необходимые информацию и документы, в том числе составляющие коммерческую, банковскую, налоговую и иную охраняемую законодательством тайну;</w:t>
      </w:r>
      <w:r>
        <w:br/>
      </w:r>
      <w:r>
        <w:rPr>
          <w:rFonts w:ascii="Times New Roman"/>
          <w:b w:val="false"/>
          <w:i w:val="false"/>
          <w:color w:val="000000"/>
          <w:sz w:val="28"/>
        </w:rPr>
        <w:t>
      6) проводить инвентаризацию (требовать проведения инвентаризации) товаров при проведении выездных таможенных проверок;</w:t>
      </w:r>
      <w:r>
        <w:br/>
      </w:r>
      <w:r>
        <w:rPr>
          <w:rFonts w:ascii="Times New Roman"/>
          <w:b w:val="false"/>
          <w:i w:val="false"/>
          <w:color w:val="000000"/>
          <w:sz w:val="28"/>
        </w:rPr>
        <w:t>
      7) направлять международные запросы в связи с проведением таможенной проверки;</w:t>
      </w:r>
      <w:r>
        <w:br/>
      </w:r>
      <w:r>
        <w:rPr>
          <w:rFonts w:ascii="Times New Roman"/>
          <w:b w:val="false"/>
          <w:i w:val="false"/>
          <w:color w:val="000000"/>
          <w:sz w:val="28"/>
        </w:rPr>
        <w:t>
      8) доступа на объекты проверяемого лица с предъявлением решения (предписания) о проведении таможенной проверки (акта о назначении проверки) и служебных удостоверений;</w:t>
      </w:r>
      <w:r>
        <w:br/>
      </w:r>
      <w:r>
        <w:rPr>
          <w:rFonts w:ascii="Times New Roman"/>
          <w:b w:val="false"/>
          <w:i w:val="false"/>
          <w:color w:val="000000"/>
          <w:sz w:val="28"/>
        </w:rPr>
        <w:t>
      9) осуществлять при проведении выездных таможенных проверок отбор проб и образцов товаров с составлением акта об отборе проб и образцов товаров;</w:t>
      </w:r>
      <w:r>
        <w:br/>
      </w:r>
      <w:r>
        <w:rPr>
          <w:rFonts w:ascii="Times New Roman"/>
          <w:b w:val="false"/>
          <w:i w:val="false"/>
          <w:color w:val="000000"/>
          <w:sz w:val="28"/>
        </w:rPr>
        <w:t>
      10) изымать у проверяемого лица документы либо их копии с составлением акта изъятия при проведении выездных таможенных проверок;</w:t>
      </w:r>
      <w:r>
        <w:br/>
      </w:r>
      <w:r>
        <w:rPr>
          <w:rFonts w:ascii="Times New Roman"/>
          <w:b w:val="false"/>
          <w:i w:val="false"/>
          <w:color w:val="000000"/>
          <w:sz w:val="28"/>
        </w:rPr>
        <w:t>
      11) налагать арест на товары или изымать их в порядке, установленном законодательством государств-членов таможенного союза, на срок проведения выездной таможенной проверки для пресечения действий, направленных на отчуждение либо распоряжение иным способом товарами, в отношении которых проводится выездная таможенная проверка;</w:t>
      </w:r>
      <w:r>
        <w:br/>
      </w:r>
      <w:r>
        <w:rPr>
          <w:rFonts w:ascii="Times New Roman"/>
          <w:b w:val="false"/>
          <w:i w:val="false"/>
          <w:color w:val="000000"/>
          <w:sz w:val="28"/>
        </w:rPr>
        <w:t>
      12) опечатывать помещения, в которых находятся товары;</w:t>
      </w:r>
      <w:r>
        <w:br/>
      </w:r>
      <w:r>
        <w:rPr>
          <w:rFonts w:ascii="Times New Roman"/>
          <w:b w:val="false"/>
          <w:i w:val="false"/>
          <w:color w:val="000000"/>
          <w:sz w:val="28"/>
        </w:rPr>
        <w:t>
      13) проводить иные действия, предусмотренные законодательством таможенного союза и законодательством государств-членов таможенного союза.</w:t>
      </w:r>
      <w:r>
        <w:br/>
      </w:r>
      <w:r>
        <w:rPr>
          <w:rFonts w:ascii="Times New Roman"/>
          <w:b w:val="false"/>
          <w:i w:val="false"/>
          <w:color w:val="000000"/>
          <w:sz w:val="28"/>
        </w:rPr>
        <w:t>
      2. Должностные лица таможенных органов при проведении таможенных проверок обязаны:</w:t>
      </w:r>
      <w:r>
        <w:br/>
      </w:r>
      <w:r>
        <w:rPr>
          <w:rFonts w:ascii="Times New Roman"/>
          <w:b w:val="false"/>
          <w:i w:val="false"/>
          <w:color w:val="000000"/>
          <w:sz w:val="28"/>
        </w:rPr>
        <w:t>
      1) соблюдать права и законные интересы проверяемого лица, не допускать причинения вреда проверяемым лицам неправомерными решениями и действиями (бездействием);</w:t>
      </w:r>
      <w:r>
        <w:br/>
      </w:r>
      <w:r>
        <w:rPr>
          <w:rFonts w:ascii="Times New Roman"/>
          <w:b w:val="false"/>
          <w:i w:val="false"/>
          <w:color w:val="000000"/>
          <w:sz w:val="28"/>
        </w:rPr>
        <w:t>
      2) не нарушать установленный режим работы проверяемого лица в период проведения выездной таможенной проверки;</w:t>
      </w:r>
      <w:r>
        <w:br/>
      </w:r>
      <w:r>
        <w:rPr>
          <w:rFonts w:ascii="Times New Roman"/>
          <w:b w:val="false"/>
          <w:i w:val="false"/>
          <w:color w:val="000000"/>
          <w:sz w:val="28"/>
        </w:rPr>
        <w:t>
      3) использовать исключительно в таможенных целях любую информацию, полученную при проведении таможенных проверок;</w:t>
      </w:r>
      <w:r>
        <w:br/>
      </w:r>
      <w:r>
        <w:rPr>
          <w:rFonts w:ascii="Times New Roman"/>
          <w:b w:val="false"/>
          <w:i w:val="false"/>
          <w:color w:val="000000"/>
          <w:sz w:val="28"/>
        </w:rPr>
        <w:t>
      4) не разглашать конфиденциальные сведения и сведения, составляющие налоговую, банковскую и иную охраняемую законом тайну, ставшие известными при проведении таможенных проверок;</w:t>
      </w:r>
      <w:r>
        <w:br/>
      </w:r>
      <w:r>
        <w:rPr>
          <w:rFonts w:ascii="Times New Roman"/>
          <w:b w:val="false"/>
          <w:i w:val="false"/>
          <w:color w:val="000000"/>
          <w:sz w:val="28"/>
        </w:rPr>
        <w:t>
      5) предоставлять по требованию проверяемого лица необходимую информацию о положениях законодательства государств-членов таможенного союза, касающихся порядка проведения выездных таможенных проверок;</w:t>
      </w:r>
      <w:r>
        <w:br/>
      </w:r>
      <w:r>
        <w:rPr>
          <w:rFonts w:ascii="Times New Roman"/>
          <w:b w:val="false"/>
          <w:i w:val="false"/>
          <w:color w:val="000000"/>
          <w:sz w:val="28"/>
        </w:rPr>
        <w:t>
      6) обеспечивать сохранность документов, полученных и составленных при проведении таможенных проверок, не разглашать их содержание без согласия проверяемого лица, за исключением случаев, предусмотренных законодательством государств-членов таможенного союза;</w:t>
      </w:r>
      <w:r>
        <w:br/>
      </w:r>
      <w:r>
        <w:rPr>
          <w:rFonts w:ascii="Times New Roman"/>
          <w:b w:val="false"/>
          <w:i w:val="false"/>
          <w:color w:val="000000"/>
          <w:sz w:val="28"/>
        </w:rPr>
        <w:t>
      7) информировать проверяемое лицо о его правах и обязанностях при проведении таможенного контроля после выпуска товаров, в том числе при назначении и проведении экспертизы (исследования), при взятии проб и образцов товаров;</w:t>
      </w:r>
      <w:r>
        <w:br/>
      </w:r>
      <w:r>
        <w:rPr>
          <w:rFonts w:ascii="Times New Roman"/>
          <w:b w:val="false"/>
          <w:i w:val="false"/>
          <w:color w:val="000000"/>
          <w:sz w:val="28"/>
        </w:rPr>
        <w:t>
      8) исполнять иные обязанности, предусмотренные таможенным законодательством таможенного союза и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135. Права и обязанности проверяемого лица при</w:t>
      </w:r>
      <w:r>
        <w:br/>
      </w:r>
      <w:r>
        <w:rPr>
          <w:rFonts w:ascii="Times New Roman"/>
          <w:b w:val="false"/>
          <w:i w:val="false"/>
          <w:color w:val="000000"/>
          <w:sz w:val="28"/>
        </w:rPr>
        <w:t>
                   </w:t>
      </w:r>
      <w:r>
        <w:rPr>
          <w:rFonts w:ascii="Times New Roman"/>
          <w:b/>
          <w:i w:val="false"/>
          <w:color w:val="000000"/>
          <w:sz w:val="28"/>
        </w:rPr>
        <w:t>проведении таможенной проверки</w:t>
      </w:r>
    </w:p>
    <w:p>
      <w:pPr>
        <w:spacing w:after="0"/>
        <w:ind w:left="0"/>
        <w:jc w:val="both"/>
      </w:pPr>
      <w:r>
        <w:rPr>
          <w:rFonts w:ascii="Times New Roman"/>
          <w:b w:val="false"/>
          <w:i w:val="false"/>
          <w:color w:val="000000"/>
          <w:sz w:val="28"/>
        </w:rPr>
        <w:t>      1. Проверяемое лицо при проведении таможенной проверки вправе:</w:t>
      </w:r>
      <w:r>
        <w:br/>
      </w:r>
      <w:r>
        <w:rPr>
          <w:rFonts w:ascii="Times New Roman"/>
          <w:b w:val="false"/>
          <w:i w:val="false"/>
          <w:color w:val="000000"/>
          <w:sz w:val="28"/>
        </w:rPr>
        <w:t>
      1) запрашивать у таможенных органов и получать от них информацию о положениях законодательства государств-членов таможенного союза, касающихся порядка проведения таможенных проверок;</w:t>
      </w:r>
      <w:r>
        <w:br/>
      </w:r>
      <w:r>
        <w:rPr>
          <w:rFonts w:ascii="Times New Roman"/>
          <w:b w:val="false"/>
          <w:i w:val="false"/>
          <w:color w:val="000000"/>
          <w:sz w:val="28"/>
        </w:rPr>
        <w:t>
      2) представлять все имеющиеся в его распоряжении документы и сведения, подтверждающие факт выпуска товаров, а также соблюдение таможенного законодательства таможенного союза и законодательства государств-членов таможенного союза;</w:t>
      </w:r>
      <w:r>
        <w:br/>
      </w:r>
      <w:r>
        <w:rPr>
          <w:rFonts w:ascii="Times New Roman"/>
          <w:b w:val="false"/>
          <w:i w:val="false"/>
          <w:color w:val="000000"/>
          <w:sz w:val="28"/>
        </w:rPr>
        <w:t>
      3) обжаловать решения и действия (бездействие) таможенных органов в порядке, установленном законодательством государств-членов таможенного союза;</w:t>
      </w:r>
      <w:r>
        <w:br/>
      </w:r>
      <w:r>
        <w:rPr>
          <w:rFonts w:ascii="Times New Roman"/>
          <w:b w:val="false"/>
          <w:i w:val="false"/>
          <w:color w:val="000000"/>
          <w:sz w:val="28"/>
        </w:rPr>
        <w:t>
      4) пользоваться иными правами, предусмотренными законодательством таможенного союза и законодательством государства-члена таможенного союза.</w:t>
      </w:r>
      <w:r>
        <w:br/>
      </w:r>
      <w:r>
        <w:rPr>
          <w:rFonts w:ascii="Times New Roman"/>
          <w:b w:val="false"/>
          <w:i w:val="false"/>
          <w:color w:val="000000"/>
          <w:sz w:val="28"/>
        </w:rPr>
        <w:t>
      2. Проверяемое лицо при проведении таможенной проверки обязано:</w:t>
      </w:r>
      <w:r>
        <w:br/>
      </w:r>
      <w:r>
        <w:rPr>
          <w:rFonts w:ascii="Times New Roman"/>
          <w:b w:val="false"/>
          <w:i w:val="false"/>
          <w:color w:val="000000"/>
          <w:sz w:val="28"/>
        </w:rPr>
        <w:t>
      1) предъявлять товары, в отношении которых проводится таможенная проверка;</w:t>
      </w:r>
      <w:r>
        <w:br/>
      </w:r>
      <w:r>
        <w:rPr>
          <w:rFonts w:ascii="Times New Roman"/>
          <w:b w:val="false"/>
          <w:i w:val="false"/>
          <w:color w:val="000000"/>
          <w:sz w:val="28"/>
        </w:rPr>
        <w:t>
      2) представлять по требованию таможенного органа в установленные сроки сведения и документы независимо от того, на каком носителе информации они находятся, с приложением на бумажном носителе;</w:t>
      </w:r>
      <w:r>
        <w:br/>
      </w:r>
      <w:r>
        <w:rPr>
          <w:rFonts w:ascii="Times New Roman"/>
          <w:b w:val="false"/>
          <w:i w:val="false"/>
          <w:color w:val="000000"/>
          <w:sz w:val="28"/>
        </w:rPr>
        <w:t>
      3) обеспечить беспрепятственный доступ должностных лиц, проводящих выездную таможенную проверку, на объекты проверяемого лица и предоставить им рабочее место;</w:t>
      </w:r>
      <w:r>
        <w:br/>
      </w:r>
      <w:r>
        <w:rPr>
          <w:rFonts w:ascii="Times New Roman"/>
          <w:b w:val="false"/>
          <w:i w:val="false"/>
          <w:color w:val="000000"/>
          <w:sz w:val="28"/>
        </w:rPr>
        <w:t>
      4) сделать отметку о получении на оригинале решения (предписания) о проведении таможенной проверки (акта о назначении проверки);</w:t>
      </w:r>
      <w:r>
        <w:br/>
      </w:r>
      <w:r>
        <w:rPr>
          <w:rFonts w:ascii="Times New Roman"/>
          <w:b w:val="false"/>
          <w:i w:val="false"/>
          <w:color w:val="000000"/>
          <w:sz w:val="28"/>
        </w:rPr>
        <w:t>
      5) в случае, если необходимая для целей таможенной проверки документация составлена на ином языке, чем государственный язык государства-члена таможенного союза, представить проверяющим должностным лицам таможенного органа перевод указанной документации;</w:t>
      </w:r>
      <w:r>
        <w:br/>
      </w:r>
      <w:r>
        <w:rPr>
          <w:rFonts w:ascii="Times New Roman"/>
          <w:b w:val="false"/>
          <w:i w:val="false"/>
          <w:color w:val="000000"/>
          <w:sz w:val="28"/>
        </w:rPr>
        <w:t>
      6) определить круг лиц, ответственных за предоставление информации проверяющим должностным лицам таможенного органа, не позднее 2 (двух) календарных дней со дня предъявления решения (предписания) о проведении таможенной проверки (акта о назначении проверки);</w:t>
      </w:r>
      <w:r>
        <w:br/>
      </w:r>
      <w:r>
        <w:rPr>
          <w:rFonts w:ascii="Times New Roman"/>
          <w:b w:val="false"/>
          <w:i w:val="false"/>
          <w:color w:val="000000"/>
          <w:sz w:val="28"/>
        </w:rPr>
        <w:t>
      7) исполнять иные обязанности, предусмотренные законодательством таможенного союза и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136. Представление документов и сведений для</w:t>
      </w:r>
      <w:r>
        <w:br/>
      </w:r>
      <w:r>
        <w:rPr>
          <w:rFonts w:ascii="Times New Roman"/>
          <w:b w:val="false"/>
          <w:i w:val="false"/>
          <w:color w:val="000000"/>
          <w:sz w:val="28"/>
        </w:rPr>
        <w:t>
                   </w:t>
      </w:r>
      <w:r>
        <w:rPr>
          <w:rFonts w:ascii="Times New Roman"/>
          <w:b/>
          <w:i w:val="false"/>
          <w:color w:val="000000"/>
          <w:sz w:val="28"/>
        </w:rPr>
        <w:t>целей проведения таможенной проверки</w:t>
      </w:r>
    </w:p>
    <w:p>
      <w:pPr>
        <w:spacing w:after="0"/>
        <w:ind w:left="0"/>
        <w:jc w:val="both"/>
      </w:pPr>
      <w:r>
        <w:rPr>
          <w:rFonts w:ascii="Times New Roman"/>
          <w:b w:val="false"/>
          <w:i w:val="false"/>
          <w:color w:val="000000"/>
          <w:sz w:val="28"/>
        </w:rPr>
        <w:t>      1. Налоговые и иные государственные органы государств-членов таможенного союза представляют по запросу таможенных органов необходимые документы и сведения, касающиеся регистрации юридических лиц, уплаты и исчисления налогов, бухгалтерскую отчетность, а также документы и сведения, в том числе составляющие коммерческую, банковскую и налоговую тайну, с соблюдением требований законодательства государств-членов таможенного союза о защите государственной, коммерческой, банковской, налоговой и иной охраняемой законодательством тайны.</w:t>
      </w:r>
      <w:r>
        <w:br/>
      </w:r>
      <w:r>
        <w:rPr>
          <w:rFonts w:ascii="Times New Roman"/>
          <w:b w:val="false"/>
          <w:i w:val="false"/>
          <w:color w:val="000000"/>
          <w:sz w:val="28"/>
        </w:rPr>
        <w:t>
      2. Банки и иные кредитные организации государств-членов таможенного союза представляют по запросу таможенного органа документы и сведения, касающиеся движения денежных средств по счетам организаций, необходимые для проведения таможенной проверки, в том числе содержащие банковскую тайну.</w:t>
      </w:r>
    </w:p>
    <w:p>
      <w:pPr>
        <w:spacing w:after="0"/>
        <w:ind w:left="0"/>
        <w:jc w:val="left"/>
      </w:pPr>
      <w:r>
        <w:rPr>
          <w:rFonts w:ascii="Times New Roman"/>
          <w:b/>
          <w:i w:val="false"/>
          <w:color w:val="000000"/>
        </w:rPr>
        <w:t xml:space="preserve"> Глава 20. Таможенная экспертиза при проведении таможенного</w:t>
      </w:r>
      <w:r>
        <w:br/>
      </w:r>
      <w:r>
        <w:rPr>
          <w:rFonts w:ascii="Times New Roman"/>
          <w:b/>
          <w:i w:val="false"/>
          <w:color w:val="000000"/>
        </w:rPr>
        <w:t>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137. Термины,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1) заключение - документ, содержащий результаты проведенного исследования и выводы таможенной экспертизы, оформленный в порядке, установленном законодательством государств-членов таможенного союза;</w:t>
      </w:r>
      <w:r>
        <w:br/>
      </w:r>
      <w:r>
        <w:rPr>
          <w:rFonts w:ascii="Times New Roman"/>
          <w:b w:val="false"/>
          <w:i w:val="false"/>
          <w:color w:val="000000"/>
          <w:sz w:val="28"/>
        </w:rPr>
        <w:t>
      2) образец - единица товара (продукции), соответствующая структуре, составу и свойствам всей партии, серии товара (продукции), либо единичный объект, представляемый в письменной и иных формах отображения, отбор которого в целях дальнейшего исследования фиксируется в установленном порядке;</w:t>
      </w:r>
      <w:r>
        <w:br/>
      </w:r>
      <w:r>
        <w:rPr>
          <w:rFonts w:ascii="Times New Roman"/>
          <w:b w:val="false"/>
          <w:i w:val="false"/>
          <w:color w:val="000000"/>
          <w:sz w:val="28"/>
        </w:rPr>
        <w:t>
      3) проба - товар или часть товара, оптимально необходимая, установленная документацией по стандартизации, характеризирующая состав и свойства всего объема представляемого и исследуемого товара;</w:t>
      </w:r>
      <w:r>
        <w:br/>
      </w:r>
      <w:r>
        <w:rPr>
          <w:rFonts w:ascii="Times New Roman"/>
          <w:b w:val="false"/>
          <w:i w:val="false"/>
          <w:color w:val="000000"/>
          <w:sz w:val="28"/>
        </w:rPr>
        <w:t>
      4) таможенный эксперт - должностное лицо таможенного органа, уполномоченное на проведение таможенной экспертизы;</w:t>
      </w:r>
      <w:r>
        <w:br/>
      </w:r>
      <w:r>
        <w:rPr>
          <w:rFonts w:ascii="Times New Roman"/>
          <w:b w:val="false"/>
          <w:i w:val="false"/>
          <w:color w:val="000000"/>
          <w:sz w:val="28"/>
        </w:rPr>
        <w:t>
      5) таможенная экспертиза -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138. Назначение таможенной экспертизы</w:t>
      </w:r>
    </w:p>
    <w:p>
      <w:pPr>
        <w:spacing w:after="0"/>
        <w:ind w:left="0"/>
        <w:jc w:val="both"/>
      </w:pPr>
      <w:r>
        <w:rPr>
          <w:rFonts w:ascii="Times New Roman"/>
          <w:b w:val="false"/>
          <w:i w:val="false"/>
          <w:color w:val="000000"/>
          <w:sz w:val="28"/>
        </w:rPr>
        <w:t>      1. Таможенная экспертиза назначается в случаях, если для разъяснения возникающих вопросов при совершении таможенных операций требуются специальные познания.</w:t>
      </w:r>
      <w:r>
        <w:br/>
      </w:r>
      <w:r>
        <w:rPr>
          <w:rFonts w:ascii="Times New Roman"/>
          <w:b w:val="false"/>
          <w:i w:val="false"/>
          <w:color w:val="000000"/>
          <w:sz w:val="28"/>
        </w:rPr>
        <w:t>
      2. Таможенная экспертиза назначается таможенными органами и проводится таможенными экспертами, а также экспертами или специалистами иных уполномоченных организаций, назначенными таможенными органами.</w:t>
      </w:r>
      <w:r>
        <w:br/>
      </w:r>
      <w:r>
        <w:rPr>
          <w:rFonts w:ascii="Times New Roman"/>
          <w:b w:val="false"/>
          <w:i w:val="false"/>
          <w:color w:val="000000"/>
          <w:sz w:val="28"/>
        </w:rPr>
        <w:t>
      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w:t>
      </w:r>
      <w:r>
        <w:br/>
      </w:r>
      <w:r>
        <w:rPr>
          <w:rFonts w:ascii="Times New Roman"/>
          <w:b w:val="false"/>
          <w:i w:val="false"/>
          <w:color w:val="000000"/>
          <w:sz w:val="28"/>
        </w:rPr>
        <w:t>
      В качестве эксперта может быть назначено любое лицо, обладающее необходимыми специальными познаниями для дачи заключения.</w:t>
      </w:r>
      <w:r>
        <w:br/>
      </w:r>
      <w:r>
        <w:rPr>
          <w:rFonts w:ascii="Times New Roman"/>
          <w:b w:val="false"/>
          <w:i w:val="false"/>
          <w:color w:val="000000"/>
          <w:sz w:val="28"/>
        </w:rPr>
        <w:t>
      Эксперт, не являющийся должностным лицом таможенных органов, привлекается для проведения таможенной экспертизы в соответствии с законодательством государств-членов таможенного союза.</w:t>
      </w:r>
      <w:r>
        <w:br/>
      </w:r>
      <w:r>
        <w:rPr>
          <w:rFonts w:ascii="Times New Roman"/>
          <w:b w:val="false"/>
          <w:i w:val="false"/>
          <w:color w:val="000000"/>
          <w:sz w:val="28"/>
        </w:rPr>
        <w:t>
      3. Таможенная экспертиза назначается в отношении товаров, в том числе транспортных средств, таможенных, транспортных (перевозочных), коммерческих и иных документов, необходимых для совершения таможенных операций, и средств их идентификации.</w:t>
      </w:r>
      <w:r>
        <w:br/>
      </w:r>
      <w:r>
        <w:rPr>
          <w:rFonts w:ascii="Times New Roman"/>
          <w:b w:val="false"/>
          <w:i w:val="false"/>
          <w:color w:val="000000"/>
          <w:sz w:val="28"/>
        </w:rPr>
        <w:t>
      4.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и отчество таможенного эксперта (эксперта) или наименование организации, в которой должна быть проведена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 (эксперта), срок проведения таможенной экспертизы и представления заключения в таможенный орган. В решении также указывается о предупреждении эксперта об ответственности за дачу заведомо ложного заключения.</w:t>
      </w:r>
      <w:r>
        <w:br/>
      </w:r>
      <w:r>
        <w:rPr>
          <w:rFonts w:ascii="Times New Roman"/>
          <w:b w:val="false"/>
          <w:i w:val="false"/>
          <w:color w:val="000000"/>
          <w:sz w:val="28"/>
        </w:rPr>
        <w:t>
      5. Руководитель уполномоченного таможенного органа, организации или лицо, его замещающее, вправе отказать в проведении таможенной экспертизы в следующих случаях:</w:t>
      </w:r>
      <w:r>
        <w:br/>
      </w:r>
      <w:r>
        <w:rPr>
          <w:rFonts w:ascii="Times New Roman"/>
          <w:b w:val="false"/>
          <w:i w:val="false"/>
          <w:color w:val="000000"/>
          <w:sz w:val="28"/>
        </w:rPr>
        <w:t>
      1) недостаточности информации для проведения таможенной экспертизы;</w:t>
      </w:r>
      <w:r>
        <w:br/>
      </w:r>
      <w:r>
        <w:rPr>
          <w:rFonts w:ascii="Times New Roman"/>
          <w:b w:val="false"/>
          <w:i w:val="false"/>
          <w:color w:val="000000"/>
          <w:sz w:val="28"/>
        </w:rPr>
        <w:t>
      2) ненадлежащего оформления решения о назначении таможенной экспертизы;</w:t>
      </w:r>
      <w:r>
        <w:br/>
      </w:r>
      <w:r>
        <w:rPr>
          <w:rFonts w:ascii="Times New Roman"/>
          <w:b w:val="false"/>
          <w:i w:val="false"/>
          <w:color w:val="000000"/>
          <w:sz w:val="28"/>
        </w:rPr>
        <w:t>
      3) несоответствия сохранности упаковки проб или образцов описанию, указанному в решении о назначении таможенной экспертизы;</w:t>
      </w:r>
      <w:r>
        <w:br/>
      </w:r>
      <w:r>
        <w:rPr>
          <w:rFonts w:ascii="Times New Roman"/>
          <w:b w:val="false"/>
          <w:i w:val="false"/>
          <w:color w:val="000000"/>
          <w:sz w:val="28"/>
        </w:rPr>
        <w:t>
      4) отсутствия в штате уполномоченного таможенного органа таможенного эксперта требуемой квалификации;</w:t>
      </w:r>
      <w:r>
        <w:br/>
      </w:r>
      <w:r>
        <w:rPr>
          <w:rFonts w:ascii="Times New Roman"/>
          <w:b w:val="false"/>
          <w:i w:val="false"/>
          <w:color w:val="000000"/>
          <w:sz w:val="28"/>
        </w:rPr>
        <w:t>
      5) отсутствия необходимой материально-технической базы, специальных условий для проведения таможенной экспертизы.</w:t>
      </w:r>
      <w:r>
        <w:br/>
      </w:r>
      <w:r>
        <w:rPr>
          <w:rFonts w:ascii="Times New Roman"/>
          <w:b w:val="false"/>
          <w:i w:val="false"/>
          <w:color w:val="000000"/>
          <w:sz w:val="28"/>
        </w:rPr>
        <w:t>
      6. Отказ в проведении таможенной экспертизы оформляется в письменном виде с указанием причин отказа. Представленные материалы, документы, пробы и образцы возвращаются таможенному органу, назначившему таможенную экспертизу.</w:t>
      </w:r>
      <w:r>
        <w:br/>
      </w:r>
      <w:r>
        <w:rPr>
          <w:rFonts w:ascii="Times New Roman"/>
          <w:b w:val="false"/>
          <w:i w:val="false"/>
          <w:color w:val="000000"/>
          <w:sz w:val="28"/>
        </w:rPr>
        <w:t>
      7. Таможенный орган не позднее дня, следующего за днем принятия решения о назначении таможенной экспертизы, письменно уведомляет декларанта или иное лицо, обладающее полномочиями в отношении товаров, о назначении таможенной экспертизы.</w:t>
      </w:r>
      <w:r>
        <w:br/>
      </w:r>
      <w:r>
        <w:rPr>
          <w:rFonts w:ascii="Times New Roman"/>
          <w:b w:val="false"/>
          <w:i w:val="false"/>
          <w:color w:val="000000"/>
          <w:sz w:val="28"/>
        </w:rPr>
        <w:t>
      8. Расходы на проведение таможенной экспертизы возмещаются за счет бюджета государства-члена таможенного союза, таможенным органом которого назначена таможенная экспертиза.</w:t>
      </w:r>
    </w:p>
    <w:p>
      <w:pPr>
        <w:spacing w:after="0"/>
        <w:ind w:left="0"/>
        <w:jc w:val="both"/>
      </w:pPr>
      <w:r>
        <w:rPr>
          <w:rFonts w:ascii="Times New Roman"/>
          <w:b w:val="false"/>
          <w:i w:val="false"/>
          <w:color w:val="000000"/>
          <w:sz w:val="28"/>
        </w:rPr>
        <w:t>      </w:t>
      </w:r>
      <w:r>
        <w:rPr>
          <w:rFonts w:ascii="Times New Roman"/>
          <w:b/>
          <w:i w:val="false"/>
          <w:color w:val="000000"/>
          <w:sz w:val="28"/>
        </w:rPr>
        <w:t>Статья 139. Порядок и срок проведения таможенной</w:t>
      </w:r>
      <w:r>
        <w:br/>
      </w:r>
      <w:r>
        <w:rPr>
          <w:rFonts w:ascii="Times New Roman"/>
          <w:b w:val="false"/>
          <w:i w:val="false"/>
          <w:color w:val="000000"/>
          <w:sz w:val="28"/>
        </w:rPr>
        <w:t>
                   </w:t>
      </w:r>
      <w:r>
        <w:rPr>
          <w:rFonts w:ascii="Times New Roman"/>
          <w:b/>
          <w:i w:val="false"/>
          <w:color w:val="000000"/>
          <w:sz w:val="28"/>
        </w:rPr>
        <w:t>экспертизы</w:t>
      </w:r>
    </w:p>
    <w:p>
      <w:pPr>
        <w:spacing w:after="0"/>
        <w:ind w:left="0"/>
        <w:jc w:val="both"/>
      </w:pPr>
      <w:r>
        <w:rPr>
          <w:rFonts w:ascii="Times New Roman"/>
          <w:b w:val="false"/>
          <w:i w:val="false"/>
          <w:color w:val="000000"/>
          <w:sz w:val="28"/>
        </w:rPr>
        <w:t>      1. Порядок проведения таможенной экспертизы определяется решением Комиссии таможенного союза.</w:t>
      </w:r>
      <w:r>
        <w:br/>
      </w:r>
      <w:r>
        <w:rPr>
          <w:rFonts w:ascii="Times New Roman"/>
          <w:b w:val="false"/>
          <w:i w:val="false"/>
          <w:color w:val="000000"/>
          <w:sz w:val="28"/>
        </w:rPr>
        <w:t>
      2. Срок проведения таможенной экспертизы составляет 20 (двадцать) рабочих дней со дня принятия таможенным экспертом материалов к производству.</w:t>
      </w:r>
      <w:r>
        <w:br/>
      </w:r>
      <w:r>
        <w:rPr>
          <w:rFonts w:ascii="Times New Roman"/>
          <w:b w:val="false"/>
          <w:i w:val="false"/>
          <w:color w:val="000000"/>
          <w:sz w:val="28"/>
        </w:rPr>
        <w:t>
      Срок проведения таможенной экспертизы может продлеваться с письменного разрешения руководителя таможенного органа, проводящего таможенную экспертизу,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экспертизы, и уведомлением таможенного органа, назначившего таможенную экспертизу.</w:t>
      </w:r>
      <w:r>
        <w:br/>
      </w:r>
      <w:r>
        <w:rPr>
          <w:rFonts w:ascii="Times New Roman"/>
          <w:b w:val="false"/>
          <w:i w:val="false"/>
          <w:color w:val="000000"/>
          <w:sz w:val="28"/>
        </w:rPr>
        <w:t>
      В случае проведения таможенной экспертизы в иной уполномоченной организации срок проведения таможенной экспертизы может продлеваться с письменного разрешения руководителя таможенного органа, назначившего таможенную экспертизу,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экспертизы.</w:t>
      </w:r>
      <w:r>
        <w:br/>
      </w:r>
      <w:r>
        <w:rPr>
          <w:rFonts w:ascii="Times New Roman"/>
          <w:b w:val="false"/>
          <w:i w:val="false"/>
          <w:color w:val="000000"/>
          <w:sz w:val="28"/>
        </w:rPr>
        <w:t>
      3. Срок проведения таможенной экспертизы приостанавливается:</w:t>
      </w:r>
      <w:r>
        <w:br/>
      </w:r>
      <w:r>
        <w:rPr>
          <w:rFonts w:ascii="Times New Roman"/>
          <w:b w:val="false"/>
          <w:i w:val="false"/>
          <w:color w:val="000000"/>
          <w:sz w:val="28"/>
        </w:rPr>
        <w:t>
      в случае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образцов;</w:t>
      </w:r>
      <w:r>
        <w:br/>
      </w:r>
      <w:r>
        <w:rPr>
          <w:rFonts w:ascii="Times New Roman"/>
          <w:b w:val="false"/>
          <w:i w:val="false"/>
          <w:color w:val="000000"/>
          <w:sz w:val="28"/>
        </w:rPr>
        <w:t>
      в иных случаях, установленных законодательством государств-членов таможенного союза.</w:t>
      </w:r>
      <w:r>
        <w:br/>
      </w:r>
      <w:r>
        <w:rPr>
          <w:rFonts w:ascii="Times New Roman"/>
          <w:b w:val="false"/>
          <w:i w:val="false"/>
          <w:color w:val="000000"/>
          <w:sz w:val="28"/>
        </w:rPr>
        <w:t>
      4. По результатам таможенной экспертизы выдается заключение таможенного эксперта (эксперта).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140. Права и обязанности таможенного эксперта</w:t>
      </w:r>
    </w:p>
    <w:p>
      <w:pPr>
        <w:spacing w:after="0"/>
        <w:ind w:left="0"/>
        <w:jc w:val="both"/>
      </w:pPr>
      <w:r>
        <w:rPr>
          <w:rFonts w:ascii="Times New Roman"/>
          <w:b w:val="false"/>
          <w:i w:val="false"/>
          <w:color w:val="000000"/>
          <w:sz w:val="28"/>
        </w:rPr>
        <w:t>      1. Таможенный эксперт вправе:</w:t>
      </w:r>
      <w:r>
        <w:br/>
      </w:r>
      <w:r>
        <w:rPr>
          <w:rFonts w:ascii="Times New Roman"/>
          <w:b w:val="false"/>
          <w:i w:val="false"/>
          <w:color w:val="000000"/>
          <w:sz w:val="28"/>
        </w:rPr>
        <w:t>
      1) знакомиться с материалами, относящимися к проведению таможенной экспертизы;</w:t>
      </w:r>
      <w:r>
        <w:br/>
      </w:r>
      <w:r>
        <w:rPr>
          <w:rFonts w:ascii="Times New Roman"/>
          <w:b w:val="false"/>
          <w:i w:val="false"/>
          <w:color w:val="000000"/>
          <w:sz w:val="28"/>
        </w:rPr>
        <w:t>
      2) привлекать с согласия таможенного органа других экспертов к производству таможенной экспертизы;</w:t>
      </w:r>
      <w:r>
        <w:br/>
      </w:r>
      <w:r>
        <w:rPr>
          <w:rFonts w:ascii="Times New Roman"/>
          <w:b w:val="false"/>
          <w:i w:val="false"/>
          <w:color w:val="000000"/>
          <w:sz w:val="28"/>
        </w:rPr>
        <w:t>
      3) отказаться в течение 1 (одного) рабочего дня со дня получения материалов для таможенной экспертизы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r>
        <w:br/>
      </w:r>
      <w:r>
        <w:rPr>
          <w:rFonts w:ascii="Times New Roman"/>
          <w:b w:val="false"/>
          <w:i w:val="false"/>
          <w:color w:val="000000"/>
          <w:sz w:val="28"/>
        </w:rPr>
        <w:t>
      4) запросить в письменной форме в течение 3 (трех) рабочих дней со дня получения материалов для таможенной экспертизы дополнительные материалы, необходимые для проведения таможенной экспертизы;</w:t>
      </w:r>
      <w:r>
        <w:br/>
      </w:r>
      <w:r>
        <w:rPr>
          <w:rFonts w:ascii="Times New Roman"/>
          <w:b w:val="false"/>
          <w:i w:val="false"/>
          <w:color w:val="000000"/>
          <w:sz w:val="28"/>
        </w:rPr>
        <w:t>
      5) получать необходимые для дачи заключения материалы и документы, в том числе пробы и образцы для исследования;</w:t>
      </w:r>
      <w:r>
        <w:br/>
      </w:r>
      <w:r>
        <w:rPr>
          <w:rFonts w:ascii="Times New Roman"/>
          <w:b w:val="false"/>
          <w:i w:val="false"/>
          <w:color w:val="000000"/>
          <w:sz w:val="28"/>
        </w:rPr>
        <w:t>
      6) уточнять поставленные перед ним вопросы в соответствии со своими специальными познаниями и компетенцией;</w:t>
      </w:r>
      <w:r>
        <w:br/>
      </w: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r>
        <w:br/>
      </w:r>
      <w:r>
        <w:rPr>
          <w:rFonts w:ascii="Times New Roman"/>
          <w:b w:val="false"/>
          <w:i w:val="false"/>
          <w:color w:val="000000"/>
          <w:sz w:val="28"/>
        </w:rPr>
        <w:t>
      8) использовать результаты собственных испытаний и исследований;</w:t>
      </w:r>
      <w:r>
        <w:br/>
      </w:r>
      <w:r>
        <w:rPr>
          <w:rFonts w:ascii="Times New Roman"/>
          <w:b w:val="false"/>
          <w:i w:val="false"/>
          <w:color w:val="000000"/>
          <w:sz w:val="28"/>
        </w:rPr>
        <w:t>
      9) участвовать в проведении таможенного контроля.</w:t>
      </w:r>
      <w:r>
        <w:br/>
      </w:r>
      <w:r>
        <w:rPr>
          <w:rFonts w:ascii="Times New Roman"/>
          <w:b w:val="false"/>
          <w:i w:val="false"/>
          <w:color w:val="000000"/>
          <w:sz w:val="28"/>
        </w:rPr>
        <w:t>
      2. Таможенный эксперт обязан:</w:t>
      </w:r>
      <w:r>
        <w:br/>
      </w:r>
      <w:r>
        <w:rPr>
          <w:rFonts w:ascii="Times New Roman"/>
          <w:b w:val="false"/>
          <w:i w:val="false"/>
          <w:color w:val="000000"/>
          <w:sz w:val="28"/>
        </w:rPr>
        <w:t>
      1) знакомиться с материалами, относящимися к таможенной экспертизе;</w:t>
      </w:r>
      <w:r>
        <w:br/>
      </w:r>
      <w:r>
        <w:rPr>
          <w:rFonts w:ascii="Times New Roman"/>
          <w:b w:val="false"/>
          <w:i w:val="false"/>
          <w:color w:val="000000"/>
          <w:sz w:val="28"/>
        </w:rPr>
        <w:t>
      2) включать в заключение выводы об обстоятельствах, имеющих значение для таможенных целей, по поводу которых не были поставлены вопросы;</w:t>
      </w:r>
      <w:r>
        <w:br/>
      </w:r>
      <w:r>
        <w:rPr>
          <w:rFonts w:ascii="Times New Roman"/>
          <w:b w:val="false"/>
          <w:i w:val="false"/>
          <w:color w:val="000000"/>
          <w:sz w:val="28"/>
        </w:rPr>
        <w:t>
      3) проводить исследования представленных на таможенную экспертизу проб и образцов при соблюдении их допустимости и достоверности, представлять заключение на основании полной, всесторонней и объективной оценки результатов исследований;</w:t>
      </w:r>
      <w:r>
        <w:br/>
      </w:r>
      <w:r>
        <w:rPr>
          <w:rFonts w:ascii="Times New Roman"/>
          <w:b w:val="false"/>
          <w:i w:val="false"/>
          <w:color w:val="000000"/>
          <w:sz w:val="28"/>
        </w:rPr>
        <w:t>
      4) не разглашать сведения, полученные в результате проведения таможенной экспертизы, не использовать их в иных целях и не передавать третьим лицам, за исключением случаев, предусмотренных законодательством государств-членов таможенного союза;</w:t>
      </w:r>
      <w:r>
        <w:br/>
      </w:r>
      <w:r>
        <w:rPr>
          <w:rFonts w:ascii="Times New Roman"/>
          <w:b w:val="false"/>
          <w:i w:val="false"/>
          <w:color w:val="000000"/>
          <w:sz w:val="28"/>
        </w:rPr>
        <w:t>
      5) соблюдать установленные сроки проведения таможенной экспертизы.</w:t>
      </w:r>
      <w:r>
        <w:br/>
      </w:r>
      <w:r>
        <w:rPr>
          <w:rFonts w:ascii="Times New Roman"/>
          <w:b w:val="false"/>
          <w:i w:val="false"/>
          <w:color w:val="000000"/>
          <w:sz w:val="28"/>
        </w:rPr>
        <w:t>
      3. В случае неисполнения или ненадлежащего исполнения своих обязанностей таможенный эксперт несет ответственность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141. Права декларанта, иного лица, обладающего</w:t>
      </w:r>
      <w:r>
        <w:br/>
      </w:r>
      <w:r>
        <w:rPr>
          <w:rFonts w:ascii="Times New Roman"/>
          <w:b w:val="false"/>
          <w:i w:val="false"/>
          <w:color w:val="000000"/>
          <w:sz w:val="28"/>
        </w:rPr>
        <w:t>
                   </w:t>
      </w:r>
      <w:r>
        <w:rPr>
          <w:rFonts w:ascii="Times New Roman"/>
          <w:b/>
          <w:i w:val="false"/>
          <w:color w:val="000000"/>
          <w:sz w:val="28"/>
        </w:rPr>
        <w:t>полномочиями в отношении товаров, и их</w:t>
      </w:r>
      <w:r>
        <w:br/>
      </w:r>
      <w:r>
        <w:rPr>
          <w:rFonts w:ascii="Times New Roman"/>
          <w:b w:val="false"/>
          <w:i w:val="false"/>
          <w:color w:val="000000"/>
          <w:sz w:val="28"/>
        </w:rPr>
        <w:t>
                   </w:t>
      </w:r>
      <w:r>
        <w:rPr>
          <w:rFonts w:ascii="Times New Roman"/>
          <w:b/>
          <w:i w:val="false"/>
          <w:color w:val="000000"/>
          <w:sz w:val="28"/>
        </w:rPr>
        <w:t>представителей при назначении и проведении</w:t>
      </w:r>
      <w:r>
        <w:br/>
      </w:r>
      <w:r>
        <w:rPr>
          <w:rFonts w:ascii="Times New Roman"/>
          <w:b w:val="false"/>
          <w:i w:val="false"/>
          <w:color w:val="000000"/>
          <w:sz w:val="28"/>
        </w:rPr>
        <w:t>
                   </w:t>
      </w:r>
      <w:r>
        <w:rPr>
          <w:rFonts w:ascii="Times New Roman"/>
          <w:b/>
          <w:i w:val="false"/>
          <w:color w:val="000000"/>
          <w:sz w:val="28"/>
        </w:rPr>
        <w:t>таможенной экспертизы</w:t>
      </w:r>
    </w:p>
    <w:p>
      <w:pPr>
        <w:spacing w:after="0"/>
        <w:ind w:left="0"/>
        <w:jc w:val="both"/>
      </w:pP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и их представители вправе:</w:t>
      </w:r>
      <w:r>
        <w:br/>
      </w:r>
      <w:r>
        <w:rPr>
          <w:rFonts w:ascii="Times New Roman"/>
          <w:b w:val="false"/>
          <w:i w:val="false"/>
          <w:color w:val="000000"/>
          <w:sz w:val="28"/>
        </w:rPr>
        <w:t>
      1) заявлять ходатайства о постановке дополнительных вопросов эксперту для получения по ним заключения;</w:t>
      </w:r>
      <w:r>
        <w:br/>
      </w:r>
      <w:r>
        <w:rPr>
          <w:rFonts w:ascii="Times New Roman"/>
          <w:b w:val="false"/>
          <w:i w:val="false"/>
          <w:color w:val="000000"/>
          <w:sz w:val="28"/>
        </w:rPr>
        <w:t>
      2) знакомиться с заключением эксперта и получать экземпляр такого заключения;</w:t>
      </w:r>
      <w:r>
        <w:br/>
      </w:r>
      <w:r>
        <w:rPr>
          <w:rFonts w:ascii="Times New Roman"/>
          <w:b w:val="false"/>
          <w:i w:val="false"/>
          <w:color w:val="000000"/>
          <w:sz w:val="28"/>
        </w:rPr>
        <w:t>
      3) присутствовать при отборе проб или образцов таможенными органами для проведения таможенной экспертизы;</w:t>
      </w:r>
      <w:r>
        <w:br/>
      </w:r>
      <w:r>
        <w:rPr>
          <w:rFonts w:ascii="Times New Roman"/>
          <w:b w:val="false"/>
          <w:i w:val="false"/>
          <w:color w:val="000000"/>
          <w:sz w:val="28"/>
        </w:rPr>
        <w:t>
      4) ходатайствовать о проведении дополнительной или повторной таможенной экспертизы.</w:t>
      </w:r>
      <w:r>
        <w:br/>
      </w: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или их представителя должностное лицо таможенного органа, назначившее экспертизу, выносит соответствующее решение.</w:t>
      </w:r>
      <w:r>
        <w:br/>
      </w:r>
      <w:r>
        <w:rPr>
          <w:rFonts w:ascii="Times New Roman"/>
          <w:b w:val="false"/>
          <w:i w:val="false"/>
          <w:color w:val="000000"/>
          <w:sz w:val="28"/>
        </w:rPr>
        <w:t>
      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142. Заключение таможенного эксперта (эксперта)</w:t>
      </w:r>
    </w:p>
    <w:p>
      <w:pPr>
        <w:spacing w:after="0"/>
        <w:ind w:left="0"/>
        <w:jc w:val="both"/>
      </w:pPr>
      <w:r>
        <w:rPr>
          <w:rFonts w:ascii="Times New Roman"/>
          <w:b w:val="false"/>
          <w:i w:val="false"/>
          <w:color w:val="000000"/>
          <w:sz w:val="28"/>
        </w:rPr>
        <w:t>      1. В заключении таможенного эксперта (эксперта) должны быть указаны:</w:t>
      </w:r>
      <w:r>
        <w:br/>
      </w:r>
      <w:r>
        <w:rPr>
          <w:rFonts w:ascii="Times New Roman"/>
          <w:b w:val="false"/>
          <w:i w:val="false"/>
          <w:color w:val="000000"/>
          <w:sz w:val="28"/>
        </w:rPr>
        <w:t>
      1) место, дата и время начала и завершения проведения таможенной экспертизы;</w:t>
      </w:r>
      <w:r>
        <w:br/>
      </w:r>
      <w:r>
        <w:rPr>
          <w:rFonts w:ascii="Times New Roman"/>
          <w:b w:val="false"/>
          <w:i w:val="false"/>
          <w:color w:val="000000"/>
          <w:sz w:val="28"/>
        </w:rPr>
        <w:t>
      2) основание для проведения таможенной экспертизы;</w:t>
      </w:r>
      <w:r>
        <w:br/>
      </w:r>
      <w:r>
        <w:rPr>
          <w:rFonts w:ascii="Times New Roman"/>
          <w:b w:val="false"/>
          <w:i w:val="false"/>
          <w:color w:val="000000"/>
          <w:sz w:val="28"/>
        </w:rPr>
        <w:t>
      3) фамилия, имя и отчество таможенного эксперта (эксперта), проводившего таможенную экспертизу, квалификация и стаж работы;</w:t>
      </w:r>
      <w:r>
        <w:br/>
      </w:r>
      <w:r>
        <w:rPr>
          <w:rFonts w:ascii="Times New Roman"/>
          <w:b w:val="false"/>
          <w:i w:val="false"/>
          <w:color w:val="000000"/>
          <w:sz w:val="28"/>
        </w:rPr>
        <w:t>
      4) отметка, удостоверенная подписью таможенного эксперта (эксперта), о том, что он предупрежден об административной или уголовной ответственности за дачу заведомо ложного заключения при проведении таможенной экспертизы;</w:t>
      </w:r>
      <w:r>
        <w:br/>
      </w:r>
      <w:r>
        <w:rPr>
          <w:rFonts w:ascii="Times New Roman"/>
          <w:b w:val="false"/>
          <w:i w:val="false"/>
          <w:color w:val="000000"/>
          <w:sz w:val="28"/>
        </w:rPr>
        <w:t>
      5) вопросы, поставленные перед таможенным экспертом (экспертом);</w:t>
      </w:r>
      <w:r>
        <w:br/>
      </w:r>
      <w:r>
        <w:rPr>
          <w:rFonts w:ascii="Times New Roman"/>
          <w:b w:val="false"/>
          <w:i w:val="false"/>
          <w:color w:val="000000"/>
          <w:sz w:val="28"/>
        </w:rPr>
        <w:t>
      6) перечень документов, материалов, проб и образцов, представленных таможенному эксперту (эксперту) для проведения таможенной экспертизы;</w:t>
      </w:r>
      <w:r>
        <w:br/>
      </w:r>
      <w:r>
        <w:rPr>
          <w:rFonts w:ascii="Times New Roman"/>
          <w:b w:val="false"/>
          <w:i w:val="false"/>
          <w:color w:val="000000"/>
          <w:sz w:val="28"/>
        </w:rPr>
        <w:t>
      7) содержание и результаты исследований с указанием примененных методов, оценка результатов исследований, выводы по поставленным вопросам и их обоснование.</w:t>
      </w:r>
      <w:r>
        <w:br/>
      </w:r>
      <w:r>
        <w:rPr>
          <w:rFonts w:ascii="Times New Roman"/>
          <w:b w:val="false"/>
          <w:i w:val="false"/>
          <w:color w:val="000000"/>
          <w:sz w:val="28"/>
        </w:rPr>
        <w:t>
      2. Материалы и документы, иллюстрирующие заключение таможенного эксперта (эксперта) или нескольких экспертов, прилагаются к заключению и служат его составной частью.</w:t>
      </w:r>
      <w:r>
        <w:br/>
      </w:r>
      <w:r>
        <w:rPr>
          <w:rFonts w:ascii="Times New Roman"/>
          <w:b w:val="false"/>
          <w:i w:val="false"/>
          <w:color w:val="000000"/>
          <w:sz w:val="28"/>
        </w:rPr>
        <w:t>
      Если таможенная экспертиза проводилась при участии нескольких экспертов, заключение подписывается всеми экспертами и заверяется печатью организации, проводившей таможенную экспертизу, если в соответствии с законодательством государств-членов таможенного союза такая организация должна иметь печать.</w:t>
      </w:r>
      <w:r>
        <w:br/>
      </w:r>
      <w:r>
        <w:rPr>
          <w:rFonts w:ascii="Times New Roman"/>
          <w:b w:val="false"/>
          <w:i w:val="false"/>
          <w:color w:val="000000"/>
          <w:sz w:val="28"/>
        </w:rPr>
        <w:t>
      3. Заключение таможенного эксперта (эксперта) оформляется в письменной форме в 2 (двух) экземплярах, один экземпляр остается в организации, проводившей таможенную экспертизу, второй экземпляр направляется таможенному органу, назначившему таможенную экспертизу.</w:t>
      </w:r>
    </w:p>
    <w:p>
      <w:pPr>
        <w:spacing w:after="0"/>
        <w:ind w:left="0"/>
        <w:jc w:val="both"/>
      </w:pPr>
      <w:r>
        <w:rPr>
          <w:rFonts w:ascii="Times New Roman"/>
          <w:b w:val="false"/>
          <w:i w:val="false"/>
          <w:color w:val="000000"/>
          <w:sz w:val="28"/>
        </w:rPr>
        <w:t>      </w:t>
      </w:r>
      <w:r>
        <w:rPr>
          <w:rFonts w:ascii="Times New Roman"/>
          <w:b/>
          <w:i w:val="false"/>
          <w:color w:val="000000"/>
          <w:sz w:val="28"/>
        </w:rPr>
        <w:t>Статья 143. Виды таможенной экспертизы</w:t>
      </w:r>
    </w:p>
    <w:p>
      <w:pPr>
        <w:spacing w:after="0"/>
        <w:ind w:left="0"/>
        <w:jc w:val="both"/>
      </w:pPr>
      <w:r>
        <w:rPr>
          <w:rFonts w:ascii="Times New Roman"/>
          <w:b w:val="false"/>
          <w:i w:val="false"/>
          <w:color w:val="000000"/>
          <w:sz w:val="28"/>
        </w:rPr>
        <w:t>      1. В целях таможенного контроля проводятся следующие виды таможенной экспертизы: идентификационная, товароведческая, материаловедческая, технологическая, криминалистическая и иные экспертизы, в производстве которых возникает необходимость.</w:t>
      </w:r>
      <w:r>
        <w:br/>
      </w:r>
      <w:r>
        <w:rPr>
          <w:rFonts w:ascii="Times New Roman"/>
          <w:b w:val="false"/>
          <w:i w:val="false"/>
          <w:color w:val="000000"/>
          <w:sz w:val="28"/>
        </w:rPr>
        <w:t>
      2. В зависимости от числа привлекаемых экспертов назначается единоличная, комиссионная или комплексная таможенная экспертиза.</w:t>
      </w:r>
      <w:r>
        <w:br/>
      </w:r>
      <w:r>
        <w:rPr>
          <w:rFonts w:ascii="Times New Roman"/>
          <w:b w:val="false"/>
          <w:i w:val="false"/>
          <w:color w:val="000000"/>
          <w:sz w:val="28"/>
        </w:rPr>
        <w:t>
      Единоличная экспертиза - экспертиза, проводимая таможенным экспертом (экспертом) единолично.</w:t>
      </w:r>
      <w:r>
        <w:br/>
      </w:r>
      <w:r>
        <w:rPr>
          <w:rFonts w:ascii="Times New Roman"/>
          <w:b w:val="false"/>
          <w:i w:val="false"/>
          <w:color w:val="000000"/>
          <w:sz w:val="28"/>
        </w:rPr>
        <w:t>
      Комиссионная экспертиза - экспертиза, проводимая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w:t>
      </w:r>
      <w:r>
        <w:br/>
      </w:r>
      <w:r>
        <w:rPr>
          <w:rFonts w:ascii="Times New Roman"/>
          <w:b w:val="false"/>
          <w:i w:val="false"/>
          <w:color w:val="000000"/>
          <w:sz w:val="28"/>
        </w:rPr>
        <w:t>
      Комплексная экспертиза - экспертиза, проводимая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по которой проводил таможенную экспертизу.</w:t>
      </w:r>
      <w:r>
        <w:br/>
      </w:r>
      <w:r>
        <w:rPr>
          <w:rFonts w:ascii="Times New Roman"/>
          <w:b w:val="false"/>
          <w:i w:val="false"/>
          <w:color w:val="000000"/>
          <w:sz w:val="28"/>
        </w:rPr>
        <w:t>
      3. Таможенная экспертиза подразделяется на первичную, дополнительную и повторную.</w:t>
      </w:r>
      <w:r>
        <w:br/>
      </w:r>
      <w:r>
        <w:rPr>
          <w:rFonts w:ascii="Times New Roman"/>
          <w:b w:val="false"/>
          <w:i w:val="false"/>
          <w:color w:val="000000"/>
          <w:sz w:val="28"/>
        </w:rPr>
        <w:t>
      Первичная экспертиза - экспертиза, проводимая по обращению таможенного органа для изучения объектов, проб и образцов.</w:t>
      </w:r>
      <w:r>
        <w:br/>
      </w:r>
      <w:r>
        <w:rPr>
          <w:rFonts w:ascii="Times New Roman"/>
          <w:b w:val="false"/>
          <w:i w:val="false"/>
          <w:color w:val="000000"/>
          <w:sz w:val="28"/>
        </w:rPr>
        <w:t>
      Дополнительная экспертиза - экспертиза, назначаемая по вновь открывшимся обстоятельствам. Производство дополнительной экспертизы поручается тому же или другому таможенному эксперту (эксперту).</w:t>
      </w:r>
      <w:r>
        <w:br/>
      </w:r>
      <w:r>
        <w:rPr>
          <w:rFonts w:ascii="Times New Roman"/>
          <w:b w:val="false"/>
          <w:i w:val="false"/>
          <w:color w:val="000000"/>
          <w:sz w:val="28"/>
        </w:rPr>
        <w:t>
      Повторная экспертиза - экспертиза, проводимая в случаях несогласия декларанта, а также таможенного органа, назначившего таможенную экспертизу, с заключением таможенного эксперта (эксперта) по результатам первичной экспертизы.</w:t>
      </w:r>
      <w:r>
        <w:br/>
      </w:r>
      <w:r>
        <w:rPr>
          <w:rFonts w:ascii="Times New Roman"/>
          <w:b w:val="false"/>
          <w:i w:val="false"/>
          <w:color w:val="000000"/>
          <w:sz w:val="28"/>
        </w:rPr>
        <w:t>
      Повторная экспертиза поручается комиссии, состоящей из 2 (двух) и более таможенных экспертов (экспертов), за исключением таможенного эксперта (экспертов), проводившего (проводивших) первичную экспертизу. Таможенные эксперты (эксперты), проводившие первичную экспертизу, могут присутствовать при проведении повторной экспертизы и давать комиссии пояснения, однако в исследовании и составлении заключения таможенного эксперта они не участвуют.</w:t>
      </w:r>
      <w:r>
        <w:br/>
      </w:r>
      <w:r>
        <w:rPr>
          <w:rFonts w:ascii="Times New Roman"/>
          <w:b w:val="false"/>
          <w:i w:val="false"/>
          <w:color w:val="000000"/>
          <w:sz w:val="28"/>
        </w:rPr>
        <w:t>
      Порядок проведения повторной таможенной экспертизы на таможенной территории таможенного союза определяется решением Комиссии таможенного союза.</w:t>
      </w:r>
      <w:r>
        <w:br/>
      </w:r>
      <w:r>
        <w:rPr>
          <w:rFonts w:ascii="Times New Roman"/>
          <w:b w:val="false"/>
          <w:i w:val="false"/>
          <w:color w:val="000000"/>
          <w:sz w:val="28"/>
        </w:rPr>
        <w:t>
      При проведении дополнительной и повторной экспертизы таможенному эксперту (эксперту) в обязательном порядке представляются результаты первичной экспертизы.</w:t>
      </w:r>
    </w:p>
    <w:p>
      <w:pPr>
        <w:spacing w:after="0"/>
        <w:ind w:left="0"/>
        <w:jc w:val="both"/>
      </w:pPr>
      <w:r>
        <w:rPr>
          <w:rFonts w:ascii="Times New Roman"/>
          <w:b w:val="false"/>
          <w:i w:val="false"/>
          <w:color w:val="000000"/>
          <w:sz w:val="28"/>
        </w:rPr>
        <w:t>      </w:t>
      </w:r>
      <w:r>
        <w:rPr>
          <w:rFonts w:ascii="Times New Roman"/>
          <w:b/>
          <w:i w:val="false"/>
          <w:color w:val="000000"/>
          <w:sz w:val="28"/>
        </w:rPr>
        <w:t>Статья 144. Пробы и образцы товаров</w:t>
      </w:r>
    </w:p>
    <w:p>
      <w:pPr>
        <w:spacing w:after="0"/>
        <w:ind w:left="0"/>
        <w:jc w:val="both"/>
      </w:pPr>
      <w:r>
        <w:rPr>
          <w:rFonts w:ascii="Times New Roman"/>
          <w:b w:val="false"/>
          <w:i w:val="false"/>
          <w:color w:val="000000"/>
          <w:sz w:val="28"/>
        </w:rPr>
        <w:t>      1. Должностные лица таможенных органов вправе отбирать пробы и образцы товаров для проведения таможенной экспертизы.</w:t>
      </w:r>
      <w:r>
        <w:br/>
      </w:r>
      <w:r>
        <w:rPr>
          <w:rFonts w:ascii="Times New Roman"/>
          <w:b w:val="false"/>
          <w:i w:val="false"/>
          <w:color w:val="000000"/>
          <w:sz w:val="28"/>
        </w:rPr>
        <w:t>
      При необходимости использования специальных познаний и применения технических средств отбор проб и образцов товаров может проводиться с участием таможенного эксперта (эксперта).</w:t>
      </w:r>
      <w:r>
        <w:br/>
      </w:r>
      <w:r>
        <w:rPr>
          <w:rFonts w:ascii="Times New Roman"/>
          <w:b w:val="false"/>
          <w:i w:val="false"/>
          <w:color w:val="000000"/>
          <w:sz w:val="28"/>
        </w:rPr>
        <w:t>
      2. Пробы и образцы товаров отбираются в минимальных количествах, обеспечивающих возможность их исследования. Об отборе проб и образцов товаров составляется акт в 2 (двух) экземплярах по форме, установленной решением Комиссии таможенного союза.</w:t>
      </w:r>
      <w:r>
        <w:br/>
      </w:r>
      <w:r>
        <w:rPr>
          <w:rFonts w:ascii="Times New Roman"/>
          <w:b w:val="false"/>
          <w:i w:val="false"/>
          <w:color w:val="000000"/>
          <w:sz w:val="28"/>
        </w:rPr>
        <w:t>
      Второй экземпляр акта подлежит вручению (направлению) декларанту, иному лицу, обладающему полномочиями в отношении товаров, или их представителям, если они установлены.</w:t>
      </w:r>
      <w:r>
        <w:br/>
      </w:r>
      <w:r>
        <w:rPr>
          <w:rFonts w:ascii="Times New Roman"/>
          <w:b w:val="false"/>
          <w:i w:val="false"/>
          <w:color w:val="000000"/>
          <w:sz w:val="28"/>
        </w:rPr>
        <w:t>
      3. Декларант, иное лицо, обладающее полномочиями в отношении товаров, или их представители принимают участие при отборе проб и образцов товаров должностными лицами таможенных органов. Указанные лица обязаны оказывать содействие должностным лицам таможенных органов при отборе проб и образцов товаров, в том числе осуществлять а  свой счет необходимые грузовые и иные операции.</w:t>
      </w:r>
      <w:r>
        <w:br/>
      </w:r>
      <w:r>
        <w:rPr>
          <w:rFonts w:ascii="Times New Roman"/>
          <w:b w:val="false"/>
          <w:i w:val="false"/>
          <w:color w:val="000000"/>
          <w:sz w:val="28"/>
        </w:rPr>
        <w:t>
      Пробы и образцы товаров могут отбираться таможенными органами в отсутствие декларанта, иного лица, обладающего полномочиями в отношении товаров, или их представителей в случаях, предусмотренных пунктом 4 статьи 116 настоящего Кодекса.</w:t>
      </w:r>
      <w:r>
        <w:br/>
      </w:r>
      <w:r>
        <w:rPr>
          <w:rFonts w:ascii="Times New Roman"/>
          <w:b w:val="false"/>
          <w:i w:val="false"/>
          <w:color w:val="000000"/>
          <w:sz w:val="28"/>
        </w:rPr>
        <w:t>
      В таких случаях отбор проб и образцов товаров осуществляется в присутствии 2 (двух) понятых.</w:t>
      </w:r>
      <w:r>
        <w:br/>
      </w:r>
      <w:r>
        <w:rPr>
          <w:rFonts w:ascii="Times New Roman"/>
          <w:b w:val="false"/>
          <w:i w:val="false"/>
          <w:color w:val="000000"/>
          <w:sz w:val="28"/>
        </w:rPr>
        <w:t>
      4. Таможенный орган не возмещает расходы, возникшие у декларанта, иного лица, обладающего полномочиями в отношении товаров, или их представителей в результате отбора проб и образцов товаров.</w:t>
      </w:r>
      <w:r>
        <w:br/>
      </w:r>
      <w:r>
        <w:rPr>
          <w:rFonts w:ascii="Times New Roman"/>
          <w:b w:val="false"/>
          <w:i w:val="false"/>
          <w:color w:val="000000"/>
          <w:sz w:val="28"/>
        </w:rPr>
        <w:t>
      5. По окончании таможенной экспертизы пробы и образцы товаров возвращаются декларанту, иному лицу, обладающему полномочиями в отношении товаров, или их представителям либо в таможенный орган, назначивший таможенную экспертизу, за исключением случаев, когда такие пробы и образцы подлежат уничтожению или утилизации в соответствии с законодательством государств-членов таможенного союза.</w:t>
      </w:r>
    </w:p>
    <w:p>
      <w:pPr>
        <w:spacing w:after="0"/>
        <w:ind w:left="0"/>
        <w:jc w:val="left"/>
      </w:pPr>
      <w:r>
        <w:rPr>
          <w:rFonts w:ascii="Times New Roman"/>
          <w:b/>
          <w:i w:val="false"/>
          <w:color w:val="000000"/>
        </w:rPr>
        <w:t xml:space="preserve"> Глава 21. Задержание товаров и документов на них при проведении</w:t>
      </w:r>
      <w:r>
        <w:br/>
      </w:r>
      <w:r>
        <w:rPr>
          <w:rFonts w:ascii="Times New Roman"/>
          <w:b/>
          <w:i w:val="false"/>
          <w:color w:val="000000"/>
        </w:rPr>
        <w:t>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145. Товары и документы, подлежащие задержанию при</w:t>
      </w:r>
      <w:r>
        <w:br/>
      </w:r>
      <w:r>
        <w:rPr>
          <w:rFonts w:ascii="Times New Roman"/>
          <w:b w:val="false"/>
          <w:i w:val="false"/>
          <w:color w:val="000000"/>
          <w:sz w:val="28"/>
        </w:rPr>
        <w:t>
                   </w:t>
      </w:r>
      <w:r>
        <w:rPr>
          <w:rFonts w:ascii="Times New Roman"/>
          <w:b/>
          <w:i w:val="false"/>
          <w:color w:val="000000"/>
          <w:sz w:val="28"/>
        </w:rPr>
        <w:t>проведении таможенного контроля</w:t>
      </w:r>
    </w:p>
    <w:p>
      <w:pPr>
        <w:spacing w:after="0"/>
        <w:ind w:left="0"/>
        <w:jc w:val="both"/>
      </w:pPr>
      <w:r>
        <w:rPr>
          <w:rFonts w:ascii="Times New Roman"/>
          <w:b w:val="false"/>
          <w:i w:val="false"/>
          <w:color w:val="000000"/>
          <w:sz w:val="28"/>
        </w:rPr>
        <w:t>      1. При проведении таможенного контроля в случаях, установленных статьями 152, 170, 185, 192, 208, 231, 234, 305 и 354 настоящего Кодекса, должностные лица таможенных органов задерживают товары и документы на них, которые не являются предметами административных правонарушений или преступлений.</w:t>
      </w:r>
      <w:r>
        <w:br/>
      </w:r>
      <w:r>
        <w:rPr>
          <w:rFonts w:ascii="Times New Roman"/>
          <w:b w:val="false"/>
          <w:i w:val="false"/>
          <w:color w:val="000000"/>
          <w:sz w:val="28"/>
        </w:rPr>
        <w:t>
      2. В случае задержания товаров и документов на них таможенным органом составляется протокол по форме, установленной решением Комиссии таможенного союза.</w:t>
      </w:r>
      <w:r>
        <w:br/>
      </w: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сроков, установленных настоящим Кодексом.</w:t>
      </w:r>
      <w:r>
        <w:br/>
      </w:r>
      <w:r>
        <w:rPr>
          <w:rFonts w:ascii="Times New Roman"/>
          <w:b w:val="false"/>
          <w:i w:val="false"/>
          <w:color w:val="000000"/>
          <w:sz w:val="28"/>
        </w:rPr>
        <w:t>
      Задержанные товары размещаются на складах временного хранения или в иных местах, определенных таможенным органом.</w:t>
      </w:r>
      <w:r>
        <w:br/>
      </w:r>
      <w:r>
        <w:rPr>
          <w:rFonts w:ascii="Times New Roman"/>
          <w:b w:val="false"/>
          <w:i w:val="false"/>
          <w:color w:val="000000"/>
          <w:sz w:val="28"/>
        </w:rPr>
        <w:t>
      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статье 147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пунктами 1 и 2 статьи 146 настоящего Кодекса, возмещаются за счет сумм, полученных от реализации указанных товаров, с учетом положений пункта 1 статьи 149 настоящего Кодекса.</w:t>
      </w:r>
      <w:r>
        <w:br/>
      </w:r>
      <w:r>
        <w:rPr>
          <w:rFonts w:ascii="Times New Roman"/>
          <w:b w:val="false"/>
          <w:i w:val="false"/>
          <w:color w:val="000000"/>
          <w:sz w:val="28"/>
        </w:rPr>
        <w:t>
      Порядок возмещения расходов по хранению задержанных товаров определяется законодательством государства-члена таможенного союза, таможенным органом которого задержаны товары.</w:t>
      </w:r>
    </w:p>
    <w:p>
      <w:pPr>
        <w:spacing w:after="0"/>
        <w:ind w:left="0"/>
        <w:jc w:val="both"/>
      </w:pPr>
      <w:r>
        <w:rPr>
          <w:rFonts w:ascii="Times New Roman"/>
          <w:b w:val="false"/>
          <w:i w:val="false"/>
          <w:color w:val="000000"/>
          <w:sz w:val="28"/>
        </w:rPr>
        <w:t>      </w:t>
      </w:r>
      <w:r>
        <w:rPr>
          <w:rFonts w:ascii="Times New Roman"/>
          <w:b/>
          <w:i w:val="false"/>
          <w:color w:val="000000"/>
          <w:sz w:val="28"/>
        </w:rPr>
        <w:t>Статья 146. Сроки хранения задержанных товаров и</w:t>
      </w:r>
      <w:r>
        <w:br/>
      </w:r>
      <w:r>
        <w:rPr>
          <w:rFonts w:ascii="Times New Roman"/>
          <w:b w:val="false"/>
          <w:i w:val="false"/>
          <w:color w:val="000000"/>
          <w:sz w:val="28"/>
        </w:rPr>
        <w:t>
                   </w:t>
      </w:r>
      <w:r>
        <w:rPr>
          <w:rFonts w:ascii="Times New Roman"/>
          <w:b/>
          <w:i w:val="false"/>
          <w:color w:val="000000"/>
          <w:sz w:val="28"/>
        </w:rPr>
        <w:t>документов на них</w:t>
      </w:r>
    </w:p>
    <w:p>
      <w:pPr>
        <w:spacing w:after="0"/>
        <w:ind w:left="0"/>
        <w:jc w:val="both"/>
      </w:pP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1 (одного) месяца, а скоропортящиеся продукты - в течение 24 (двадцати четырех) часов.</w:t>
      </w:r>
      <w:r>
        <w:br/>
      </w:r>
      <w:r>
        <w:rPr>
          <w:rFonts w:ascii="Times New Roman"/>
          <w:b w:val="false"/>
          <w:i w:val="false"/>
          <w:color w:val="000000"/>
          <w:sz w:val="28"/>
        </w:rPr>
        <w:t>
      2. Товары, запрещенные к ввозу на таможенную территорию таможенного союза или вывозу за пределы такой территории, и документы на них хранятся таможенными органами в течение 3 (трех) суток.</w:t>
      </w:r>
      <w:r>
        <w:br/>
      </w:r>
      <w:r>
        <w:rPr>
          <w:rFonts w:ascii="Times New Roman"/>
          <w:b w:val="false"/>
          <w:i w:val="false"/>
          <w:color w:val="000000"/>
          <w:sz w:val="28"/>
        </w:rPr>
        <w:t>
      3. Сроки хранения задержанных товаров исчисляются со дня их задержания.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147. Возврат задержанных товаров и документов на</w:t>
      </w:r>
      <w:r>
        <w:br/>
      </w:r>
      <w:r>
        <w:rPr>
          <w:rFonts w:ascii="Times New Roman"/>
          <w:b w:val="false"/>
          <w:i w:val="false"/>
          <w:color w:val="000000"/>
          <w:sz w:val="28"/>
        </w:rPr>
        <w:t>
                   </w:t>
      </w:r>
      <w:r>
        <w:rPr>
          <w:rFonts w:ascii="Times New Roman"/>
          <w:b/>
          <w:i w:val="false"/>
          <w:color w:val="000000"/>
          <w:sz w:val="28"/>
        </w:rPr>
        <w:t>них</w:t>
      </w:r>
    </w:p>
    <w:p>
      <w:pPr>
        <w:spacing w:after="0"/>
        <w:ind w:left="0"/>
        <w:jc w:val="both"/>
      </w:pPr>
      <w:r>
        <w:rPr>
          <w:rFonts w:ascii="Times New Roman"/>
          <w:b w:val="false"/>
          <w:i w:val="false"/>
          <w:color w:val="000000"/>
          <w:sz w:val="28"/>
        </w:rPr>
        <w:t>      1. Возврат задержанных товаров и документов на них производится декларантам, а если декларирование товаров не производилось - собственникам товаров, а в случаях,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в настоящей статье.</w:t>
      </w:r>
      <w:r>
        <w:br/>
      </w:r>
      <w:r>
        <w:rPr>
          <w:rFonts w:ascii="Times New Roman"/>
          <w:b w:val="false"/>
          <w:i w:val="false"/>
          <w:color w:val="000000"/>
          <w:sz w:val="28"/>
        </w:rPr>
        <w:t>
      2. Товары, запрещенные к перемещению через таможенную границу, и документы на них, задержанные при ввозе на таможенную территорию таможенного союза, возвращаются любому из лиц, указанных в пункте 1 настоящей статьи, обратившемуся первым в таможенный орган за возвратом таких товаров для обратного вывоза за пределы этой территории.</w:t>
      </w:r>
      <w:r>
        <w:br/>
      </w:r>
      <w:r>
        <w:rPr>
          <w:rFonts w:ascii="Times New Roman"/>
          <w:b w:val="false"/>
          <w:i w:val="false"/>
          <w:color w:val="000000"/>
          <w:sz w:val="28"/>
        </w:rPr>
        <w:t>
      3. Товары, запрещенные и (или) ограниченные к перемещению через таможенную границу, и документы на них, задержанные при вывозе с таможенной территории таможенного союза, возвращаются декларанту или иным лицам для использования на таможенной территории таможенного союза, если владение этими товарами допускается законодательством государства-члена таможенного союза, таможенным органом которого задержаны товары.</w:t>
      </w:r>
      <w:r>
        <w:br/>
      </w:r>
      <w:r>
        <w:rPr>
          <w:rFonts w:ascii="Times New Roman"/>
          <w:b w:val="false"/>
          <w:i w:val="false"/>
          <w:color w:val="000000"/>
          <w:sz w:val="28"/>
        </w:rPr>
        <w:t>
      4. Товары, ограниченные к перемещению через таможенную границу, и документы на них, задержанные при ввозе на таможенную территорию таможенного союза, возвращаются декларанту или иным лицам для обратного вывоза за пределы этой территории либо для использования на таможенной территории таможенного союза при условии представления таможенному органу документального подтверждения соблюдения установленного ограничения и помещения товаров под таможенную процедуру в соответствии с настоящим Кодексом.</w:t>
      </w:r>
      <w:r>
        <w:br/>
      </w:r>
      <w:r>
        <w:rPr>
          <w:rFonts w:ascii="Times New Roman"/>
          <w:b w:val="false"/>
          <w:i w:val="false"/>
          <w:color w:val="000000"/>
          <w:sz w:val="28"/>
        </w:rPr>
        <w:t>
      5. В иных случаях, не указанных в пунктах 2-4 настоящей статьи, задержанные товары возвращаются после их помещения под одну из таможенных процедур лицам, поместившим их под эту таможенную процедуру, либо их представителям.</w:t>
      </w:r>
      <w:r>
        <w:br/>
      </w:r>
      <w:r>
        <w:rPr>
          <w:rFonts w:ascii="Times New Roman"/>
          <w:b w:val="false"/>
          <w:i w:val="false"/>
          <w:color w:val="000000"/>
          <w:sz w:val="28"/>
        </w:rPr>
        <w:t>
      6. При необходимости помещения товаров под таможенную процедуру по запросу лица, которое правомочно совершать таможенные операции, связанные с помещением товаров под таможенную процедуру, документы, задержанные вместе с товаром, возвращаются таможенным органом такому лицу до выпуска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148. Действия с задержанными товарами, сроки</w:t>
      </w:r>
      <w:r>
        <w:br/>
      </w:r>
      <w:r>
        <w:rPr>
          <w:rFonts w:ascii="Times New Roman"/>
          <w:b w:val="false"/>
          <w:i w:val="false"/>
          <w:color w:val="000000"/>
          <w:sz w:val="28"/>
        </w:rPr>
        <w:t>
                   </w:t>
      </w:r>
      <w:r>
        <w:rPr>
          <w:rFonts w:ascii="Times New Roman"/>
          <w:b/>
          <w:i w:val="false"/>
          <w:color w:val="000000"/>
          <w:sz w:val="28"/>
        </w:rPr>
        <w:t>хранения которых истекли</w:t>
      </w:r>
    </w:p>
    <w:p>
      <w:pPr>
        <w:spacing w:after="0"/>
        <w:ind w:left="0"/>
        <w:jc w:val="both"/>
      </w:pPr>
      <w:r>
        <w:rPr>
          <w:rFonts w:ascii="Times New Roman"/>
          <w:b w:val="false"/>
          <w:i w:val="false"/>
          <w:color w:val="000000"/>
          <w:sz w:val="28"/>
        </w:rPr>
        <w:t>      1. Товары, задержанные таможенными органами и не востребованные лицами, указанными в статье 147 настоящего Кодекса, в сроки, предусмотренные пунктами 1 и 2 статьи 146 настоящего Кодекса, подлежат реализации, а в случаях, установленных пунктом 3 настоящей статьи, - уничтожению или иному использованию в соответствии с законодательством государства-члена таможенного союза, таможенным органом которого задержаны эти товары.</w:t>
      </w:r>
      <w:r>
        <w:br/>
      </w:r>
      <w:r>
        <w:rPr>
          <w:rFonts w:ascii="Times New Roman"/>
          <w:b w:val="false"/>
          <w:i w:val="false"/>
          <w:color w:val="000000"/>
          <w:sz w:val="28"/>
        </w:rPr>
        <w:t>
      2. Реализация, уничтожение или иное использование товаров, указанных в пункте 1 настоящей статьи, осуществляются в порядке, установленном законодательством государства-члена таможенного союза, таможенным органом которого задержаны товары, с учетом особенностей, определенных настоящим Кодексом.</w:t>
      </w:r>
      <w:r>
        <w:br/>
      </w:r>
      <w:r>
        <w:rPr>
          <w:rFonts w:ascii="Times New Roman"/>
          <w:b w:val="false"/>
          <w:i w:val="false"/>
          <w:color w:val="000000"/>
          <w:sz w:val="28"/>
        </w:rPr>
        <w:t>
      3. Товары, расходы по хранению и реализации которых превышают их стоимость, а также в других случаях, предусмотренных законодательством государства-члена таможенного союза, таможенным органом которого задержаны товары, подлежат уничтожению, если иное не установлено законодательством этого государства-члена таможенного союза.</w:t>
      </w:r>
      <w:r>
        <w:br/>
      </w:r>
      <w:r>
        <w:rPr>
          <w:rFonts w:ascii="Times New Roman"/>
          <w:b w:val="false"/>
          <w:i w:val="false"/>
          <w:color w:val="000000"/>
          <w:sz w:val="28"/>
        </w:rPr>
        <w:t>
      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средств бюджета государства-члена таможенного союза, таможенным органом которого задержаны товары, если иное не предусмотрено в отношении отдельных категорий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149. Распоряжение суммами, вырученными от</w:t>
      </w:r>
      <w:r>
        <w:br/>
      </w:r>
      <w:r>
        <w:rPr>
          <w:rFonts w:ascii="Times New Roman"/>
          <w:b w:val="false"/>
          <w:i w:val="false"/>
          <w:color w:val="000000"/>
          <w:sz w:val="28"/>
        </w:rPr>
        <w:t>
                   </w:t>
      </w:r>
      <w:r>
        <w:rPr>
          <w:rFonts w:ascii="Times New Roman"/>
          <w:b/>
          <w:i w:val="false"/>
          <w:color w:val="000000"/>
          <w:sz w:val="28"/>
        </w:rPr>
        <w:t>реализации задержанных товаров, сроки хранения</w:t>
      </w:r>
      <w:r>
        <w:br/>
      </w:r>
      <w:r>
        <w:rPr>
          <w:rFonts w:ascii="Times New Roman"/>
          <w:b w:val="false"/>
          <w:i w:val="false"/>
          <w:color w:val="000000"/>
          <w:sz w:val="28"/>
        </w:rPr>
        <w:t>
                   </w:t>
      </w:r>
      <w:r>
        <w:rPr>
          <w:rFonts w:ascii="Times New Roman"/>
          <w:b/>
          <w:i w:val="false"/>
          <w:color w:val="000000"/>
          <w:sz w:val="28"/>
        </w:rPr>
        <w:t>которых истекли</w:t>
      </w:r>
    </w:p>
    <w:p>
      <w:pPr>
        <w:spacing w:after="0"/>
        <w:ind w:left="0"/>
        <w:jc w:val="both"/>
      </w:pPr>
      <w:r>
        <w:rPr>
          <w:rFonts w:ascii="Times New Roman"/>
          <w:b w:val="false"/>
          <w:i w:val="false"/>
          <w:color w:val="000000"/>
          <w:sz w:val="28"/>
        </w:rPr>
        <w:t>      1. Из сумм, полученных от реализации товаров, указанных в пункте 1 статьи 148 настоящего Кодекса, удерживаются в первую очередь суммы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исчисленным на день задержания этих товаров, во вторую очередь - расходы по транспортировке, хранению товаров и иные расходы, связанные с реализацией этих товаров.</w:t>
      </w:r>
      <w:r>
        <w:br/>
      </w:r>
      <w:r>
        <w:rPr>
          <w:rFonts w:ascii="Times New Roman"/>
          <w:b w:val="false"/>
          <w:i w:val="false"/>
          <w:color w:val="000000"/>
          <w:sz w:val="28"/>
        </w:rPr>
        <w:t>
      2. Суммы, полученные от реализации товаров, исчисленные с учетом удержаний, предусмотренных пунктом 1 настоящей статьи, возвращаются декларантам, а если декларирование товаров не производилось - собственникам товаров, при наличии сведений о них у таможенного органа и при условии, что эти лица обратятся в таможенные органы в течение 3 (трех) месяцев со дня, следующего за днем поступления денежных средств от их реализации, в порядке, установленном законодательством государства-члена таможенного союза, таможенным органом которого задержаны товары.</w:t>
      </w:r>
      <w:r>
        <w:br/>
      </w:r>
      <w:r>
        <w:rPr>
          <w:rFonts w:ascii="Times New Roman"/>
          <w:b w:val="false"/>
          <w:i w:val="false"/>
          <w:color w:val="000000"/>
          <w:sz w:val="28"/>
        </w:rPr>
        <w:t>
      Таможенные органы уведомляют лиц, указанных в части первой настоящего пункта, о наличии подлежащих возврату сумм, полученных от реализации товаров.</w:t>
      </w:r>
    </w:p>
    <w:p>
      <w:pPr>
        <w:spacing w:after="0"/>
        <w:ind w:left="0"/>
        <w:jc w:val="left"/>
      </w:pPr>
      <w:r>
        <w:rPr>
          <w:rFonts w:ascii="Times New Roman"/>
          <w:b/>
          <w:i w:val="false"/>
          <w:color w:val="000000"/>
        </w:rPr>
        <w:t xml:space="preserve"> II. СПЕЦИАЛЬНАЯ ЧАСТЬ Раздел 4. ТАМОЖЕННЫЕ ОПЕРАЦИИ, ПРЕДШЕСТВУЮЩИЕ ПОДАЧЕ</w:t>
      </w:r>
      <w:r>
        <w:br/>
      </w:r>
      <w:r>
        <w:rPr>
          <w:rFonts w:ascii="Times New Roman"/>
          <w:b/>
          <w:i w:val="false"/>
          <w:color w:val="000000"/>
        </w:rPr>
        <w:t>
ТАМОЖЕННОЙ ДЕКЛАРАЦИИ Глава 22. Основные положения о перемещении товаров через</w:t>
      </w:r>
      <w:r>
        <w:br/>
      </w:r>
      <w:r>
        <w:rPr>
          <w:rFonts w:ascii="Times New Roman"/>
          <w:b/>
          <w:i w:val="false"/>
          <w:color w:val="000000"/>
        </w:rPr>
        <w:t>
таможенную границу</w:t>
      </w:r>
    </w:p>
    <w:p>
      <w:pPr>
        <w:spacing w:after="0"/>
        <w:ind w:left="0"/>
        <w:jc w:val="both"/>
      </w:pPr>
      <w:r>
        <w:rPr>
          <w:rFonts w:ascii="Times New Roman"/>
          <w:b w:val="false"/>
          <w:i w:val="false"/>
          <w:color w:val="000000"/>
          <w:sz w:val="28"/>
        </w:rPr>
        <w:t>      </w:t>
      </w:r>
      <w:r>
        <w:rPr>
          <w:rFonts w:ascii="Times New Roman"/>
          <w:b/>
          <w:i w:val="false"/>
          <w:color w:val="000000"/>
          <w:sz w:val="28"/>
        </w:rPr>
        <w:t>Статья 150. Перемещение товаров через таможенную границу</w:t>
      </w:r>
    </w:p>
    <w:p>
      <w:pPr>
        <w:spacing w:after="0"/>
        <w:ind w:left="0"/>
        <w:jc w:val="both"/>
      </w:pPr>
      <w:r>
        <w:rPr>
          <w:rFonts w:ascii="Times New Roman"/>
          <w:b w:val="false"/>
          <w:i w:val="false"/>
          <w:color w:val="000000"/>
          <w:sz w:val="28"/>
        </w:rPr>
        <w:t>      l. Bce лица на равных основаниях имеют право на перемещение товаров через таможенную границу с соблюдением положений, установленных таможенным законодательством таможенного союза и законодательством государств-членов таможенного союза.</w:t>
      </w:r>
      <w:r>
        <w:br/>
      </w:r>
      <w:r>
        <w:rPr>
          <w:rFonts w:ascii="Times New Roman"/>
          <w:b w:val="false"/>
          <w:i w:val="false"/>
          <w:color w:val="000000"/>
          <w:sz w:val="28"/>
        </w:rPr>
        <w:t>
      2. Товары перемещаются через таможенную границу в порядке, установленном таможенным законодательством таможенного союза.</w:t>
      </w:r>
      <w:r>
        <w:br/>
      </w:r>
      <w:r>
        <w:rPr>
          <w:rFonts w:ascii="Times New Roman"/>
          <w:b w:val="false"/>
          <w:i w:val="false"/>
          <w:color w:val="000000"/>
          <w:sz w:val="28"/>
        </w:rPr>
        <w:t>
      Для отдельных категорий товаров, в том числе припасов, товаров для личного пользования, транспортных средств международной перевозки, настоящим Кодексом и (или) международными договорами государств-членов таможенного союза могут быть установлены особенности их перемещения через таможенную границу.</w:t>
      </w:r>
      <w:r>
        <w:br/>
      </w:r>
      <w:r>
        <w:rPr>
          <w:rFonts w:ascii="Times New Roman"/>
          <w:b w:val="false"/>
          <w:i w:val="false"/>
          <w:color w:val="000000"/>
          <w:sz w:val="28"/>
        </w:rPr>
        <w:t>
      3. Товары, перемещаемые через таможенную границу, подлежат таможенному контролю в порядке, установленном таможенным законодательством таможенного союза и законодательством государств- членов таможенного союза.</w:t>
      </w:r>
      <w:r>
        <w:br/>
      </w:r>
      <w:r>
        <w:rPr>
          <w:rFonts w:ascii="Times New Roman"/>
          <w:b w:val="false"/>
          <w:i w:val="false"/>
          <w:color w:val="000000"/>
          <w:sz w:val="28"/>
        </w:rPr>
        <w:t>
      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таможенного союза и законодательством государств-членов таможенного союза.</w:t>
      </w:r>
      <w:r>
        <w:br/>
      </w:r>
      <w:r>
        <w:rPr>
          <w:rFonts w:ascii="Times New Roman"/>
          <w:b w:val="false"/>
          <w:i w:val="false"/>
          <w:color w:val="000000"/>
          <w:sz w:val="28"/>
        </w:rPr>
        <w:t>
      4. При ввозе на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товаров, подвергающихся быстрой порче,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таможенные операции, предшествующие подаче таможенной декларации, совершаются в первоочередном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151. Места перемещения товаров через</w:t>
      </w:r>
      <w:r>
        <w:br/>
      </w:r>
      <w:r>
        <w:rPr>
          <w:rFonts w:ascii="Times New Roman"/>
          <w:b w:val="false"/>
          <w:i w:val="false"/>
          <w:color w:val="000000"/>
          <w:sz w:val="28"/>
        </w:rPr>
        <w:t>
                   </w:t>
      </w:r>
      <w:r>
        <w:rPr>
          <w:rFonts w:ascii="Times New Roman"/>
          <w:b/>
          <w:i w:val="false"/>
          <w:color w:val="000000"/>
          <w:sz w:val="28"/>
        </w:rPr>
        <w:t>таможенную границу</w:t>
      </w:r>
    </w:p>
    <w:p>
      <w:pPr>
        <w:spacing w:after="0"/>
        <w:ind w:left="0"/>
        <w:jc w:val="both"/>
      </w:pPr>
      <w:r>
        <w:rPr>
          <w:rFonts w:ascii="Times New Roman"/>
          <w:b w:val="false"/>
          <w:i w:val="false"/>
          <w:color w:val="000000"/>
          <w:sz w:val="28"/>
        </w:rPr>
        <w:t>      Местами перемещения товаров через таможенную границу являются пункты пропуска через государственные (таможенные) границы государств-членов таможенного союза либо иные места, определенные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152. Соблюдение запретов и ограничений при</w:t>
      </w:r>
      <w:r>
        <w:br/>
      </w:r>
      <w:r>
        <w:rPr>
          <w:rFonts w:ascii="Times New Roman"/>
          <w:b w:val="false"/>
          <w:i w:val="false"/>
          <w:color w:val="000000"/>
          <w:sz w:val="28"/>
        </w:rPr>
        <w:t>
                   </w:t>
      </w:r>
      <w:r>
        <w:rPr>
          <w:rFonts w:ascii="Times New Roman"/>
          <w:b/>
          <w:i w:val="false"/>
          <w:color w:val="000000"/>
          <w:sz w:val="28"/>
        </w:rPr>
        <w:t>перемещении товаров через таможенную границу</w:t>
      </w:r>
    </w:p>
    <w:p>
      <w:pPr>
        <w:spacing w:after="0"/>
        <w:ind w:left="0"/>
        <w:jc w:val="both"/>
      </w:pPr>
      <w:r>
        <w:rPr>
          <w:rFonts w:ascii="Times New Roman"/>
          <w:b w:val="false"/>
          <w:i w:val="false"/>
          <w:color w:val="000000"/>
          <w:sz w:val="28"/>
        </w:rPr>
        <w:t>      1. Перемещение товаров через таможенную границу осуществляется с соблюдением запретов и ограничений, если иное не установлено настоящим Кодексом, международными договорами государств-членов таможенного союза, решениями Комиссии таможенного союза и нормативными правовыми актами государств-членов таможенного союза, изданными в соответствии с международными договорами государств-членов таможенного союза, которыми установлены такие запреты и ограничения.</w:t>
      </w:r>
      <w:r>
        <w:br/>
      </w:r>
      <w:r>
        <w:rPr>
          <w:rFonts w:ascii="Times New Roman"/>
          <w:b w:val="false"/>
          <w:i w:val="false"/>
          <w:color w:val="000000"/>
          <w:sz w:val="28"/>
        </w:rPr>
        <w:t>
      2. Товары, запрещенные к ввозу на таможенную территорию таможенного союза, прибывшие на таможенную территорию таможенного союза, подлежат немедленному вывозу с таможенной территории таможенного союза, если иное не предусмотрено законодательством и (или) международными договорами государств-членов таможенного союза. Принятие мер по вывозу указанных товаров возлагается на перевозчика либо на их собственника, если иное не установлено законодательством и (или) международными договорами государств-членов таможенного союза.</w:t>
      </w:r>
      <w:r>
        <w:br/>
      </w:r>
      <w:r>
        <w:rPr>
          <w:rFonts w:ascii="Times New Roman"/>
          <w:b w:val="false"/>
          <w:i w:val="false"/>
          <w:color w:val="000000"/>
          <w:sz w:val="28"/>
        </w:rPr>
        <w:t>
      3. Товары, запрещенные к вывозу с таможенной территории таможенного союза, не подлежат фактическому вывозу с таможенной территории таможенного союза, если иное не предусмотрено законодательством и (или) международными договорами государств-членов таможенного союза.</w:t>
      </w:r>
      <w:r>
        <w:br/>
      </w:r>
      <w:r>
        <w:rPr>
          <w:rFonts w:ascii="Times New Roman"/>
          <w:b w:val="false"/>
          <w:i w:val="false"/>
          <w:color w:val="000000"/>
          <w:sz w:val="28"/>
        </w:rPr>
        <w:t>
      4. Если при ввозе на таможенную территорию таможенного союза или вывозе с такой территории товаров, ограниченных к ввозу или вывозу, не представлены документы, подтверждающие соблюдение ограничений, применяются положения пунктов 2 и 3 настоящей статьи.</w:t>
      </w:r>
      <w:r>
        <w:br/>
      </w:r>
      <w:r>
        <w:rPr>
          <w:rFonts w:ascii="Times New Roman"/>
          <w:b w:val="false"/>
          <w:i w:val="false"/>
          <w:color w:val="000000"/>
          <w:sz w:val="28"/>
        </w:rPr>
        <w:t>
      5. В случае невозможности вывоза товаров, указанных в пунктах 3 и 4 настоящей статьи, или неосуществления их немедленного вывоза эти товары подлежат задержанию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153. Пользование и (или) распоряжение товарами,</w:t>
      </w:r>
      <w:r>
        <w:br/>
      </w:r>
      <w:r>
        <w:rPr>
          <w:rFonts w:ascii="Times New Roman"/>
          <w:b w:val="false"/>
          <w:i w:val="false"/>
          <w:color w:val="000000"/>
          <w:sz w:val="28"/>
        </w:rPr>
        <w:t>
                   </w:t>
      </w:r>
      <w:r>
        <w:rPr>
          <w:rFonts w:ascii="Times New Roman"/>
          <w:b/>
          <w:i w:val="false"/>
          <w:color w:val="000000"/>
          <w:sz w:val="28"/>
        </w:rPr>
        <w:t>перемещаемыми через таможенную границу</w:t>
      </w:r>
    </w:p>
    <w:p>
      <w:pPr>
        <w:spacing w:after="0"/>
        <w:ind w:left="0"/>
        <w:jc w:val="both"/>
      </w:pPr>
      <w:r>
        <w:rPr>
          <w:rFonts w:ascii="Times New Roman"/>
          <w:b w:val="false"/>
          <w:i w:val="false"/>
          <w:color w:val="000000"/>
          <w:sz w:val="28"/>
        </w:rPr>
        <w:t>      1. Пользование и (или) распоряжение товарами, перемещаемыми через таможенную границу, до их выпуска таможенным органом осуществляется в порядке и на условиях, которые установлены таможенным законодательством таможенного союза.</w:t>
      </w:r>
      <w:r>
        <w:br/>
      </w:r>
      <w:r>
        <w:rPr>
          <w:rFonts w:ascii="Times New Roman"/>
          <w:b w:val="false"/>
          <w:i w:val="false"/>
          <w:color w:val="000000"/>
          <w:sz w:val="28"/>
        </w:rPr>
        <w:t>
      2. Пользование и (или) распоряжение товарами после их выпуска таможенным органом осуществляется в соответствии с условиями заявленной таможенной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154. Товары, пришедшие в негодность, испорченные</w:t>
      </w:r>
      <w:r>
        <w:br/>
      </w:r>
      <w:r>
        <w:rPr>
          <w:rFonts w:ascii="Times New Roman"/>
          <w:b w:val="false"/>
          <w:i w:val="false"/>
          <w:color w:val="000000"/>
          <w:sz w:val="28"/>
        </w:rPr>
        <w:t>
                   </w:t>
      </w:r>
      <w:r>
        <w:rPr>
          <w:rFonts w:ascii="Times New Roman"/>
          <w:b/>
          <w:i w:val="false"/>
          <w:color w:val="000000"/>
          <w:sz w:val="28"/>
        </w:rPr>
        <w:t>или поврежденные</w:t>
      </w:r>
    </w:p>
    <w:p>
      <w:pPr>
        <w:spacing w:after="0"/>
        <w:ind w:left="0"/>
        <w:jc w:val="both"/>
      </w:pPr>
      <w:r>
        <w:rPr>
          <w:rFonts w:ascii="Times New Roman"/>
          <w:b w:val="false"/>
          <w:i w:val="false"/>
          <w:color w:val="000000"/>
          <w:sz w:val="28"/>
        </w:rPr>
        <w:t>      Товары, ввезенные на таможенную территорию таможенного союза, пришедшие в негодность, испорченные или поврежденные вследствие аварии или действия непреодолимой силы до совершения таможенных операций, связанных с их помещением под таможенную процедуру, в том числе в период их временного хранения, а также при перевозке товаров в соответствии с таможенной процедурой таможенного транзита, в дальнейшем при совершении в отношении них таможенных операций рассматриваются также, как если бы они были ввезены на таможенную  территорию таможенного союза в негодном, испорченном или поврежденном состоянии.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155. Взятие проб и образцов товаров</w:t>
      </w:r>
      <w:r>
        <w:br/>
      </w:r>
      <w:r>
        <w:rPr>
          <w:rFonts w:ascii="Times New Roman"/>
          <w:b w:val="false"/>
          <w:i w:val="false"/>
          <w:color w:val="000000"/>
          <w:sz w:val="28"/>
        </w:rPr>
        <w:t>
                   </w:t>
      </w:r>
      <w:r>
        <w:rPr>
          <w:rFonts w:ascii="Times New Roman"/>
          <w:b/>
          <w:i w:val="false"/>
          <w:color w:val="000000"/>
          <w:sz w:val="28"/>
        </w:rPr>
        <w:t>заинтересованными лицами</w:t>
      </w:r>
    </w:p>
    <w:p>
      <w:pPr>
        <w:spacing w:after="0"/>
        <w:ind w:left="0"/>
        <w:jc w:val="both"/>
      </w:pPr>
      <w:r>
        <w:rPr>
          <w:rFonts w:ascii="Times New Roman"/>
          <w:b w:val="false"/>
          <w:i w:val="false"/>
          <w:color w:val="000000"/>
          <w:sz w:val="28"/>
        </w:rPr>
        <w:t>      1. Заинтересованные лица, в том числе контролирующие государственные органы, с разрешения таможенного органа вправе отбирать пробы и образцы товаров в случаях, установленных настоящим Кодексом и (или) и законодательством государств-членов таможенного союза.</w:t>
      </w:r>
      <w:r>
        <w:br/>
      </w:r>
      <w:r>
        <w:rPr>
          <w:rFonts w:ascii="Times New Roman"/>
          <w:b w:val="false"/>
          <w:i w:val="false"/>
          <w:color w:val="000000"/>
          <w:sz w:val="28"/>
        </w:rPr>
        <w:t>
      2. Разрешение на взятие проб и образцов товаров выдается таможенным органом, если такое взятие:</w:t>
      </w:r>
      <w:r>
        <w:br/>
      </w:r>
      <w:r>
        <w:rPr>
          <w:rFonts w:ascii="Times New Roman"/>
          <w:b w:val="false"/>
          <w:i w:val="false"/>
          <w:color w:val="000000"/>
          <w:sz w:val="28"/>
        </w:rPr>
        <w:t>
      1) не затрудняет проведение таможенного контроля;</w:t>
      </w:r>
      <w:r>
        <w:br/>
      </w:r>
      <w:r>
        <w:rPr>
          <w:rFonts w:ascii="Times New Roman"/>
          <w:b w:val="false"/>
          <w:i w:val="false"/>
          <w:color w:val="000000"/>
          <w:sz w:val="28"/>
        </w:rPr>
        <w:t>
      2) не изменяет характеристик товаров;</w:t>
      </w:r>
      <w:r>
        <w:br/>
      </w: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w:t>
      </w:r>
      <w:r>
        <w:br/>
      </w:r>
      <w:r>
        <w:rPr>
          <w:rFonts w:ascii="Times New Roman"/>
          <w:b w:val="false"/>
          <w:i w:val="false"/>
          <w:color w:val="000000"/>
          <w:sz w:val="28"/>
        </w:rPr>
        <w:t>
      3. Отдельная таможенная декларация на пробы и образцы товаров не подается при условии, что они будут указаны в декларации на товары.</w:t>
      </w:r>
    </w:p>
    <w:p>
      <w:pPr>
        <w:spacing w:after="0"/>
        <w:ind w:left="0"/>
        <w:jc w:val="left"/>
      </w:pPr>
      <w:r>
        <w:rPr>
          <w:rFonts w:ascii="Times New Roman"/>
          <w:b/>
          <w:i w:val="false"/>
          <w:color w:val="000000"/>
        </w:rPr>
        <w:t xml:space="preserve"> Глава 23. Прибытие товаров на таможенную территорию</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156. Место и время прибытия товаров на</w:t>
      </w:r>
      <w:r>
        <w:br/>
      </w:r>
      <w:r>
        <w:rPr>
          <w:rFonts w:ascii="Times New Roman"/>
          <w:b w:val="false"/>
          <w:i w:val="false"/>
          <w:color w:val="000000"/>
          <w:sz w:val="28"/>
        </w:rPr>
        <w:t>
                   </w:t>
      </w:r>
      <w:r>
        <w:rPr>
          <w:rFonts w:ascii="Times New Roman"/>
          <w:b/>
          <w:i w:val="false"/>
          <w:color w:val="000000"/>
          <w:sz w:val="28"/>
        </w:rPr>
        <w:t>таможенную территорию таможенного союза</w:t>
      </w:r>
    </w:p>
    <w:p>
      <w:pPr>
        <w:spacing w:after="0"/>
        <w:ind w:left="0"/>
        <w:jc w:val="both"/>
      </w:pPr>
      <w:r>
        <w:rPr>
          <w:rFonts w:ascii="Times New Roman"/>
          <w:b w:val="false"/>
          <w:i w:val="false"/>
          <w:color w:val="000000"/>
          <w:sz w:val="28"/>
        </w:rPr>
        <w:t>      1. Прибытие товаров на таможенную территорию таможенного союза осуществляется в местах перемещения товаров через таможенную границу (далее - места прибытия) и во время работы таможенных органов в этих местах.</w:t>
      </w:r>
      <w:r>
        <w:br/>
      </w:r>
      <w:r>
        <w:rPr>
          <w:rFonts w:ascii="Times New Roman"/>
          <w:b w:val="false"/>
          <w:i w:val="false"/>
          <w:color w:val="000000"/>
          <w:sz w:val="28"/>
        </w:rPr>
        <w:t>
      Отдельные категории товаров могут прибывать на таможенную территорию таможенного союза только в местах прибытия, определенных законодательством государств-членов таможенного союза.</w:t>
      </w:r>
      <w:r>
        <w:br/>
      </w:r>
      <w:r>
        <w:rPr>
          <w:rFonts w:ascii="Times New Roman"/>
          <w:b w:val="false"/>
          <w:i w:val="false"/>
          <w:color w:val="000000"/>
          <w:sz w:val="28"/>
        </w:rPr>
        <w:t>
      Товары могут прибывать на таможенную территорию таможенного союза в иных местах, не являющихся местами прибытия, в случаях и порядке, которые определены законодательством государств-членов таможенного союза.</w:t>
      </w:r>
      <w:r>
        <w:br/>
      </w:r>
      <w:r>
        <w:rPr>
          <w:rFonts w:ascii="Times New Roman"/>
          <w:b w:val="false"/>
          <w:i w:val="false"/>
          <w:color w:val="000000"/>
          <w:sz w:val="28"/>
        </w:rPr>
        <w:t>
      Перечень мест прибытия направляется таможенными органами в Комиссию таможенного союза для опубликования, в том числе с использованием информационных технологий.</w:t>
      </w:r>
      <w:r>
        <w:br/>
      </w:r>
      <w:r>
        <w:rPr>
          <w:rFonts w:ascii="Times New Roman"/>
          <w:b w:val="false"/>
          <w:i w:val="false"/>
          <w:color w:val="000000"/>
          <w:sz w:val="28"/>
        </w:rPr>
        <w:t>
      2. После пересечения таможенной границы ввезенные товары должны быть доставлены перевозчиком в места прибытия или иные места, указанные в пункте 1 настоящей статьи, и предъявлены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r>
        <w:br/>
      </w:r>
      <w:r>
        <w:rPr>
          <w:rFonts w:ascii="Times New Roman"/>
          <w:b w:val="false"/>
          <w:i w:val="false"/>
          <w:color w:val="000000"/>
          <w:sz w:val="28"/>
        </w:rPr>
        <w:t>
      3. Таможенные органы обязаны представлять информацию о местах прибытия, об установленных ограничениях и о времени работы таможенных органов, в том числе с использованием информационных технологий.</w:t>
      </w:r>
      <w:r>
        <w:br/>
      </w:r>
      <w:r>
        <w:rPr>
          <w:rFonts w:ascii="Times New Roman"/>
          <w:b w:val="false"/>
          <w:i w:val="false"/>
          <w:color w:val="000000"/>
          <w:sz w:val="28"/>
        </w:rPr>
        <w:t>
      4. Положения настоящей главы не распространяются на товары, перевозимые морскими (речными),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p>
      <w:pPr>
        <w:spacing w:after="0"/>
        <w:ind w:left="0"/>
        <w:jc w:val="both"/>
      </w:pPr>
      <w:r>
        <w:rPr>
          <w:rFonts w:ascii="Times New Roman"/>
          <w:b w:val="false"/>
          <w:i w:val="false"/>
          <w:color w:val="000000"/>
          <w:sz w:val="28"/>
        </w:rPr>
        <w:t>      </w:t>
      </w:r>
      <w:r>
        <w:rPr>
          <w:rFonts w:ascii="Times New Roman"/>
          <w:b/>
          <w:i w:val="false"/>
          <w:color w:val="000000"/>
          <w:sz w:val="28"/>
        </w:rPr>
        <w:t>Статья 157. Меры, принимаемые при аварии, действии</w:t>
      </w:r>
      <w:r>
        <w:br/>
      </w:r>
      <w:r>
        <w:rPr>
          <w:rFonts w:ascii="Times New Roman"/>
          <w:b w:val="false"/>
          <w:i w:val="false"/>
          <w:color w:val="000000"/>
          <w:sz w:val="28"/>
        </w:rPr>
        <w:t>
                   </w:t>
      </w:r>
      <w:r>
        <w:rPr>
          <w:rFonts w:ascii="Times New Roman"/>
          <w:b/>
          <w:i w:val="false"/>
          <w:color w:val="000000"/>
          <w:sz w:val="28"/>
        </w:rPr>
        <w:t>непреодолимой силы или иных обстоятельствах</w:t>
      </w:r>
    </w:p>
    <w:p>
      <w:pPr>
        <w:spacing w:after="0"/>
        <w:ind w:left="0"/>
        <w:jc w:val="both"/>
      </w:pPr>
      <w:r>
        <w:rPr>
          <w:rFonts w:ascii="Times New Roman"/>
          <w:b w:val="false"/>
          <w:i w:val="false"/>
          <w:color w:val="000000"/>
          <w:sz w:val="28"/>
        </w:rPr>
        <w:t>      1. Если после пересечения таможенной границы доставка товаров в место прибытия прерывается, а также если морское (речное), воздушное судно делает вынужденную остановку или посадку на таможенной территории таможенного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r>
        <w:br/>
      </w:r>
      <w:r>
        <w:rPr>
          <w:rFonts w:ascii="Times New Roman"/>
          <w:b w:val="false"/>
          <w:i w:val="false"/>
          <w:color w:val="000000"/>
          <w:sz w:val="28"/>
        </w:rPr>
        <w:t>
      2. Расходы, возникшие у перевозчика в связи с соблюдением требований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158. Уведомление о прибытии товаров на таможенную</w:t>
      </w:r>
      <w:r>
        <w:br/>
      </w:r>
      <w:r>
        <w:rPr>
          <w:rFonts w:ascii="Times New Roman"/>
          <w:b w:val="false"/>
          <w:i w:val="false"/>
          <w:color w:val="000000"/>
          <w:sz w:val="28"/>
        </w:rPr>
        <w:t>
                   </w:t>
      </w:r>
      <w:r>
        <w:rPr>
          <w:rFonts w:ascii="Times New Roman"/>
          <w:b/>
          <w:i w:val="false"/>
          <w:color w:val="000000"/>
          <w:sz w:val="28"/>
        </w:rPr>
        <w:t>территорию таможенного союза</w:t>
      </w:r>
    </w:p>
    <w:p>
      <w:pPr>
        <w:spacing w:after="0"/>
        <w:ind w:left="0"/>
        <w:jc w:val="both"/>
      </w:pPr>
      <w:r>
        <w:rPr>
          <w:rFonts w:ascii="Times New Roman"/>
          <w:b w:val="false"/>
          <w:i w:val="false"/>
          <w:color w:val="000000"/>
          <w:sz w:val="28"/>
        </w:rPr>
        <w:t>      1. Перевозчик обязан уведомить таможенный орган о прибытии на таможенную территорию таможенного союза путем представления документов и сведений, предусмотренных статьей 159 настоящего Кодекса, в зависимости от вида транспорта, на котором осуществляется перевозка товаров.</w:t>
      </w:r>
      <w:r>
        <w:br/>
      </w:r>
      <w:r>
        <w:rPr>
          <w:rFonts w:ascii="Times New Roman"/>
          <w:b w:val="false"/>
          <w:i w:val="false"/>
          <w:color w:val="000000"/>
          <w:sz w:val="28"/>
        </w:rPr>
        <w:t>
      От имени перевозчика документы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 таможенного союза.</w:t>
      </w:r>
      <w:r>
        <w:br/>
      </w:r>
      <w:r>
        <w:rPr>
          <w:rFonts w:ascii="Times New Roman"/>
          <w:b w:val="false"/>
          <w:i w:val="false"/>
          <w:color w:val="000000"/>
          <w:sz w:val="28"/>
        </w:rPr>
        <w:t>
      2. Перевозчик вправе представить таможенному органу предварительную информацию о товарах до их фактического прибытия на таможенную территорию таможенного союза, если иное не установлено законодательством и (или) международными договорами государств-членов таможенного союза.</w:t>
      </w:r>
      <w:r>
        <w:br/>
      </w:r>
      <w:r>
        <w:rPr>
          <w:rFonts w:ascii="Times New Roman"/>
          <w:b w:val="false"/>
          <w:i w:val="false"/>
          <w:color w:val="000000"/>
          <w:sz w:val="28"/>
        </w:rPr>
        <w:t>
      3. Перевозчик вправе представить документы в виде электронных документов.</w:t>
      </w:r>
      <w:r>
        <w:br/>
      </w:r>
      <w:r>
        <w:rPr>
          <w:rFonts w:ascii="Times New Roman"/>
          <w:b w:val="false"/>
          <w:i w:val="false"/>
          <w:color w:val="000000"/>
          <w:sz w:val="28"/>
        </w:rPr>
        <w:t>
      4. При представлении документов, составленных на языке, не являющемся государственным языком государства-члена таможенного союза,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p>
      <w:pPr>
        <w:spacing w:after="0"/>
        <w:ind w:left="0"/>
        <w:jc w:val="both"/>
      </w:pPr>
      <w:r>
        <w:rPr>
          <w:rFonts w:ascii="Times New Roman"/>
          <w:b w:val="false"/>
          <w:i w:val="false"/>
          <w:color w:val="000000"/>
          <w:sz w:val="28"/>
        </w:rPr>
        <w:t>      </w:t>
      </w:r>
      <w:r>
        <w:rPr>
          <w:rFonts w:ascii="Times New Roman"/>
          <w:b/>
          <w:i w:val="false"/>
          <w:color w:val="000000"/>
          <w:sz w:val="28"/>
        </w:rPr>
        <w:t>Статья 159. Документы и сведения, представляемые</w:t>
      </w:r>
      <w:r>
        <w:br/>
      </w:r>
      <w:r>
        <w:rPr>
          <w:rFonts w:ascii="Times New Roman"/>
          <w:b w:val="false"/>
          <w:i w:val="false"/>
          <w:color w:val="000000"/>
          <w:sz w:val="28"/>
        </w:rPr>
        <w:t>
                   </w:t>
      </w:r>
      <w:r>
        <w:rPr>
          <w:rFonts w:ascii="Times New Roman"/>
          <w:b/>
          <w:i w:val="false"/>
          <w:color w:val="000000"/>
          <w:sz w:val="28"/>
        </w:rPr>
        <w:t>таможенному органу в зависимости от вида</w:t>
      </w:r>
      <w:r>
        <w:br/>
      </w:r>
      <w:r>
        <w:rPr>
          <w:rFonts w:ascii="Times New Roman"/>
          <w:b w:val="false"/>
          <w:i w:val="false"/>
          <w:color w:val="000000"/>
          <w:sz w:val="28"/>
        </w:rPr>
        <w:t>
                   </w:t>
      </w:r>
      <w:r>
        <w:rPr>
          <w:rFonts w:ascii="Times New Roman"/>
          <w:b/>
          <w:i w:val="false"/>
          <w:color w:val="000000"/>
          <w:sz w:val="28"/>
        </w:rPr>
        <w:t>транспорта, на котором осуществляется</w:t>
      </w:r>
      <w:r>
        <w:br/>
      </w:r>
      <w:r>
        <w:rPr>
          <w:rFonts w:ascii="Times New Roman"/>
          <w:b w:val="false"/>
          <w:i w:val="false"/>
          <w:color w:val="000000"/>
          <w:sz w:val="28"/>
        </w:rPr>
        <w:t>
                   </w:t>
      </w:r>
      <w:r>
        <w:rPr>
          <w:rFonts w:ascii="Times New Roman"/>
          <w:b/>
          <w:i w:val="false"/>
          <w:color w:val="000000"/>
          <w:sz w:val="28"/>
        </w:rPr>
        <w:t>перевозка товаров</w:t>
      </w:r>
    </w:p>
    <w:p>
      <w:pPr>
        <w:spacing w:after="0"/>
        <w:ind w:left="0"/>
        <w:jc w:val="both"/>
      </w:pPr>
      <w:r>
        <w:rPr>
          <w:rFonts w:ascii="Times New Roman"/>
          <w:b w:val="false"/>
          <w:i w:val="false"/>
          <w:color w:val="000000"/>
          <w:sz w:val="28"/>
        </w:rPr>
        <w:t>      1. При прибытии товаров на таможенную территорию таможенного союза перевозчик представляет следующие документы и сведения:</w:t>
      </w:r>
      <w:r>
        <w:br/>
      </w:r>
      <w:r>
        <w:rPr>
          <w:rFonts w:ascii="Times New Roman"/>
          <w:b w:val="false"/>
          <w:i w:val="false"/>
          <w:color w:val="000000"/>
          <w:sz w:val="28"/>
        </w:rPr>
        <w:t>
      1) при международной перевозке автомобильным транспортом:</w:t>
      </w:r>
      <w:r>
        <w:br/>
      </w:r>
      <w:r>
        <w:rPr>
          <w:rFonts w:ascii="Times New Roman"/>
          <w:b w:val="false"/>
          <w:i w:val="false"/>
          <w:color w:val="000000"/>
          <w:sz w:val="28"/>
        </w:rPr>
        <w:t>
      документы:</w:t>
      </w:r>
      <w:r>
        <w:br/>
      </w:r>
      <w:r>
        <w:rPr>
          <w:rFonts w:ascii="Times New Roman"/>
          <w:b w:val="false"/>
          <w:i w:val="false"/>
          <w:color w:val="000000"/>
          <w:sz w:val="28"/>
        </w:rPr>
        <w:t>
      документы на транспортное средство международной перевозки;</w:t>
      </w:r>
      <w:r>
        <w:br/>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сведения:</w:t>
      </w:r>
      <w:r>
        <w:br/>
      </w:r>
      <w:r>
        <w:rPr>
          <w:rFonts w:ascii="Times New Roman"/>
          <w:b w:val="false"/>
          <w:i w:val="false"/>
          <w:color w:val="000000"/>
          <w:sz w:val="28"/>
        </w:rPr>
        <w:t>
      о государственной регистрации транспортного средства международной перевозки;</w:t>
      </w:r>
      <w:r>
        <w:br/>
      </w:r>
      <w:r>
        <w:rPr>
          <w:rFonts w:ascii="Times New Roman"/>
          <w:b w:val="false"/>
          <w:i w:val="false"/>
          <w:color w:val="000000"/>
          <w:sz w:val="28"/>
        </w:rPr>
        <w:t>
      наименование и адрес перевозчика товаров;</w:t>
      </w:r>
      <w:r>
        <w:br/>
      </w:r>
      <w:r>
        <w:rPr>
          <w:rFonts w:ascii="Times New Roman"/>
          <w:b w:val="false"/>
          <w:i w:val="false"/>
          <w:color w:val="000000"/>
          <w:sz w:val="28"/>
        </w:rPr>
        <w:t>
      наименование страны отправления и страны назначения товаров;</w:t>
      </w:r>
      <w:r>
        <w:br/>
      </w:r>
      <w:r>
        <w:rPr>
          <w:rFonts w:ascii="Times New Roman"/>
          <w:b w:val="false"/>
          <w:i w:val="false"/>
          <w:color w:val="000000"/>
          <w:sz w:val="28"/>
        </w:rPr>
        <w:t>
      наименование и адрес отправителя и получателя товаров;</w:t>
      </w:r>
      <w:r>
        <w:br/>
      </w:r>
      <w:r>
        <w:rPr>
          <w:rFonts w:ascii="Times New Roman"/>
          <w:b w:val="false"/>
          <w:i w:val="false"/>
          <w:color w:val="000000"/>
          <w:sz w:val="28"/>
        </w:rPr>
        <w:t>
      о продавце и получателе товаров в соответствии с имеющимися у перевозчика коммерческими документами;</w:t>
      </w:r>
      <w:r>
        <w:br/>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наименование,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w:t>
      </w:r>
      <w:r>
        <w:br/>
      </w:r>
      <w:r>
        <w:rPr>
          <w:rFonts w:ascii="Times New Roman"/>
          <w:b w:val="false"/>
          <w:i w:val="false"/>
          <w:color w:val="000000"/>
          <w:sz w:val="28"/>
        </w:rPr>
        <w:t>
      вес брутто товаров (в килограммах) либо объем товаров (в кубических метрах), за исключением крупногабаритных грузов;</w:t>
      </w:r>
      <w:r>
        <w:br/>
      </w:r>
      <w:r>
        <w:rPr>
          <w:rFonts w:ascii="Times New Roman"/>
          <w:b w:val="false"/>
          <w:i w:val="false"/>
          <w:color w:val="000000"/>
          <w:sz w:val="28"/>
        </w:rPr>
        <w:t>
      о наличии товаров, ввоз которых на таможенную территорию таможенного союза запрещен или ограничен;</w:t>
      </w:r>
      <w:r>
        <w:br/>
      </w:r>
      <w:r>
        <w:rPr>
          <w:rFonts w:ascii="Times New Roman"/>
          <w:b w:val="false"/>
          <w:i w:val="false"/>
          <w:color w:val="000000"/>
          <w:sz w:val="28"/>
        </w:rPr>
        <w:t>
      о месте и дате составления международной товаротранспортной накладной;</w:t>
      </w:r>
      <w:r>
        <w:br/>
      </w:r>
      <w:r>
        <w:rPr>
          <w:rFonts w:ascii="Times New Roman"/>
          <w:b w:val="false"/>
          <w:i w:val="false"/>
          <w:color w:val="000000"/>
          <w:sz w:val="28"/>
        </w:rPr>
        <w:t>
      2) при международной перевозке водными судами:</w:t>
      </w:r>
      <w:r>
        <w:br/>
      </w:r>
      <w:r>
        <w:rPr>
          <w:rFonts w:ascii="Times New Roman"/>
          <w:b w:val="false"/>
          <w:i w:val="false"/>
          <w:color w:val="000000"/>
          <w:sz w:val="28"/>
        </w:rPr>
        <w:t>
      документы:</w:t>
      </w:r>
      <w:r>
        <w:br/>
      </w:r>
      <w:r>
        <w:rPr>
          <w:rFonts w:ascii="Times New Roman"/>
          <w:b w:val="false"/>
          <w:i w:val="false"/>
          <w:color w:val="000000"/>
          <w:sz w:val="28"/>
        </w:rPr>
        <w:t>
      общую декларацию;</w:t>
      </w:r>
      <w:r>
        <w:br/>
      </w:r>
      <w:r>
        <w:rPr>
          <w:rFonts w:ascii="Times New Roman"/>
          <w:b w:val="false"/>
          <w:i w:val="false"/>
          <w:color w:val="000000"/>
          <w:sz w:val="28"/>
        </w:rPr>
        <w:t>
      декларацию о грузе;</w:t>
      </w:r>
      <w:r>
        <w:br/>
      </w:r>
      <w:r>
        <w:rPr>
          <w:rFonts w:ascii="Times New Roman"/>
          <w:b w:val="false"/>
          <w:i w:val="false"/>
          <w:color w:val="000000"/>
          <w:sz w:val="28"/>
        </w:rPr>
        <w:t>
      декларацию о судовых припасах;</w:t>
      </w:r>
      <w:r>
        <w:br/>
      </w:r>
      <w:r>
        <w:rPr>
          <w:rFonts w:ascii="Times New Roman"/>
          <w:b w:val="false"/>
          <w:i w:val="false"/>
          <w:color w:val="000000"/>
          <w:sz w:val="28"/>
        </w:rPr>
        <w:t>
      декларацию о личных вещах экипажа судна;</w:t>
      </w:r>
      <w:r>
        <w:br/>
      </w:r>
      <w:r>
        <w:rPr>
          <w:rFonts w:ascii="Times New Roman"/>
          <w:b w:val="false"/>
          <w:i w:val="false"/>
          <w:color w:val="000000"/>
          <w:sz w:val="28"/>
        </w:rPr>
        <w:t>
      судовую роль;</w:t>
      </w:r>
      <w:r>
        <w:br/>
      </w:r>
      <w:r>
        <w:rPr>
          <w:rFonts w:ascii="Times New Roman"/>
          <w:b w:val="false"/>
          <w:i w:val="false"/>
          <w:color w:val="000000"/>
          <w:sz w:val="28"/>
        </w:rPr>
        <w:t>
      список пассажиров;</w:t>
      </w:r>
      <w:r>
        <w:br/>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сведения:</w:t>
      </w:r>
      <w:r>
        <w:br/>
      </w:r>
      <w:r>
        <w:rPr>
          <w:rFonts w:ascii="Times New Roman"/>
          <w:b w:val="false"/>
          <w:i w:val="false"/>
          <w:color w:val="000000"/>
          <w:sz w:val="28"/>
        </w:rPr>
        <w:t>
      о регистрации судна и его национальной принадлежности;</w:t>
      </w:r>
      <w:r>
        <w:br/>
      </w:r>
      <w:r>
        <w:rPr>
          <w:rFonts w:ascii="Times New Roman"/>
          <w:b w:val="false"/>
          <w:i w:val="false"/>
          <w:color w:val="000000"/>
          <w:sz w:val="28"/>
        </w:rPr>
        <w:t>
      наименование и описание судна;</w:t>
      </w:r>
      <w:r>
        <w:br/>
      </w:r>
      <w:r>
        <w:rPr>
          <w:rFonts w:ascii="Times New Roman"/>
          <w:b w:val="false"/>
          <w:i w:val="false"/>
          <w:color w:val="000000"/>
          <w:sz w:val="28"/>
        </w:rPr>
        <w:t>
      фамилия капитана;</w:t>
      </w:r>
      <w:r>
        <w:br/>
      </w:r>
      <w:r>
        <w:rPr>
          <w:rFonts w:ascii="Times New Roman"/>
          <w:b w:val="false"/>
          <w:i w:val="false"/>
          <w:color w:val="000000"/>
          <w:sz w:val="28"/>
        </w:rPr>
        <w:t>
      фамилия и адрес судового агента;</w:t>
      </w:r>
      <w:r>
        <w:br/>
      </w:r>
      <w:r>
        <w:rPr>
          <w:rFonts w:ascii="Times New Roman"/>
          <w:b w:val="false"/>
          <w:i w:val="false"/>
          <w:color w:val="000000"/>
          <w:sz w:val="28"/>
        </w:rPr>
        <w:t>
      о количестве пассажиров на судне, их фамилии, имена, гражданство (подданство), даты и места рождения, порт посадки и высадки;</w:t>
      </w:r>
      <w:r>
        <w:br/>
      </w:r>
      <w:r>
        <w:rPr>
          <w:rFonts w:ascii="Times New Roman"/>
          <w:b w:val="false"/>
          <w:i w:val="false"/>
          <w:color w:val="000000"/>
          <w:sz w:val="28"/>
        </w:rPr>
        <w:t>
      о количестве и составе членов экипажа;</w:t>
      </w:r>
      <w:r>
        <w:br/>
      </w:r>
      <w:r>
        <w:rPr>
          <w:rFonts w:ascii="Times New Roman"/>
          <w:b w:val="false"/>
          <w:i w:val="false"/>
          <w:color w:val="000000"/>
          <w:sz w:val="28"/>
        </w:rPr>
        <w:t>
      наименование порта отправления и порта захода судна;</w:t>
      </w:r>
      <w:r>
        <w:br/>
      </w:r>
      <w:r>
        <w:rPr>
          <w:rFonts w:ascii="Times New Roman"/>
          <w:b w:val="false"/>
          <w:i w:val="false"/>
          <w:color w:val="000000"/>
          <w:sz w:val="28"/>
        </w:rPr>
        <w:t>
      наименование, общее количество и описание товаров;</w:t>
      </w:r>
      <w:r>
        <w:br/>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наименование порта погрузки и порта выгрузки товаров;</w:t>
      </w:r>
      <w:r>
        <w:br/>
      </w:r>
      <w:r>
        <w:rPr>
          <w:rFonts w:ascii="Times New Roman"/>
          <w:b w:val="false"/>
          <w:i w:val="false"/>
          <w:color w:val="000000"/>
          <w:sz w:val="28"/>
        </w:rPr>
        <w:t>
      номера коносаментов или иных документов, подтверждающих наличие и содержание договора морской (речной) перевозки, на товары, подлежащие выгрузке в этом порту;</w:t>
      </w:r>
      <w:r>
        <w:br/>
      </w:r>
      <w:r>
        <w:rPr>
          <w:rFonts w:ascii="Times New Roman"/>
          <w:b w:val="false"/>
          <w:i w:val="false"/>
          <w:color w:val="000000"/>
          <w:sz w:val="28"/>
        </w:rPr>
        <w:t>
      наименование портов выгрузки остающихся на борту товаров;</w:t>
      </w:r>
      <w:r>
        <w:br/>
      </w:r>
      <w:r>
        <w:rPr>
          <w:rFonts w:ascii="Times New Roman"/>
          <w:b w:val="false"/>
          <w:i w:val="false"/>
          <w:color w:val="000000"/>
          <w:sz w:val="28"/>
        </w:rPr>
        <w:t>
      наименование первоначальных портов отправления товаров;</w:t>
      </w:r>
      <w:r>
        <w:br/>
      </w:r>
      <w:r>
        <w:rPr>
          <w:rFonts w:ascii="Times New Roman"/>
          <w:b w:val="false"/>
          <w:i w:val="false"/>
          <w:color w:val="000000"/>
          <w:sz w:val="28"/>
        </w:rPr>
        <w:t>
      наименование судовых припасов, имеющихся на судне, и указание их количества;</w:t>
      </w:r>
      <w:r>
        <w:br/>
      </w:r>
      <w:r>
        <w:rPr>
          <w:rFonts w:ascii="Times New Roman"/>
          <w:b w:val="false"/>
          <w:i w:val="false"/>
          <w:color w:val="000000"/>
          <w:sz w:val="28"/>
        </w:rPr>
        <w:t>
      описание размещения товаров на судне;</w:t>
      </w:r>
      <w:r>
        <w:br/>
      </w:r>
      <w:r>
        <w:rPr>
          <w:rFonts w:ascii="Times New Roman"/>
          <w:b w:val="false"/>
          <w:i w:val="false"/>
          <w:color w:val="000000"/>
          <w:sz w:val="28"/>
        </w:rPr>
        <w:t>
      о наличии (об отсутствии) на борту судна международных почтовых отправлений;</w:t>
      </w:r>
      <w:r>
        <w:br/>
      </w:r>
      <w:r>
        <w:rPr>
          <w:rFonts w:ascii="Times New Roman"/>
          <w:b w:val="false"/>
          <w:i w:val="false"/>
          <w:color w:val="000000"/>
          <w:sz w:val="28"/>
        </w:rPr>
        <w:t>
      о наличии (об отсутствии) на борту судна товаров, ввоз которых на таможенную территорию таможенного союза запрещен или ограничен, включая валюту государств-членов таможенного союза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w:t>
      </w:r>
      <w:r>
        <w:br/>
      </w:r>
      <w:r>
        <w:rPr>
          <w:rFonts w:ascii="Times New Roman"/>
          <w:b w:val="false"/>
          <w:i w:val="false"/>
          <w:color w:val="000000"/>
          <w:sz w:val="28"/>
        </w:rPr>
        <w:t>
      о наличии (об отсутствии) на борту судна опасных товаров, включая оружие, боеприпасы;</w:t>
      </w:r>
      <w:r>
        <w:br/>
      </w:r>
      <w:r>
        <w:rPr>
          <w:rFonts w:ascii="Times New Roman"/>
          <w:b w:val="false"/>
          <w:i w:val="false"/>
          <w:color w:val="000000"/>
          <w:sz w:val="28"/>
        </w:rPr>
        <w:t>
      3) при международной перевозке воздушным транспортом:</w:t>
      </w:r>
      <w:r>
        <w:br/>
      </w:r>
      <w:r>
        <w:rPr>
          <w:rFonts w:ascii="Times New Roman"/>
          <w:b w:val="false"/>
          <w:i w:val="false"/>
          <w:color w:val="000000"/>
          <w:sz w:val="28"/>
        </w:rPr>
        <w:t>
      документы:</w:t>
      </w:r>
      <w:r>
        <w:br/>
      </w:r>
      <w:r>
        <w:rPr>
          <w:rFonts w:ascii="Times New Roman"/>
          <w:b w:val="false"/>
          <w:i w:val="false"/>
          <w:color w:val="000000"/>
          <w:sz w:val="28"/>
        </w:rPr>
        <w:t>
      стандартный документ перевозчика, предусмотренный</w:t>
      </w:r>
      <w:r>
        <w:br/>
      </w:r>
      <w:r>
        <w:rPr>
          <w:rFonts w:ascii="Times New Roman"/>
          <w:b w:val="false"/>
          <w:i w:val="false"/>
          <w:color w:val="000000"/>
          <w:sz w:val="28"/>
        </w:rPr>
        <w:t>
международными договорами в области гражданской авиации (генеральная декларация);</w:t>
      </w:r>
      <w:r>
        <w:br/>
      </w: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r>
        <w:br/>
      </w:r>
      <w:r>
        <w:rPr>
          <w:rFonts w:ascii="Times New Roman"/>
          <w:b w:val="false"/>
          <w:i w:val="false"/>
          <w:color w:val="000000"/>
          <w:sz w:val="28"/>
        </w:rPr>
        <w:t>
      документ, содержащий сведения о бортовых припасах;</w:t>
      </w:r>
      <w:r>
        <w:br/>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r>
        <w:br/>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сведения:</w:t>
      </w:r>
      <w:r>
        <w:br/>
      </w:r>
      <w:r>
        <w:rPr>
          <w:rFonts w:ascii="Times New Roman"/>
          <w:b w:val="false"/>
          <w:i w:val="false"/>
          <w:color w:val="000000"/>
          <w:sz w:val="28"/>
        </w:rPr>
        <w:t>
      указание знаков национальной принадлежности и регистрационных знаков судна;</w:t>
      </w:r>
      <w:r>
        <w:br/>
      </w:r>
      <w:r>
        <w:rPr>
          <w:rFonts w:ascii="Times New Roman"/>
          <w:b w:val="false"/>
          <w:i w:val="false"/>
          <w:color w:val="000000"/>
          <w:sz w:val="28"/>
        </w:rPr>
        <w:t>
      номер рейса, указание маршрута полета, пункта вылета, пункта прибытия судна;</w:t>
      </w:r>
      <w:r>
        <w:br/>
      </w:r>
      <w:r>
        <w:rPr>
          <w:rFonts w:ascii="Times New Roman"/>
          <w:b w:val="false"/>
          <w:i w:val="false"/>
          <w:color w:val="000000"/>
          <w:sz w:val="28"/>
        </w:rPr>
        <w:t>
      наименование эксплуатанта судна;</w:t>
      </w:r>
      <w:r>
        <w:br/>
      </w:r>
      <w:r>
        <w:rPr>
          <w:rFonts w:ascii="Times New Roman"/>
          <w:b w:val="false"/>
          <w:i w:val="false"/>
          <w:color w:val="000000"/>
          <w:sz w:val="28"/>
        </w:rPr>
        <w:t>
      о количестве членов экипажа;</w:t>
      </w:r>
      <w:r>
        <w:br/>
      </w:r>
      <w:r>
        <w:rPr>
          <w:rFonts w:ascii="Times New Roman"/>
          <w:b w:val="false"/>
          <w:i w:val="false"/>
          <w:color w:val="000000"/>
          <w:sz w:val="28"/>
        </w:rPr>
        <w:t>
      о количестве пассажиров на судне, их фамилии и инициалы, наименование пунктов посадки и высадки;</w:t>
      </w:r>
      <w:r>
        <w:br/>
      </w:r>
      <w:r>
        <w:rPr>
          <w:rFonts w:ascii="Times New Roman"/>
          <w:b w:val="false"/>
          <w:i w:val="false"/>
          <w:color w:val="000000"/>
          <w:sz w:val="28"/>
        </w:rPr>
        <w:t>
      наименование товаров;</w:t>
      </w:r>
      <w:r>
        <w:br/>
      </w:r>
      <w:r>
        <w:rPr>
          <w:rFonts w:ascii="Times New Roman"/>
          <w:b w:val="false"/>
          <w:i w:val="false"/>
          <w:color w:val="000000"/>
          <w:sz w:val="28"/>
        </w:rPr>
        <w:t>
      номер грузовой накладной, количество мест по каждой грузовой накладной;</w:t>
      </w:r>
      <w:r>
        <w:br/>
      </w:r>
      <w:r>
        <w:rPr>
          <w:rFonts w:ascii="Times New Roman"/>
          <w:b w:val="false"/>
          <w:i w:val="false"/>
          <w:color w:val="000000"/>
          <w:sz w:val="28"/>
        </w:rPr>
        <w:t>
      наименование пункта погрузки и пункта выгрузки товаров;</w:t>
      </w:r>
      <w:r>
        <w:br/>
      </w:r>
      <w:r>
        <w:rPr>
          <w:rFonts w:ascii="Times New Roman"/>
          <w:b w:val="false"/>
          <w:i w:val="false"/>
          <w:color w:val="000000"/>
          <w:sz w:val="28"/>
        </w:rPr>
        <w:t>
      о количестве бортовых припасов, погружаемых на судно или выгружаемых с него;</w:t>
      </w:r>
      <w:r>
        <w:br/>
      </w:r>
      <w:r>
        <w:rPr>
          <w:rFonts w:ascii="Times New Roman"/>
          <w:b w:val="false"/>
          <w:i w:val="false"/>
          <w:color w:val="000000"/>
          <w:sz w:val="28"/>
        </w:rPr>
        <w:t>
      о наличии (об отсутствии) на борту судна международных почтовых отправлений;</w:t>
      </w:r>
      <w:r>
        <w:br/>
      </w:r>
      <w:r>
        <w:rPr>
          <w:rFonts w:ascii="Times New Roman"/>
          <w:b w:val="false"/>
          <w:i w:val="false"/>
          <w:color w:val="000000"/>
          <w:sz w:val="28"/>
        </w:rPr>
        <w:t>
      о наличии (об отсутствии) на борту судна товаров, ввоз которых на таможенную территорию таможенного союза запрещен или ограничен, включая валюту государств-членов таможенного союза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r>
        <w:br/>
      </w:r>
      <w:r>
        <w:rPr>
          <w:rFonts w:ascii="Times New Roman"/>
          <w:b w:val="false"/>
          <w:i w:val="false"/>
          <w:color w:val="000000"/>
          <w:sz w:val="28"/>
        </w:rPr>
        <w:t>
      4) при международной перевозке железнодорожным транспортом:</w:t>
      </w:r>
      <w:r>
        <w:br/>
      </w:r>
      <w:r>
        <w:rPr>
          <w:rFonts w:ascii="Times New Roman"/>
          <w:b w:val="false"/>
          <w:i w:val="false"/>
          <w:color w:val="000000"/>
          <w:sz w:val="28"/>
        </w:rPr>
        <w:t>
      документы:</w:t>
      </w:r>
      <w:r>
        <w:br/>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передаточная ведомость на железнодорожный подвижной состав;</w:t>
      </w:r>
      <w:r>
        <w:br/>
      </w:r>
      <w:r>
        <w:rPr>
          <w:rFonts w:ascii="Times New Roman"/>
          <w:b w:val="false"/>
          <w:i w:val="false"/>
          <w:color w:val="000000"/>
          <w:sz w:val="28"/>
        </w:rPr>
        <w:t>
      документ, содержащий сведения о припасах;</w:t>
      </w:r>
      <w:r>
        <w:br/>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сведения:</w:t>
      </w:r>
      <w:r>
        <w:br/>
      </w:r>
      <w:r>
        <w:rPr>
          <w:rFonts w:ascii="Times New Roman"/>
          <w:b w:val="false"/>
          <w:i w:val="false"/>
          <w:color w:val="000000"/>
          <w:sz w:val="28"/>
        </w:rPr>
        <w:t>
      наименование и адрес отправителя товаров;</w:t>
      </w:r>
      <w:r>
        <w:br/>
      </w:r>
      <w:r>
        <w:rPr>
          <w:rFonts w:ascii="Times New Roman"/>
          <w:b w:val="false"/>
          <w:i w:val="false"/>
          <w:color w:val="000000"/>
          <w:sz w:val="28"/>
        </w:rPr>
        <w:t>
      наименование и адрес получателя товаров;</w:t>
      </w:r>
      <w:r>
        <w:br/>
      </w:r>
      <w:r>
        <w:rPr>
          <w:rFonts w:ascii="Times New Roman"/>
          <w:b w:val="false"/>
          <w:i w:val="false"/>
          <w:color w:val="000000"/>
          <w:sz w:val="28"/>
        </w:rPr>
        <w:t>
      наименование станции отправления и станции назначения товаров;</w:t>
      </w:r>
      <w:r>
        <w:br/>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наименование,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не менее чем на уровне первых четырех знаков;</w:t>
      </w:r>
      <w:r>
        <w:br/>
      </w:r>
      <w:r>
        <w:rPr>
          <w:rFonts w:ascii="Times New Roman"/>
          <w:b w:val="false"/>
          <w:i w:val="false"/>
          <w:color w:val="000000"/>
          <w:sz w:val="28"/>
        </w:rPr>
        <w:t>
      вес брутто товаров (в килограммах);</w:t>
      </w:r>
      <w:r>
        <w:br/>
      </w:r>
      <w:r>
        <w:rPr>
          <w:rFonts w:ascii="Times New Roman"/>
          <w:b w:val="false"/>
          <w:i w:val="false"/>
          <w:color w:val="000000"/>
          <w:sz w:val="28"/>
        </w:rPr>
        <w:t>
      идентификационные номера контейнеров.</w:t>
      </w:r>
      <w:r>
        <w:br/>
      </w:r>
      <w:r>
        <w:rPr>
          <w:rFonts w:ascii="Times New Roman"/>
          <w:b w:val="false"/>
          <w:i w:val="false"/>
          <w:color w:val="000000"/>
          <w:sz w:val="28"/>
        </w:rPr>
        <w:t>
      2. Независимо от вида транспорта, на котором осуществляется перевозка, при уведомлении таможенного органа о прибытии товаров на таможенную территорию таможенного союза представляются документы, подтверждающие соблюдение запретов и ограничений, за исключением мер нетарифного регулирования, в соответствии с пунктом 1 статьи 152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160. Таможенные операции, совершаемые</w:t>
      </w:r>
      <w:r>
        <w:br/>
      </w:r>
      <w:r>
        <w:rPr>
          <w:rFonts w:ascii="Times New Roman"/>
          <w:b w:val="false"/>
          <w:i w:val="false"/>
          <w:color w:val="000000"/>
          <w:sz w:val="28"/>
        </w:rPr>
        <w:t>
                   </w:t>
      </w:r>
      <w:r>
        <w:rPr>
          <w:rFonts w:ascii="Times New Roman"/>
          <w:b/>
          <w:i w:val="false"/>
          <w:color w:val="000000"/>
          <w:sz w:val="28"/>
        </w:rPr>
        <w:t>в местах прибытия</w:t>
      </w:r>
    </w:p>
    <w:p>
      <w:pPr>
        <w:spacing w:after="0"/>
        <w:ind w:left="0"/>
        <w:jc w:val="both"/>
      </w:pPr>
      <w:r>
        <w:rPr>
          <w:rFonts w:ascii="Times New Roman"/>
          <w:b w:val="false"/>
          <w:i w:val="false"/>
          <w:color w:val="000000"/>
          <w:sz w:val="28"/>
        </w:rPr>
        <w:t>      1. В местах прибытия может осуществляться разгрузка и перегрузка (перевалка) товаров, а также замена транспортного средства, доставившего товар на таможенную территорию таможенного союза, на другое транспортное средство.</w:t>
      </w:r>
      <w:r>
        <w:br/>
      </w:r>
      <w:r>
        <w:rPr>
          <w:rFonts w:ascii="Times New Roman"/>
          <w:b w:val="false"/>
          <w:i w:val="false"/>
          <w:color w:val="000000"/>
          <w:sz w:val="28"/>
        </w:rPr>
        <w:t>
      2. Разгрузка и перегрузка (перевалка) товаров, замена транспортного средства, доставившего товар на таможенную территорию таможенного союза, на другое транспортное средство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w:t>
      </w:r>
      <w:r>
        <w:br/>
      </w:r>
      <w:r>
        <w:rPr>
          <w:rFonts w:ascii="Times New Roman"/>
          <w:b w:val="false"/>
          <w:i w:val="false"/>
          <w:color w:val="000000"/>
          <w:sz w:val="28"/>
        </w:rPr>
        <w:t>
      3. В местах прибытия допускается совершение таможенных операций, связанных с временным хранением товаров, их таможенным декларированием и выпуском в соответствии с заявленной таможенной процедурой.</w:t>
      </w:r>
      <w:r>
        <w:br/>
      </w:r>
      <w:r>
        <w:rPr>
          <w:rFonts w:ascii="Times New Roman"/>
          <w:b w:val="false"/>
          <w:i w:val="false"/>
          <w:color w:val="000000"/>
          <w:sz w:val="28"/>
        </w:rPr>
        <w:t>
      4. Перевозчик или иное заинтересованное лицо обязаны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в течение 3 (трех) часов после предъявления товаров таможенному органу в месте прибытия, если иной срок не установлен таможенным законодательством таможенного союза или законодательством государств-членов таможенного союза в отношении товаров, перевозимых железнодорожным или водным транспортом.</w:t>
      </w:r>
      <w:r>
        <w:br/>
      </w:r>
      <w:r>
        <w:rPr>
          <w:rFonts w:ascii="Times New Roman"/>
          <w:b w:val="false"/>
          <w:i w:val="false"/>
          <w:color w:val="000000"/>
          <w:sz w:val="28"/>
        </w:rPr>
        <w:t>
      5. Доставка товаров из места прибытия в определенное таможенным органом место, если такие товары в месте прибытия не помещены под иную таможенную процедуру или в отношении них не совершены иные таможенные операции, предусмотренные таможенным законодательством таможенного союза, осуществляется в соответствии с таможенной процедурой таможенного транзита.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161. Возникновение и прекращение обязанности</w:t>
      </w:r>
      <w:r>
        <w:br/>
      </w:r>
      <w:r>
        <w:rPr>
          <w:rFonts w:ascii="Times New Roman"/>
          <w:b w:val="false"/>
          <w:i w:val="false"/>
          <w:color w:val="000000"/>
          <w:sz w:val="28"/>
        </w:rPr>
        <w:t>
                   </w:t>
      </w:r>
      <w:r>
        <w:rPr>
          <w:rFonts w:ascii="Times New Roman"/>
          <w:b/>
          <w:i w:val="false"/>
          <w:color w:val="000000"/>
          <w:sz w:val="28"/>
        </w:rPr>
        <w:t>по 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при прибытии товаров на</w:t>
      </w:r>
      <w:r>
        <w:br/>
      </w:r>
      <w:r>
        <w:rPr>
          <w:rFonts w:ascii="Times New Roman"/>
          <w:b w:val="false"/>
          <w:i w:val="false"/>
          <w:color w:val="000000"/>
          <w:sz w:val="28"/>
        </w:rPr>
        <w:t>
                   </w:t>
      </w:r>
      <w:r>
        <w:rPr>
          <w:rFonts w:ascii="Times New Roman"/>
          <w:b/>
          <w:i w:val="false"/>
          <w:color w:val="000000"/>
          <w:sz w:val="28"/>
        </w:rPr>
        <w:t>таможенную территорию</w:t>
      </w:r>
    </w:p>
    <w:p>
      <w:pPr>
        <w:spacing w:after="0"/>
        <w:ind w:left="0"/>
        <w:jc w:val="both"/>
      </w:pPr>
      <w:r>
        <w:rPr>
          <w:rFonts w:ascii="Times New Roman"/>
          <w:b w:val="false"/>
          <w:i w:val="false"/>
          <w:color w:val="000000"/>
          <w:sz w:val="28"/>
        </w:rPr>
        <w:t>      1. При прибытии товаров на таможенную территорию таможенного союза обязанность по уплате ввозных таможенных пошлин, налогов возникает у перевозчика в момент пересечения товарами таможенной границы.</w:t>
      </w:r>
      <w:r>
        <w:br/>
      </w:r>
      <w:r>
        <w:rPr>
          <w:rFonts w:ascii="Times New Roman"/>
          <w:b w:val="false"/>
          <w:i w:val="false"/>
          <w:color w:val="000000"/>
          <w:sz w:val="28"/>
        </w:rPr>
        <w:t>
      2. Обязанность по уплате ввозных таможенных пошлин, налогов при прибытии товаров на таможенную территорию таможенного союза прекращается у перевозчика:</w:t>
      </w:r>
      <w:r>
        <w:br/>
      </w:r>
      <w:r>
        <w:rPr>
          <w:rFonts w:ascii="Times New Roman"/>
          <w:b w:val="false"/>
          <w:i w:val="false"/>
          <w:color w:val="000000"/>
          <w:sz w:val="28"/>
        </w:rPr>
        <w:t>
      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3. При прибытии товаров на таможенную территорию таможенного союза сроком уплаты ввозных таможенных пошлин, налогов считается:</w:t>
      </w:r>
      <w:r>
        <w:br/>
      </w:r>
      <w:r>
        <w:rPr>
          <w:rFonts w:ascii="Times New Roman"/>
          <w:b w:val="false"/>
          <w:i w:val="false"/>
          <w:color w:val="000000"/>
          <w:sz w:val="28"/>
        </w:rPr>
        <w:t>
      1) при недоставке товаров в место прибытия - день пересечения товарами таможенной границы, а если этот день не установлен, - день выявления факта недоставки товаров в место прибытия;</w:t>
      </w:r>
      <w:r>
        <w:br/>
      </w:r>
      <w:r>
        <w:rPr>
          <w:rFonts w:ascii="Times New Roman"/>
          <w:b w:val="false"/>
          <w:i w:val="false"/>
          <w:color w:val="000000"/>
          <w:sz w:val="28"/>
        </w:rPr>
        <w:t>
      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w:t>
      </w:r>
      <w:r>
        <w:br/>
      </w:r>
      <w:r>
        <w:rPr>
          <w:rFonts w:ascii="Times New Roman"/>
          <w:b w:val="false"/>
          <w:i w:val="false"/>
          <w:color w:val="000000"/>
          <w:sz w:val="28"/>
        </w:rPr>
        <w:t>
      3)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 день выявления факта такого вывоза.</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государства-члена таможенного союза, в которое подлежат уплате таможенные пошлины, налоги, и действующих на день пересечения товарами таможенной границы, а если этот день не установлен, - на день выявления факта недоставки товаров в место прибытия, утраты их в месте прибытия, либо вывоза из места прибытия на таможенную территорию таможенного союза без размещения на временное хранение или помещения их под таможенную процедуру в месте прибытия.</w:t>
      </w:r>
    </w:p>
    <w:p>
      <w:pPr>
        <w:spacing w:after="0"/>
        <w:ind w:left="0"/>
        <w:jc w:val="left"/>
      </w:pPr>
      <w:r>
        <w:rPr>
          <w:rFonts w:ascii="Times New Roman"/>
          <w:b/>
          <w:i w:val="false"/>
          <w:color w:val="000000"/>
        </w:rPr>
        <w:t xml:space="preserve"> Глава 24. Убытие товаров с таможенной территории</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162. Место и время убытия товаров с таможенной</w:t>
      </w:r>
      <w:r>
        <w:br/>
      </w:r>
      <w:r>
        <w:rPr>
          <w:rFonts w:ascii="Times New Roman"/>
          <w:b w:val="false"/>
          <w:i w:val="false"/>
          <w:color w:val="000000"/>
          <w:sz w:val="28"/>
        </w:rPr>
        <w:t>
                   </w:t>
      </w:r>
      <w:r>
        <w:rPr>
          <w:rFonts w:ascii="Times New Roman"/>
          <w:b/>
          <w:i w:val="false"/>
          <w:color w:val="000000"/>
          <w:sz w:val="28"/>
        </w:rPr>
        <w:t>территории таможенного союза</w:t>
      </w:r>
    </w:p>
    <w:p>
      <w:pPr>
        <w:spacing w:after="0"/>
        <w:ind w:left="0"/>
        <w:jc w:val="both"/>
      </w:pPr>
      <w:r>
        <w:rPr>
          <w:rFonts w:ascii="Times New Roman"/>
          <w:b w:val="false"/>
          <w:i w:val="false"/>
          <w:color w:val="000000"/>
          <w:sz w:val="28"/>
        </w:rPr>
        <w:t>      1. Убытие товаров с таможенной территории таможенного союза осуществляется в местах перемещения товаров через таможенную границу (далее - места убытия) и во время работы таможенных органов в этих местах.</w:t>
      </w:r>
      <w:r>
        <w:br/>
      </w:r>
      <w:r>
        <w:rPr>
          <w:rFonts w:ascii="Times New Roman"/>
          <w:b w:val="false"/>
          <w:i w:val="false"/>
          <w:color w:val="000000"/>
          <w:sz w:val="28"/>
        </w:rPr>
        <w:t>
      Отдельные категории товаров могут убывать с таможенной территории таможенного союза только в местах прибытия, определенных законодательством государств-членов таможенного союза.</w:t>
      </w:r>
      <w:r>
        <w:br/>
      </w:r>
      <w:r>
        <w:rPr>
          <w:rFonts w:ascii="Times New Roman"/>
          <w:b w:val="false"/>
          <w:i w:val="false"/>
          <w:color w:val="000000"/>
          <w:sz w:val="28"/>
        </w:rPr>
        <w:t>
      Товары могут убывать с таможенной территории таможенного союза в иных местах, не являющихся местами прибытия, в случаях и порядке, которые определены законодательством государств-членов таможенного союза.</w:t>
      </w:r>
      <w:r>
        <w:br/>
      </w:r>
      <w:r>
        <w:rPr>
          <w:rFonts w:ascii="Times New Roman"/>
          <w:b w:val="false"/>
          <w:i w:val="false"/>
          <w:color w:val="000000"/>
          <w:sz w:val="28"/>
        </w:rPr>
        <w:t>
      Перечень мест убытия направляется таможенными органами в Комиссию таможенного союза для опубликования, в том числе с использованием информационных технологий.</w:t>
      </w:r>
      <w:r>
        <w:br/>
      </w:r>
      <w:r>
        <w:rPr>
          <w:rFonts w:ascii="Times New Roman"/>
          <w:b w:val="false"/>
          <w:i w:val="false"/>
          <w:color w:val="000000"/>
          <w:sz w:val="28"/>
        </w:rPr>
        <w:t>
      2. Таможенные органы обязаны представлять информацию о местах убытия, об установленных ограничениях и о времени работы таможенных органов, в том числе с использованием информационных технологий.</w:t>
      </w:r>
      <w:r>
        <w:br/>
      </w:r>
      <w:r>
        <w:rPr>
          <w:rFonts w:ascii="Times New Roman"/>
          <w:b w:val="false"/>
          <w:i w:val="false"/>
          <w:color w:val="000000"/>
          <w:sz w:val="28"/>
        </w:rPr>
        <w:t>
      3. Положения настоящей главы не распространяются на товары, перевозимые морскими (речными),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p>
      <w:pPr>
        <w:spacing w:after="0"/>
        <w:ind w:left="0"/>
        <w:jc w:val="both"/>
      </w:pPr>
      <w:r>
        <w:rPr>
          <w:rFonts w:ascii="Times New Roman"/>
          <w:b w:val="false"/>
          <w:i w:val="false"/>
          <w:color w:val="000000"/>
          <w:sz w:val="28"/>
        </w:rPr>
        <w:t>      </w:t>
      </w:r>
      <w:r>
        <w:rPr>
          <w:rFonts w:ascii="Times New Roman"/>
          <w:b/>
          <w:i w:val="false"/>
          <w:color w:val="000000"/>
          <w:sz w:val="28"/>
        </w:rPr>
        <w:t>Статья 163. Таможенные операции, совершаемые в местах</w:t>
      </w:r>
      <w:r>
        <w:br/>
      </w:r>
      <w:r>
        <w:rPr>
          <w:rFonts w:ascii="Times New Roman"/>
          <w:b w:val="false"/>
          <w:i w:val="false"/>
          <w:color w:val="000000"/>
          <w:sz w:val="28"/>
        </w:rPr>
        <w:t>
                   </w:t>
      </w:r>
      <w:r>
        <w:rPr>
          <w:rFonts w:ascii="Times New Roman"/>
          <w:b/>
          <w:i w:val="false"/>
          <w:color w:val="000000"/>
          <w:sz w:val="28"/>
        </w:rPr>
        <w:t>убытия</w:t>
      </w:r>
    </w:p>
    <w:p>
      <w:pPr>
        <w:spacing w:after="0"/>
        <w:ind w:left="0"/>
        <w:jc w:val="both"/>
      </w:pPr>
      <w:r>
        <w:rPr>
          <w:rFonts w:ascii="Times New Roman"/>
          <w:b w:val="false"/>
          <w:i w:val="false"/>
          <w:color w:val="000000"/>
          <w:sz w:val="28"/>
        </w:rPr>
        <w:t>      1. Для убытия товаров с таможенной территории таможенного союза перевозчик обязан представить таможенному органу таможенную декларацию либо иной документ, допускающий их вывоз с таможенной территории таможенного союза, а также документы и сведения, предусмотренные статьей 159 настоящего Кодекса, в зависимости от вида транспорта, на котором осуществляется перевозка товаров, если иное не установлено настоящим Кодексом.</w:t>
      </w:r>
      <w:r>
        <w:br/>
      </w:r>
      <w:r>
        <w:rPr>
          <w:rFonts w:ascii="Times New Roman"/>
          <w:b w:val="false"/>
          <w:i w:val="false"/>
          <w:color w:val="000000"/>
          <w:sz w:val="28"/>
        </w:rPr>
        <w:t>
      Независимо от вида транспорта, на котором осуществляется перевозка, для убытия товаров с таможенной территории таможенного союза таможенному органу представляются документы, подтверждающие соблюдение запретов и ограничений, в соответствии с пунктом 1 статьи 152 настоящего Кодекса.</w:t>
      </w:r>
      <w:r>
        <w:br/>
      </w:r>
      <w:r>
        <w:rPr>
          <w:rFonts w:ascii="Times New Roman"/>
          <w:b w:val="false"/>
          <w:i w:val="false"/>
          <w:color w:val="000000"/>
          <w:sz w:val="28"/>
        </w:rPr>
        <w:t>
      Таможенная декларация либо иной документ, допускающий вывоз товаров с таможенной территории таможенного союза, не представляется для убытия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r>
        <w:br/>
      </w:r>
      <w:r>
        <w:rPr>
          <w:rFonts w:ascii="Times New Roman"/>
          <w:b w:val="false"/>
          <w:i w:val="false"/>
          <w:color w:val="000000"/>
          <w:sz w:val="28"/>
        </w:rPr>
        <w:t>
      2. Перевозчик вправе представить документы в виде электронных документов.</w:t>
      </w:r>
      <w:r>
        <w:br/>
      </w:r>
      <w:r>
        <w:rPr>
          <w:rFonts w:ascii="Times New Roman"/>
          <w:b w:val="false"/>
          <w:i w:val="false"/>
          <w:color w:val="000000"/>
          <w:sz w:val="28"/>
        </w:rPr>
        <w:t>
      3. От имени перевозчика документы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 таможенного союза.</w:t>
      </w:r>
      <w:r>
        <w:br/>
      </w:r>
      <w:r>
        <w:rPr>
          <w:rFonts w:ascii="Times New Roman"/>
          <w:b w:val="false"/>
          <w:i w:val="false"/>
          <w:color w:val="000000"/>
          <w:sz w:val="28"/>
        </w:rPr>
        <w:t>
      4. Убытие товаров с таможенной территории таможенного союза допускается с разрешения таможенного органа после проведения таможенного контроля.</w:t>
      </w:r>
      <w:r>
        <w:br/>
      </w:r>
      <w:r>
        <w:rPr>
          <w:rFonts w:ascii="Times New Roman"/>
          <w:b w:val="false"/>
          <w:i w:val="false"/>
          <w:color w:val="000000"/>
          <w:sz w:val="28"/>
        </w:rPr>
        <w:t>
      Разрешение таможенного органа на убытие товаров с таможенной территории таможенного союза оформляется путем проставления на таможенной декларации либо ином документе, допускающем их вывоз с таможенной территории таможенного союза, и транспортных (перевозочных) документах соответствующих отметок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164. Требования к товарам при их убытии с</w:t>
      </w:r>
      <w:r>
        <w:br/>
      </w:r>
      <w:r>
        <w:rPr>
          <w:rFonts w:ascii="Times New Roman"/>
          <w:b w:val="false"/>
          <w:i w:val="false"/>
          <w:color w:val="000000"/>
          <w:sz w:val="28"/>
        </w:rPr>
        <w:t>
                   </w:t>
      </w:r>
      <w:r>
        <w:rPr>
          <w:rFonts w:ascii="Times New Roman"/>
          <w:b/>
          <w:i w:val="false"/>
          <w:color w:val="000000"/>
          <w:sz w:val="28"/>
        </w:rPr>
        <w:t>таможенной территории таможенного союза</w:t>
      </w:r>
    </w:p>
    <w:p>
      <w:pPr>
        <w:spacing w:after="0"/>
        <w:ind w:left="0"/>
        <w:jc w:val="both"/>
      </w:pPr>
      <w:r>
        <w:rPr>
          <w:rFonts w:ascii="Times New Roman"/>
          <w:b w:val="false"/>
          <w:i w:val="false"/>
          <w:color w:val="000000"/>
          <w:sz w:val="28"/>
        </w:rPr>
        <w:t>      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за исключением изменения количества и состояния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r>
        <w:br/>
      </w:r>
      <w:r>
        <w:rPr>
          <w:rFonts w:ascii="Times New Roman"/>
          <w:b w:val="false"/>
          <w:i w:val="false"/>
          <w:color w:val="000000"/>
          <w:sz w:val="28"/>
        </w:rPr>
        <w:t>
      2. Лица не несут ответственность за несоблюдение положений настоящей статьи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действующими в государствах членах таможенного союза, - при изменении сведений о количестве товаров из-за погрешности методов измерения.</w:t>
      </w:r>
      <w:r>
        <w:br/>
      </w:r>
      <w:r>
        <w:rPr>
          <w:rFonts w:ascii="Times New Roman"/>
          <w:b w:val="false"/>
          <w:i w:val="false"/>
          <w:color w:val="000000"/>
          <w:sz w:val="28"/>
        </w:rPr>
        <w:t>
      3. Товары таможенного союза могут быть вывезены с таможенной территории таможенного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165. Меры, принимаемые при аварии, действии</w:t>
      </w:r>
      <w:r>
        <w:br/>
      </w:r>
      <w:r>
        <w:rPr>
          <w:rFonts w:ascii="Times New Roman"/>
          <w:b w:val="false"/>
          <w:i w:val="false"/>
          <w:color w:val="000000"/>
          <w:sz w:val="28"/>
        </w:rPr>
        <w:t>
                   </w:t>
      </w:r>
      <w:r>
        <w:rPr>
          <w:rFonts w:ascii="Times New Roman"/>
          <w:b/>
          <w:i w:val="false"/>
          <w:color w:val="000000"/>
          <w:sz w:val="28"/>
        </w:rPr>
        <w:t>непреодолимой силы или иных обстоятельствах</w:t>
      </w:r>
    </w:p>
    <w:p>
      <w:pPr>
        <w:spacing w:after="0"/>
        <w:ind w:left="0"/>
        <w:jc w:val="both"/>
      </w:pPr>
      <w:r>
        <w:rPr>
          <w:rFonts w:ascii="Times New Roman"/>
          <w:b w:val="false"/>
          <w:i w:val="false"/>
          <w:color w:val="000000"/>
          <w:sz w:val="28"/>
        </w:rPr>
        <w:t>      1. Если доставка товаров из места убытия до места фактического пересечения таможенной границы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r>
        <w:br/>
      </w:r>
      <w:r>
        <w:rPr>
          <w:rFonts w:ascii="Times New Roman"/>
          <w:b w:val="false"/>
          <w:i w:val="false"/>
          <w:color w:val="000000"/>
          <w:sz w:val="28"/>
        </w:rPr>
        <w:t>
      2. Расходы, возникшие у перевозчиков или иных лиц в связи с соблюдением требований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166.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при убытии иностранных товаров</w:t>
      </w:r>
      <w:r>
        <w:br/>
      </w:r>
      <w:r>
        <w:rPr>
          <w:rFonts w:ascii="Times New Roman"/>
          <w:b w:val="false"/>
          <w:i w:val="false"/>
          <w:color w:val="000000"/>
          <w:sz w:val="28"/>
        </w:rPr>
        <w:t>
                   </w:t>
      </w:r>
      <w:r>
        <w:rPr>
          <w:rFonts w:ascii="Times New Roman"/>
          <w:b/>
          <w:i w:val="false"/>
          <w:color w:val="000000"/>
          <w:sz w:val="28"/>
        </w:rPr>
        <w:t>с таможенной территории таможенного союза</w:t>
      </w:r>
    </w:p>
    <w:p>
      <w:pPr>
        <w:spacing w:after="0"/>
        <w:ind w:left="0"/>
        <w:jc w:val="both"/>
      </w:pPr>
      <w:r>
        <w:rPr>
          <w:rFonts w:ascii="Times New Roman"/>
          <w:b w:val="false"/>
          <w:i w:val="false"/>
          <w:color w:val="000000"/>
          <w:sz w:val="28"/>
        </w:rPr>
        <w:t>      1. При убытии иностранных товаров с таможенной территории таможенного союза обязанность по уплате ввозных таможенных пошлин, налогов возникает у перевозчика с момента выдачи таможенным органом разрешения на убытие товаров с таможенной территории таможенного союза.</w:t>
      </w:r>
      <w:r>
        <w:br/>
      </w:r>
      <w:r>
        <w:rPr>
          <w:rFonts w:ascii="Times New Roman"/>
          <w:b w:val="false"/>
          <w:i w:val="false"/>
          <w:color w:val="000000"/>
          <w:sz w:val="28"/>
        </w:rPr>
        <w:t>
      2. Обязанность по уплате ввозных таможенных пошлин, налогов при убытии иностранных товаров с таможенной территории таможенного союза прекращается у перевозчика:</w:t>
      </w:r>
      <w:r>
        <w:br/>
      </w:r>
      <w:r>
        <w:rPr>
          <w:rFonts w:ascii="Times New Roman"/>
          <w:b w:val="false"/>
          <w:i w:val="false"/>
          <w:color w:val="000000"/>
          <w:sz w:val="28"/>
        </w:rPr>
        <w:t>
      1) при фактическом пересечении товарами таможенной границы;</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3. При убытии иностранных товаров с таможенной территории таможенного союза сроком уплаты ввозных таможенных пошлин, налогов, если до фактического пересечения таможенной границы товары были утрачены,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считается день утраты товаров, а если этот день не установлен, - день выдачи таможенным органом разрешения на убытие товаров с таможенной территории таможенного союза.</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государства-члена таможенного союза, в которое подлежат уплате таможенные пошлины, налоги, и действующих на день утраты товаров, а если этот день не установлен, - на день выдачи таможенным органом разрешения на убытие товаров с таможенной территории.</w:t>
      </w:r>
    </w:p>
    <w:p>
      <w:pPr>
        <w:spacing w:after="0"/>
        <w:ind w:left="0"/>
        <w:jc w:val="left"/>
      </w:pPr>
      <w:r>
        <w:rPr>
          <w:rFonts w:ascii="Times New Roman"/>
          <w:b/>
          <w:i w:val="false"/>
          <w:color w:val="000000"/>
        </w:rPr>
        <w:t xml:space="preserve"> Глава 25. Временное хранение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167. Общие положения о временном хранении товаров</w:t>
      </w:r>
    </w:p>
    <w:p>
      <w:pPr>
        <w:spacing w:after="0"/>
        <w:ind w:left="0"/>
        <w:jc w:val="both"/>
      </w:pPr>
      <w:r>
        <w:rPr>
          <w:rFonts w:ascii="Times New Roman"/>
          <w:b w:val="false"/>
          <w:i w:val="false"/>
          <w:color w:val="000000"/>
          <w:sz w:val="28"/>
        </w:rPr>
        <w:t>      1. Временное хранение товаров - хранение иностранных товаров под таможенным контролем в местах временного хранения до их выпуска таможенным органом в соответствии с заявленной таможенной процедурой либо до совершения иных действий, предусмотренных таможенным законодательством таможенного союза, без уплаты таможенных пошлин, налогов.</w:t>
      </w:r>
      <w:r>
        <w:br/>
      </w:r>
      <w:r>
        <w:rPr>
          <w:rFonts w:ascii="Times New Roman"/>
          <w:b w:val="false"/>
          <w:i w:val="false"/>
          <w:color w:val="000000"/>
          <w:sz w:val="28"/>
        </w:rPr>
        <w:t>
      2. Временное хранение товаров не применяется в отношении товаров, перемещаемых трубопроводным транспортом и по линиям электропередачи, а также в иных случаях, предусмотренных таможенным законодательством таможенного союза.</w:t>
      </w:r>
      <w:r>
        <w:br/>
      </w:r>
      <w:r>
        <w:rPr>
          <w:rFonts w:ascii="Times New Roman"/>
          <w:b w:val="false"/>
          <w:i w:val="false"/>
          <w:color w:val="000000"/>
          <w:sz w:val="28"/>
        </w:rPr>
        <w:t>
      3. Лица, обладающие полномочиями в отношении товаров, или их представители не вправе пользоваться товарами, находящимися на временном хранении, в том числе вывозить с территории места временного хранения до их выпуска в соответствии с заявленной таможенной процедурой либо совершения иных действий,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168. Места временного хранения товаров</w:t>
      </w:r>
    </w:p>
    <w:p>
      <w:pPr>
        <w:spacing w:after="0"/>
        <w:ind w:left="0"/>
        <w:jc w:val="both"/>
      </w:pPr>
      <w:r>
        <w:rPr>
          <w:rFonts w:ascii="Times New Roman"/>
          <w:b w:val="false"/>
          <w:i w:val="false"/>
          <w:color w:val="000000"/>
          <w:sz w:val="28"/>
        </w:rPr>
        <w:t>      1. Местами временного хранения товаров являются склады временного хранения и иные места в соответствии с законодательством государств-членов таможенного союза (далее - места временного хранения).</w:t>
      </w:r>
      <w:r>
        <w:br/>
      </w:r>
      <w:r>
        <w:rPr>
          <w:rFonts w:ascii="Times New Roman"/>
          <w:b w:val="false"/>
          <w:i w:val="false"/>
          <w:color w:val="000000"/>
          <w:sz w:val="28"/>
        </w:rPr>
        <w:t>
      Места временного хранения должны отвечать требованиям по их расположению, обустройству и оборудованию, установленным законодательством государств-членов таможенного союза.</w:t>
      </w:r>
      <w:r>
        <w:br/>
      </w:r>
      <w:r>
        <w:rPr>
          <w:rFonts w:ascii="Times New Roman"/>
          <w:b w:val="false"/>
          <w:i w:val="false"/>
          <w:color w:val="000000"/>
          <w:sz w:val="28"/>
        </w:rPr>
        <w:t>
      2. Места временного хранения являются зоной таможенного контроля.</w:t>
      </w:r>
      <w:r>
        <w:br/>
      </w:r>
      <w:r>
        <w:rPr>
          <w:rFonts w:ascii="Times New Roman"/>
          <w:b w:val="false"/>
          <w:i w:val="false"/>
          <w:color w:val="000000"/>
          <w:sz w:val="28"/>
        </w:rPr>
        <w:t>
      3.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приспособленных для хранения таких товаров.</w:t>
      </w:r>
      <w:r>
        <w:br/>
      </w:r>
      <w:r>
        <w:rPr>
          <w:rFonts w:ascii="Times New Roman"/>
          <w:b w:val="false"/>
          <w:i w:val="false"/>
          <w:color w:val="000000"/>
          <w:sz w:val="28"/>
        </w:rPr>
        <w:t>
      4. Размещение товаров в местах временного хранения подтверждается в порядке, определяемом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169. Таможенные операции, связанные с помещением</w:t>
      </w:r>
      <w:r>
        <w:br/>
      </w:r>
      <w:r>
        <w:rPr>
          <w:rFonts w:ascii="Times New Roman"/>
          <w:b w:val="false"/>
          <w:i w:val="false"/>
          <w:color w:val="000000"/>
          <w:sz w:val="28"/>
        </w:rPr>
        <w:t>
                   </w:t>
      </w:r>
      <w:r>
        <w:rPr>
          <w:rFonts w:ascii="Times New Roman"/>
          <w:b/>
          <w:i w:val="false"/>
          <w:color w:val="000000"/>
          <w:sz w:val="28"/>
        </w:rPr>
        <w:t>товаров на временное хранение</w:t>
      </w:r>
    </w:p>
    <w:p>
      <w:pPr>
        <w:spacing w:after="0"/>
        <w:ind w:left="0"/>
        <w:jc w:val="both"/>
      </w:pPr>
      <w:r>
        <w:rPr>
          <w:rFonts w:ascii="Times New Roman"/>
          <w:b w:val="false"/>
          <w:i w:val="false"/>
          <w:color w:val="000000"/>
          <w:sz w:val="28"/>
        </w:rPr>
        <w:t>      1. Для помещения товаров на временное хранение перевозчик, иные лица, обладающие полномочиями в отношении товаров, или их представители представляют в таможенный орган транспортные (перевозочные), коммерческие и (или) таможенные документы, содержащие сведения о товарах, отправителе (получателе) товаров, стране их отправления (назначения).</w:t>
      </w:r>
      <w:r>
        <w:br/>
      </w:r>
      <w:r>
        <w:rPr>
          <w:rFonts w:ascii="Times New Roman"/>
          <w:b w:val="false"/>
          <w:i w:val="false"/>
          <w:color w:val="000000"/>
          <w:sz w:val="28"/>
        </w:rPr>
        <w:t>
      Такие документы могут быть представлены в таможенный орган в виде электронных документов.</w:t>
      </w:r>
      <w:r>
        <w:br/>
      </w: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в срок не более 1 (одного) часа после подачи таких документов таможенному органу.</w:t>
      </w:r>
      <w:r>
        <w:br/>
      </w:r>
      <w:r>
        <w:rPr>
          <w:rFonts w:ascii="Times New Roman"/>
          <w:b w:val="false"/>
          <w:i w:val="false"/>
          <w:color w:val="000000"/>
          <w:sz w:val="28"/>
        </w:rPr>
        <w:t>
      3. Со дня регистрации таможенным органом документов, представленных для помещения товаров на временное хранение, товары считаются находящимися на временном хранении.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170. Срок временного хранения товаров</w:t>
      </w:r>
    </w:p>
    <w:p>
      <w:pPr>
        <w:spacing w:after="0"/>
        <w:ind w:left="0"/>
        <w:jc w:val="both"/>
      </w:pPr>
      <w:r>
        <w:rPr>
          <w:rFonts w:ascii="Times New Roman"/>
          <w:b w:val="false"/>
          <w:i w:val="false"/>
          <w:color w:val="000000"/>
          <w:sz w:val="28"/>
        </w:rPr>
        <w:t>      1. Срок временного хранения товаров составляет два месяца.</w:t>
      </w:r>
      <w:r>
        <w:br/>
      </w:r>
      <w:r>
        <w:rPr>
          <w:rFonts w:ascii="Times New Roman"/>
          <w:b w:val="false"/>
          <w:i w:val="false"/>
          <w:color w:val="000000"/>
          <w:sz w:val="28"/>
        </w:rPr>
        <w:t>
      2. По письменному обращению лица, обладающего полномочиями в отношении товаров, или его представителя таможенный орган продлевает указанный срок.</w:t>
      </w:r>
      <w:r>
        <w:br/>
      </w:r>
      <w:r>
        <w:rPr>
          <w:rFonts w:ascii="Times New Roman"/>
          <w:b w:val="false"/>
          <w:i w:val="false"/>
          <w:color w:val="000000"/>
          <w:sz w:val="28"/>
        </w:rPr>
        <w:t>
      Предельный срок временного хранения товаров не может превышать 4 (четыре) месяца.</w:t>
      </w:r>
      <w:r>
        <w:br/>
      </w:r>
      <w:r>
        <w:rPr>
          <w:rFonts w:ascii="Times New Roman"/>
          <w:b w:val="false"/>
          <w:i w:val="false"/>
          <w:color w:val="000000"/>
          <w:sz w:val="28"/>
        </w:rPr>
        <w:t>
      3.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4. По истечении срока временного хранения товаров товары, не помещенные под таможенную процедуру,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171. Операции с товарами, находящимися на</w:t>
      </w:r>
      <w:r>
        <w:br/>
      </w:r>
      <w:r>
        <w:rPr>
          <w:rFonts w:ascii="Times New Roman"/>
          <w:b w:val="false"/>
          <w:i w:val="false"/>
          <w:color w:val="000000"/>
          <w:sz w:val="28"/>
        </w:rPr>
        <w:t>
                   </w:t>
      </w:r>
      <w:r>
        <w:rPr>
          <w:rFonts w:ascii="Times New Roman"/>
          <w:b/>
          <w:i w:val="false"/>
          <w:color w:val="000000"/>
          <w:sz w:val="28"/>
        </w:rPr>
        <w:t>временном хранении</w:t>
      </w:r>
    </w:p>
    <w:p>
      <w:pPr>
        <w:spacing w:after="0"/>
        <w:ind w:left="0"/>
        <w:jc w:val="both"/>
      </w:pP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находящимися на временном хранении, обычные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r>
        <w:br/>
      </w:r>
      <w:r>
        <w:rPr>
          <w:rFonts w:ascii="Times New Roman"/>
          <w:b w:val="false"/>
          <w:i w:val="false"/>
          <w:color w:val="000000"/>
          <w:sz w:val="28"/>
        </w:rPr>
        <w:t>
      2. Операции, не указанные в пункте 1 настоящей статьи, в том числе взятие проб и образцов товаров, исправление поврежденной упаковки, а также операции, необходимые для подготовки товаров к последующей транспортировке, могут совершаться с разрешения таможенного органа.</w:t>
      </w:r>
      <w:r>
        <w:br/>
      </w:r>
      <w:r>
        <w:rPr>
          <w:rFonts w:ascii="Times New Roman"/>
          <w:b w:val="false"/>
          <w:i w:val="false"/>
          <w:color w:val="000000"/>
          <w:sz w:val="28"/>
        </w:rPr>
        <w:t>
      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172.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при временном хранении товаров</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на временное хранение товаров, возникает:</w:t>
      </w:r>
      <w:r>
        <w:br/>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с момента регистрации таможенным органом этих документов, представленных для помещения товаров на временное хранение;</w:t>
      </w:r>
      <w:r>
        <w:br/>
      </w:r>
      <w:r>
        <w:rPr>
          <w:rFonts w:ascii="Times New Roman"/>
          <w:b w:val="false"/>
          <w:i w:val="false"/>
          <w:color w:val="000000"/>
          <w:sz w:val="28"/>
        </w:rPr>
        <w:t>
      2) у владельца склада временного хранения - с момента размещения товаров на складе временного хранения;</w:t>
      </w:r>
      <w:r>
        <w:br/>
      </w:r>
      <w:r>
        <w:rPr>
          <w:rFonts w:ascii="Times New Roman"/>
          <w:b w:val="false"/>
          <w:i w:val="false"/>
          <w:color w:val="000000"/>
          <w:sz w:val="28"/>
        </w:rPr>
        <w:t>
      3) у лица, осуществляющего временное хранение товаров в местах, не являющихся складами временного хранения, - с момента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на временное хранение, прекращается:</w:t>
      </w:r>
      <w:r>
        <w:br/>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при размещении товаров на складе временного хранения либо принятии их иным лицом на временное хранение в месте, не являющемся складом временного хранения;</w:t>
      </w:r>
      <w:r>
        <w:br/>
      </w:r>
      <w:r>
        <w:rPr>
          <w:rFonts w:ascii="Times New Roman"/>
          <w:b w:val="false"/>
          <w:i w:val="false"/>
          <w:color w:val="000000"/>
          <w:sz w:val="28"/>
        </w:rPr>
        <w:t>
      2) у владельца склада временного хранения - при выдаче товаров со склада временного хранения в связи с помещением их под таможенную процедуру;</w:t>
      </w:r>
      <w:r>
        <w:br/>
      </w: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при помещении товаров под таможенную процедуру;</w:t>
      </w:r>
      <w:r>
        <w:br/>
      </w:r>
      <w:r>
        <w:rPr>
          <w:rFonts w:ascii="Times New Roman"/>
          <w:b w:val="false"/>
          <w:i w:val="false"/>
          <w:color w:val="000000"/>
          <w:sz w:val="28"/>
        </w:rPr>
        <w:t>
      4) у лиц, указанных в подпунктах 1) - 3) настоящего пункта, - когда товары задерживаются в соответствии с главой 21 настоящего Кодекса, а также в случаях, установленных пунктом 2 статьи 80 настоящего Кодекса.</w:t>
      </w:r>
      <w:r>
        <w:br/>
      </w:r>
      <w:r>
        <w:rPr>
          <w:rFonts w:ascii="Times New Roman"/>
          <w:b w:val="false"/>
          <w:i w:val="false"/>
          <w:color w:val="000000"/>
          <w:sz w:val="28"/>
        </w:rPr>
        <w:t>
      3. При временном хранении товаров сроком уплаты ввозных таможенных пошлин, налогов считается:</w:t>
      </w:r>
      <w:r>
        <w:br/>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w:t>
      </w:r>
      <w:r>
        <w:br/>
      </w: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2) у лица, осуществляющего временное хранение товаров в месте, не являющемся складом временного хранения:</w:t>
      </w:r>
      <w:r>
        <w:br/>
      </w: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3) у владельца склада временного хранения либо лица, осуществляющего временное хранение товаров в месте, не являющемся складом временного хранения:</w:t>
      </w:r>
      <w:r>
        <w:br/>
      </w:r>
      <w:r>
        <w:rPr>
          <w:rFonts w:ascii="Times New Roman"/>
          <w:b w:val="false"/>
          <w:i w:val="false"/>
          <w:color w:val="000000"/>
          <w:sz w:val="28"/>
        </w:rPr>
        <w:t>
      в случае утраты товаров, хранящихся на складе временного хранения или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r>
        <w:br/>
      </w:r>
      <w:r>
        <w:rPr>
          <w:rFonts w:ascii="Times New Roman"/>
          <w:b w:val="false"/>
          <w:i w:val="false"/>
          <w:color w:val="000000"/>
          <w:sz w:val="28"/>
        </w:rPr>
        <w:t>
      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r>
        <w:br/>
      </w:r>
      <w:r>
        <w:rPr>
          <w:rFonts w:ascii="Times New Roman"/>
          <w:b w:val="false"/>
          <w:i w:val="false"/>
          <w:color w:val="000000"/>
          <w:sz w:val="28"/>
        </w:rPr>
        <w:t>
      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4. Ввозные таможенные пошлины, налоги, в случаях установленных пунктом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государства-члена таможенного союза, в которое подлежат уплате таможенные пошлины, налоги, и действующих на день сроков уплаты ввозных таможенных пошлин, налогов, установленных пунктом 3 настоящей статьи, соответственно.</w:t>
      </w:r>
    </w:p>
    <w:p>
      <w:pPr>
        <w:spacing w:after="0"/>
        <w:ind w:left="0"/>
        <w:jc w:val="left"/>
      </w:pPr>
      <w:r>
        <w:rPr>
          <w:rFonts w:ascii="Times New Roman"/>
          <w:b/>
          <w:i w:val="false"/>
          <w:color w:val="000000"/>
        </w:rPr>
        <w:t xml:space="preserve"> Раздел 5. ТАМОЖЕННЫЕ ОПЕРАЦИИ, СВЯЗАННЫЕ С ПОМЕЩЕНИЕМ ТОВАРОВ</w:t>
      </w:r>
      <w:r>
        <w:br/>
      </w:r>
      <w:r>
        <w:rPr>
          <w:rFonts w:ascii="Times New Roman"/>
          <w:b/>
          <w:i w:val="false"/>
          <w:color w:val="000000"/>
        </w:rPr>
        <w:t>
ПОД ТАМОЖЕННУЮ ПРОЦЕДУРУ Глава 26. Общие положения о таможенных операциях,</w:t>
      </w:r>
      <w:r>
        <w:br/>
      </w:r>
      <w:r>
        <w:rPr>
          <w:rFonts w:ascii="Times New Roman"/>
          <w:b/>
          <w:i w:val="false"/>
          <w:color w:val="000000"/>
        </w:rPr>
        <w:t>
связанных с помещением товаров под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173. Порядок совершения таможенных операций,</w:t>
      </w:r>
      <w:r>
        <w:br/>
      </w:r>
      <w:r>
        <w:rPr>
          <w:rFonts w:ascii="Times New Roman"/>
          <w:b w:val="false"/>
          <w:i w:val="false"/>
          <w:color w:val="000000"/>
          <w:sz w:val="28"/>
        </w:rPr>
        <w:t>
                   </w:t>
      </w:r>
      <w:r>
        <w:rPr>
          <w:rFonts w:ascii="Times New Roman"/>
          <w:b/>
          <w:i w:val="false"/>
          <w:color w:val="000000"/>
          <w:sz w:val="28"/>
        </w:rPr>
        <w:t>связанных с помещением товаров под таможенную</w:t>
      </w:r>
      <w:r>
        <w:br/>
      </w:r>
      <w:r>
        <w:rPr>
          <w:rFonts w:ascii="Times New Roman"/>
          <w:b w:val="false"/>
          <w:i w:val="false"/>
          <w:color w:val="000000"/>
          <w:sz w:val="28"/>
        </w:rPr>
        <w:t>
                   </w:t>
      </w:r>
      <w:r>
        <w:rPr>
          <w:rFonts w:ascii="Times New Roman"/>
          <w:b/>
          <w:i w:val="false"/>
          <w:color w:val="000000"/>
          <w:sz w:val="28"/>
        </w:rPr>
        <w:t>процедуру</w:t>
      </w:r>
    </w:p>
    <w:p>
      <w:pPr>
        <w:spacing w:after="0"/>
        <w:ind w:left="0"/>
        <w:jc w:val="both"/>
      </w:pPr>
      <w:r>
        <w:rPr>
          <w:rFonts w:ascii="Times New Roman"/>
          <w:b w:val="false"/>
          <w:i w:val="false"/>
          <w:color w:val="000000"/>
          <w:sz w:val="28"/>
        </w:rPr>
        <w:t>      1. Таможенные операции, связанные с помещением товаров под таможенную процедуру, совершаются в порядке и на условиях, определенных таможенным законодательством таможенного союза.</w:t>
      </w:r>
      <w:r>
        <w:br/>
      </w:r>
      <w:r>
        <w:rPr>
          <w:rFonts w:ascii="Times New Roman"/>
          <w:b w:val="false"/>
          <w:i w:val="false"/>
          <w:color w:val="000000"/>
          <w:sz w:val="28"/>
        </w:rPr>
        <w:t>
      2. Порядок и технология совершения таможенных операций, связанных с помещением товаров под таможенную процедуру, устанавливаются в зависимости от видов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категорий лиц, перемещающих товары.</w:t>
      </w:r>
      <w:r>
        <w:br/>
      </w:r>
      <w:r>
        <w:rPr>
          <w:rFonts w:ascii="Times New Roman"/>
          <w:b w:val="false"/>
          <w:i w:val="false"/>
          <w:color w:val="000000"/>
          <w:sz w:val="28"/>
        </w:rPr>
        <w:t>
      3. От имени таможенных органов таможенные операции, связанные с помещением товаров под таможенную процедуру, совершаются должностными лицами таможенных органов, уполномоченных на совершение таких таможенных операций в соответствии со своими должностными (функциональными) обязанностями.</w:t>
      </w:r>
      <w:r>
        <w:br/>
      </w:r>
      <w:r>
        <w:rPr>
          <w:rFonts w:ascii="Times New Roman"/>
          <w:b w:val="false"/>
          <w:i w:val="false"/>
          <w:color w:val="000000"/>
          <w:sz w:val="28"/>
        </w:rPr>
        <w:t>
      4. Требования таможенных органов при совершении таможенных операций, связанных с помещением товаров под таможенную процедуру, должны быть обоснованы и ограничены требованиями, необходимыми для обеспечения соблюдения таможенного законодательства таможенного союза.</w:t>
      </w:r>
      <w:r>
        <w:br/>
      </w:r>
      <w:r>
        <w:rPr>
          <w:rFonts w:ascii="Times New Roman"/>
          <w:b w:val="false"/>
          <w:i w:val="false"/>
          <w:color w:val="000000"/>
          <w:sz w:val="28"/>
        </w:rPr>
        <w:t>
      5. Таможенные операции, связанные с помещением товаров под таможенную процедуру, применяются одинаково независимо от страны происхождения, отправления и назначения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174. Помещение товаров под таможенную процедуру</w:t>
      </w:r>
    </w:p>
    <w:p>
      <w:pPr>
        <w:spacing w:after="0"/>
        <w:ind w:left="0"/>
        <w:jc w:val="both"/>
      </w:pPr>
      <w:r>
        <w:rPr>
          <w:rFonts w:ascii="Times New Roman"/>
          <w:b w:val="false"/>
          <w:i w:val="false"/>
          <w:color w:val="000000"/>
          <w:sz w:val="28"/>
        </w:rPr>
        <w:t>      1. Помещение товаров под таможенную процедуру начинается с момента подачи таможенному органу таможенной декларации и (или) документов, необходимых для помещения товаров под таможенную процедуру в случаях, предусмотренных настоящим Кодексом.</w:t>
      </w:r>
      <w:r>
        <w:br/>
      </w:r>
      <w:r>
        <w:rPr>
          <w:rFonts w:ascii="Times New Roman"/>
          <w:b w:val="false"/>
          <w:i w:val="false"/>
          <w:color w:val="000000"/>
          <w:sz w:val="28"/>
        </w:rPr>
        <w:t>
      2. Товары, подлежащие ветеринарному, фитосанитарному и другим видам государственного контроля, могут быть помещены под таможенную процедуру только после осуществления соответствующего контроля.</w:t>
      </w:r>
      <w:r>
        <w:br/>
      </w:r>
      <w:r>
        <w:rPr>
          <w:rFonts w:ascii="Times New Roman"/>
          <w:b w:val="false"/>
          <w:i w:val="false"/>
          <w:color w:val="000000"/>
          <w:sz w:val="28"/>
        </w:rPr>
        <w:t>
      3. Помещение товаров под таможенную процедуру завершается выпуском товаров в соответствии с заявленной таможенной процедурой.</w:t>
      </w:r>
    </w:p>
    <w:p>
      <w:pPr>
        <w:spacing w:after="0"/>
        <w:ind w:left="0"/>
        <w:jc w:val="both"/>
      </w:pPr>
      <w:r>
        <w:rPr>
          <w:rFonts w:ascii="Times New Roman"/>
          <w:b w:val="false"/>
          <w:i w:val="false"/>
          <w:color w:val="000000"/>
          <w:sz w:val="28"/>
        </w:rPr>
        <w:t>      </w:t>
      </w:r>
      <w:r>
        <w:rPr>
          <w:rFonts w:ascii="Times New Roman"/>
          <w:b/>
          <w:i w:val="false"/>
          <w:color w:val="000000"/>
          <w:sz w:val="28"/>
        </w:rPr>
        <w:t>Статья 175. Место и время совершения таможенных операций,</w:t>
      </w:r>
      <w:r>
        <w:br/>
      </w:r>
      <w:r>
        <w:rPr>
          <w:rFonts w:ascii="Times New Roman"/>
          <w:b w:val="false"/>
          <w:i w:val="false"/>
          <w:color w:val="000000"/>
          <w:sz w:val="28"/>
        </w:rPr>
        <w:t>
                   </w:t>
      </w:r>
      <w:r>
        <w:rPr>
          <w:rFonts w:ascii="Times New Roman"/>
          <w:b/>
          <w:i w:val="false"/>
          <w:color w:val="000000"/>
          <w:sz w:val="28"/>
        </w:rPr>
        <w:t>связанных с помещением товаров под таможенную</w:t>
      </w:r>
      <w:r>
        <w:br/>
      </w:r>
      <w:r>
        <w:rPr>
          <w:rFonts w:ascii="Times New Roman"/>
          <w:b w:val="false"/>
          <w:i w:val="false"/>
          <w:color w:val="000000"/>
          <w:sz w:val="28"/>
        </w:rPr>
        <w:t>
                   </w:t>
      </w:r>
      <w:r>
        <w:rPr>
          <w:rFonts w:ascii="Times New Roman"/>
          <w:b/>
          <w:i w:val="false"/>
          <w:color w:val="000000"/>
          <w:sz w:val="28"/>
        </w:rPr>
        <w:t>процедуру</w:t>
      </w:r>
    </w:p>
    <w:p>
      <w:pPr>
        <w:spacing w:after="0"/>
        <w:ind w:left="0"/>
        <w:jc w:val="both"/>
      </w:pPr>
      <w:r>
        <w:rPr>
          <w:rFonts w:ascii="Times New Roman"/>
          <w:b w:val="false"/>
          <w:i w:val="false"/>
          <w:color w:val="000000"/>
          <w:sz w:val="28"/>
        </w:rPr>
        <w:t>      1. Таможенные операции, связанные с помещением товаров под таможенную процедуру, совершаются в местах нахождения таможенных органов и во время их работы.</w:t>
      </w:r>
      <w:r>
        <w:br/>
      </w:r>
      <w:r>
        <w:rPr>
          <w:rFonts w:ascii="Times New Roman"/>
          <w:b w:val="false"/>
          <w:i w:val="false"/>
          <w:color w:val="000000"/>
          <w:sz w:val="28"/>
        </w:rPr>
        <w:t>
      2. По мотивированному запросу декларанта либо таможенного представителя отдельные таможенные операции, связанные с помещением товаров под таможенную процедуру, могут совершаться вне места нахождения и вне времени работы таможенных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176. Документы и сведения, необходимые для</w:t>
      </w:r>
      <w:r>
        <w:br/>
      </w:r>
      <w:r>
        <w:rPr>
          <w:rFonts w:ascii="Times New Roman"/>
          <w:b w:val="false"/>
          <w:i w:val="false"/>
          <w:color w:val="000000"/>
          <w:sz w:val="28"/>
        </w:rPr>
        <w:t>
                   </w:t>
      </w:r>
      <w:r>
        <w:rPr>
          <w:rFonts w:ascii="Times New Roman"/>
          <w:b/>
          <w:i w:val="false"/>
          <w:color w:val="000000"/>
          <w:sz w:val="28"/>
        </w:rPr>
        <w:t>помещения товаров под таможенную процедуру</w:t>
      </w:r>
    </w:p>
    <w:p>
      <w:pPr>
        <w:spacing w:after="0"/>
        <w:ind w:left="0"/>
        <w:jc w:val="both"/>
      </w:pPr>
      <w:r>
        <w:rPr>
          <w:rFonts w:ascii="Times New Roman"/>
          <w:b w:val="false"/>
          <w:i w:val="false"/>
          <w:color w:val="000000"/>
          <w:sz w:val="28"/>
        </w:rPr>
        <w:t>      1. При помещении товаров под таможенную процедуру лица, определенные настоящим Кодексом, обязаны представлять таможенным органам документы и сведения, необходимые для выпуска товаров.</w:t>
      </w:r>
      <w:r>
        <w:br/>
      </w:r>
      <w:r>
        <w:rPr>
          <w:rFonts w:ascii="Times New Roman"/>
          <w:b w:val="false"/>
          <w:i w:val="false"/>
          <w:color w:val="000000"/>
          <w:sz w:val="28"/>
        </w:rPr>
        <w:t>
      При совершении таможенных операций, связанных с помещением товаров под таможенную процедуру, таможенные органы вправе требовать представления только документов и сведений, которые необходимы для обеспечения соблюдения таможенного законодательства таможенного союза и представление которых предусмотрено таможенным законодательством таможенного союза.</w:t>
      </w:r>
      <w:r>
        <w:br/>
      </w:r>
      <w:r>
        <w:rPr>
          <w:rFonts w:ascii="Times New Roman"/>
          <w:b w:val="false"/>
          <w:i w:val="false"/>
          <w:color w:val="000000"/>
          <w:sz w:val="28"/>
        </w:rPr>
        <w:t>
      2. Перечень документов и сведений, необходимых для выпуска товаров, и сроки их представления устанавливаются настоящим Кодексом.</w:t>
      </w:r>
      <w:r>
        <w:br/>
      </w:r>
      <w:r>
        <w:rPr>
          <w:rFonts w:ascii="Times New Roman"/>
          <w:b w:val="false"/>
          <w:i w:val="false"/>
          <w:color w:val="000000"/>
          <w:sz w:val="28"/>
        </w:rPr>
        <w:t>
      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решения о выпуске товаров.</w:t>
      </w:r>
      <w:r>
        <w:br/>
      </w:r>
      <w:r>
        <w:rPr>
          <w:rFonts w:ascii="Times New Roman"/>
          <w:b w:val="false"/>
          <w:i w:val="false"/>
          <w:color w:val="000000"/>
          <w:sz w:val="28"/>
        </w:rPr>
        <w:t>
      4. Документы, необходимые для выпуска товаров, могут быть представлены в форме электронных документов в соответствии с настоящим Кодексом.</w:t>
      </w:r>
      <w:r>
        <w:br/>
      </w:r>
      <w:r>
        <w:rPr>
          <w:rFonts w:ascii="Times New Roman"/>
          <w:b w:val="false"/>
          <w:i w:val="false"/>
          <w:color w:val="000000"/>
          <w:sz w:val="28"/>
        </w:rPr>
        <w:t>
      5. Формы таможенных документов определяются решением Комиссии таможенного союза.</w:t>
      </w:r>
      <w:r>
        <w:br/>
      </w:r>
      <w:r>
        <w:rPr>
          <w:rFonts w:ascii="Times New Roman"/>
          <w:b w:val="false"/>
          <w:i w:val="false"/>
          <w:color w:val="000000"/>
          <w:sz w:val="28"/>
        </w:rPr>
        <w:t>
      Таможенные документы заполняются на русском языке, если иное не установлено в соответствии с настоящим Кодексом.</w:t>
      </w:r>
      <w:r>
        <w:br/>
      </w:r>
      <w:r>
        <w:rPr>
          <w:rFonts w:ascii="Times New Roman"/>
          <w:b w:val="false"/>
          <w:i w:val="false"/>
          <w:color w:val="000000"/>
          <w:sz w:val="28"/>
        </w:rPr>
        <w:t>
      6. В соответствии с международными договорами государств-членов таможенного союза и международными договорами государств-членов таможенного союза с иностранными государствами в целях упрощения и ускорения выпуска товаров могут применяться таможенные документы других государств, используемые для таможенных целей.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177. Присутствие заинтересованных лиц или их</w:t>
      </w:r>
      <w:r>
        <w:br/>
      </w:r>
      <w:r>
        <w:rPr>
          <w:rFonts w:ascii="Times New Roman"/>
          <w:b w:val="false"/>
          <w:i w:val="false"/>
          <w:color w:val="000000"/>
          <w:sz w:val="28"/>
        </w:rPr>
        <w:t>
                   </w:t>
      </w:r>
      <w:r>
        <w:rPr>
          <w:rFonts w:ascii="Times New Roman"/>
          <w:b/>
          <w:i w:val="false"/>
          <w:color w:val="000000"/>
          <w:sz w:val="28"/>
        </w:rPr>
        <w:t>представителей при совершении таможенных</w:t>
      </w:r>
      <w:r>
        <w:br/>
      </w:r>
      <w:r>
        <w:rPr>
          <w:rFonts w:ascii="Times New Roman"/>
          <w:b w:val="false"/>
          <w:i w:val="false"/>
          <w:color w:val="000000"/>
          <w:sz w:val="28"/>
        </w:rPr>
        <w:t>
                   </w:t>
      </w:r>
      <w:r>
        <w:rPr>
          <w:rFonts w:ascii="Times New Roman"/>
          <w:b/>
          <w:i w:val="false"/>
          <w:color w:val="000000"/>
          <w:sz w:val="28"/>
        </w:rPr>
        <w:t>операций, связанных с помещением товаров под</w:t>
      </w:r>
      <w:r>
        <w:br/>
      </w:r>
      <w:r>
        <w:rPr>
          <w:rFonts w:ascii="Times New Roman"/>
          <w:b w:val="false"/>
          <w:i w:val="false"/>
          <w:color w:val="000000"/>
          <w:sz w:val="28"/>
        </w:rPr>
        <w:t>
                   </w:t>
      </w:r>
      <w:r>
        <w:rPr>
          <w:rFonts w:ascii="Times New Roman"/>
          <w:b/>
          <w:i w:val="false"/>
          <w:color w:val="000000"/>
          <w:sz w:val="28"/>
        </w:rPr>
        <w:t>таможенную процедуру</w:t>
      </w:r>
    </w:p>
    <w:p>
      <w:pPr>
        <w:spacing w:after="0"/>
        <w:ind w:left="0"/>
        <w:jc w:val="both"/>
      </w:pPr>
      <w:r>
        <w:rPr>
          <w:rFonts w:ascii="Times New Roman"/>
          <w:b w:val="false"/>
          <w:i w:val="false"/>
          <w:color w:val="000000"/>
          <w:sz w:val="28"/>
        </w:rPr>
        <w:t>      1. Заинтересованные лица или их представители вправе присутствовать при совершении таможенных операций, связанных с помещением товаров под таможенную процедуру.</w:t>
      </w:r>
      <w:r>
        <w:br/>
      </w:r>
      <w:r>
        <w:rPr>
          <w:rFonts w:ascii="Times New Roman"/>
          <w:b w:val="false"/>
          <w:i w:val="false"/>
          <w:color w:val="000000"/>
          <w:sz w:val="28"/>
        </w:rPr>
        <w:t>
      2. По требованию таможенного органа заинтересованные лица или их представители обязаны присутствовать при совершении таможенных операций, связанных с помещением товаров под таможенную процедуру, в целях оказания содействия таможенным органам в их совершении.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178. Первоочередной порядок помещения отдельных</w:t>
      </w:r>
      <w:r>
        <w:br/>
      </w:r>
      <w:r>
        <w:rPr>
          <w:rFonts w:ascii="Times New Roman"/>
          <w:b w:val="false"/>
          <w:i w:val="false"/>
          <w:color w:val="000000"/>
          <w:sz w:val="28"/>
        </w:rPr>
        <w:t>
                   </w:t>
      </w:r>
      <w:r>
        <w:rPr>
          <w:rFonts w:ascii="Times New Roman"/>
          <w:b/>
          <w:i w:val="false"/>
          <w:color w:val="000000"/>
          <w:sz w:val="28"/>
        </w:rPr>
        <w:t>категорий товаров под таможенную процедуру</w:t>
      </w:r>
    </w:p>
    <w:p>
      <w:pPr>
        <w:spacing w:after="0"/>
        <w:ind w:left="0"/>
        <w:jc w:val="both"/>
      </w:pPr>
      <w:r>
        <w:rPr>
          <w:rFonts w:ascii="Times New Roman"/>
          <w:b w:val="false"/>
          <w:i w:val="false"/>
          <w:color w:val="000000"/>
          <w:sz w:val="28"/>
        </w:rPr>
        <w:t>      Товары, необходимые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проведения учений,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и другие подобные товары помещаются под таможенную процедуру в первоочередном порядке.</w:t>
      </w:r>
    </w:p>
    <w:p>
      <w:pPr>
        <w:spacing w:after="0"/>
        <w:ind w:left="0"/>
        <w:jc w:val="left"/>
      </w:pPr>
      <w:r>
        <w:rPr>
          <w:rFonts w:ascii="Times New Roman"/>
          <w:b/>
          <w:i w:val="false"/>
          <w:color w:val="000000"/>
        </w:rPr>
        <w:t xml:space="preserve"> Глава 27. Таможенное декларирование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179. Общие положения о таможенном декларировании</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1. Товары подлежат таможенному декларированию при помещении под таможенную процедуру либо в иных случаях, установленных в соответствии с настоящим Кодексом.</w:t>
      </w:r>
      <w:r>
        <w:br/>
      </w:r>
      <w:r>
        <w:rPr>
          <w:rFonts w:ascii="Times New Roman"/>
          <w:b w:val="false"/>
          <w:i w:val="false"/>
          <w:color w:val="000000"/>
          <w:sz w:val="28"/>
        </w:rPr>
        <w:t>
      2. Таможенное декларирование товаров производится декларантом либо таможенным представителем, действующим от имени и по поручению декларанта.</w:t>
      </w:r>
      <w:r>
        <w:br/>
      </w:r>
      <w:r>
        <w:rPr>
          <w:rFonts w:ascii="Times New Roman"/>
          <w:b w:val="false"/>
          <w:i w:val="false"/>
          <w:color w:val="000000"/>
          <w:sz w:val="28"/>
        </w:rPr>
        <w:t>
      3. Таможенное декларирование производится в письменной и (или) электронной формах с использованием таможенной декларации.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180. Таможенная декларация</w:t>
      </w:r>
    </w:p>
    <w:p>
      <w:pPr>
        <w:spacing w:after="0"/>
        <w:ind w:left="0"/>
        <w:jc w:val="both"/>
      </w:pPr>
      <w:r>
        <w:rPr>
          <w:rFonts w:ascii="Times New Roman"/>
          <w:b w:val="false"/>
          <w:i w:val="false"/>
          <w:color w:val="000000"/>
          <w:sz w:val="28"/>
        </w:rPr>
        <w:t>      1.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r>
        <w:br/>
      </w:r>
      <w:r>
        <w:rPr>
          <w:rFonts w:ascii="Times New Roman"/>
          <w:b w:val="false"/>
          <w:i w:val="false"/>
          <w:color w:val="000000"/>
          <w:sz w:val="28"/>
        </w:rPr>
        <w:t>
      1) декларация на товары;</w:t>
      </w:r>
      <w:r>
        <w:br/>
      </w:r>
      <w:r>
        <w:rPr>
          <w:rFonts w:ascii="Times New Roman"/>
          <w:b w:val="false"/>
          <w:i w:val="false"/>
          <w:color w:val="000000"/>
          <w:sz w:val="28"/>
        </w:rPr>
        <w:t>
      2) транзитная декларация;</w:t>
      </w:r>
      <w:r>
        <w:br/>
      </w:r>
      <w:r>
        <w:rPr>
          <w:rFonts w:ascii="Times New Roman"/>
          <w:b w:val="false"/>
          <w:i w:val="false"/>
          <w:color w:val="000000"/>
          <w:sz w:val="28"/>
        </w:rPr>
        <w:t>
      3) пассажирская таможенная декларация;</w:t>
      </w:r>
      <w:r>
        <w:br/>
      </w:r>
      <w:r>
        <w:rPr>
          <w:rFonts w:ascii="Times New Roman"/>
          <w:b w:val="false"/>
          <w:i w:val="false"/>
          <w:color w:val="000000"/>
          <w:sz w:val="28"/>
        </w:rPr>
        <w:t>
      4) декларация на транспортное средство.</w:t>
      </w:r>
      <w:r>
        <w:br/>
      </w:r>
      <w:r>
        <w:rPr>
          <w:rFonts w:ascii="Times New Roman"/>
          <w:b w:val="false"/>
          <w:i w:val="false"/>
          <w:color w:val="000000"/>
          <w:sz w:val="28"/>
        </w:rPr>
        <w:t>
      Формы и порядок заполнения таможенной декларации, определяются решением Комиссии таможенного союза.</w:t>
      </w:r>
      <w:r>
        <w:br/>
      </w:r>
      <w:r>
        <w:rPr>
          <w:rFonts w:ascii="Times New Roman"/>
          <w:b w:val="false"/>
          <w:i w:val="false"/>
          <w:color w:val="000000"/>
          <w:sz w:val="28"/>
        </w:rPr>
        <w:t>
      2. Перечень сведений, подлежащих указанию в таможенной декларации, ограничивается только сведениями, которые необходимы исчисления и взимания таможенных платежей, формирования таможенной статистики и применения таможенного законодательства таможенного союза и иного законодательства государств-членов таможенного союза.</w:t>
      </w:r>
      <w:r>
        <w:br/>
      </w:r>
      <w:r>
        <w:rPr>
          <w:rFonts w:ascii="Times New Roman"/>
          <w:b w:val="false"/>
          <w:i w:val="false"/>
          <w:color w:val="000000"/>
          <w:sz w:val="28"/>
        </w:rPr>
        <w:t>
      3. 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таможенного союза.</w:t>
      </w:r>
      <w:r>
        <w:br/>
      </w:r>
      <w:r>
        <w:rPr>
          <w:rFonts w:ascii="Times New Roman"/>
          <w:b w:val="false"/>
          <w:i w:val="false"/>
          <w:color w:val="000000"/>
          <w:sz w:val="28"/>
        </w:rPr>
        <w:t>
      Сведения, подлежащие указанию в пассажирской таможенной декларации и в декларации на транспортное средство, устанавливаются решением Комиссии таможенного союза.</w:t>
      </w:r>
      <w:r>
        <w:br/>
      </w:r>
      <w:r>
        <w:rPr>
          <w:rFonts w:ascii="Times New Roman"/>
          <w:b w:val="false"/>
          <w:i w:val="false"/>
          <w:color w:val="000000"/>
          <w:sz w:val="28"/>
        </w:rPr>
        <w:t>
      4. 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которые определяются настоящим Кодексом или решением Комиссии таможенного союза.</w:t>
      </w:r>
      <w:r>
        <w:br/>
      </w:r>
      <w:r>
        <w:rPr>
          <w:rFonts w:ascii="Times New Roman"/>
          <w:b w:val="false"/>
          <w:i w:val="false"/>
          <w:color w:val="000000"/>
          <w:sz w:val="28"/>
        </w:rPr>
        <w:t>
      5. Таможенная декларация может быть представлена в виде электронного документа в соответствии с настоящим Кодексом.</w:t>
      </w:r>
      <w:r>
        <w:br/>
      </w:r>
      <w:r>
        <w:rPr>
          <w:rFonts w:ascii="Times New Roman"/>
          <w:b w:val="false"/>
          <w:i w:val="false"/>
          <w:color w:val="000000"/>
          <w:sz w:val="28"/>
        </w:rPr>
        <w:t>
      Порядок представления и использования таможенной декларации в виде электронного документа определяется решением Комиссии таможенного союза.</w:t>
      </w:r>
      <w:r>
        <w:br/>
      </w:r>
      <w:r>
        <w:rPr>
          <w:rFonts w:ascii="Times New Roman"/>
          <w:b w:val="false"/>
          <w:i w:val="false"/>
          <w:color w:val="000000"/>
          <w:sz w:val="28"/>
        </w:rPr>
        <w:t>
      6. 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решением Комиссии таможенного союза.</w:t>
      </w:r>
      <w:r>
        <w:br/>
      </w:r>
      <w:r>
        <w:rPr>
          <w:rFonts w:ascii="Times New Roman"/>
          <w:b w:val="false"/>
          <w:i w:val="false"/>
          <w:color w:val="000000"/>
          <w:sz w:val="28"/>
        </w:rPr>
        <w:t>
      Структура и формат электронной копии таможенной декларации, а также порядок ее представления и использования определяются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181. Декларация на товары</w:t>
      </w:r>
    </w:p>
    <w:p>
      <w:pPr>
        <w:spacing w:after="0"/>
        <w:ind w:left="0"/>
        <w:jc w:val="both"/>
      </w:pPr>
      <w:r>
        <w:rPr>
          <w:rFonts w:ascii="Times New Roman"/>
          <w:b w:val="false"/>
          <w:i w:val="false"/>
          <w:color w:val="000000"/>
          <w:sz w:val="28"/>
        </w:rPr>
        <w:t>      1. 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r>
        <w:br/>
      </w:r>
      <w:r>
        <w:rPr>
          <w:rFonts w:ascii="Times New Roman"/>
          <w:b w:val="false"/>
          <w:i w:val="false"/>
          <w:color w:val="000000"/>
          <w:sz w:val="28"/>
        </w:rPr>
        <w:t>
      2. В декларации на товары указываются следующие основные сведения, в том числе в кодированном виде:</w:t>
      </w:r>
      <w:r>
        <w:br/>
      </w:r>
      <w:r>
        <w:rPr>
          <w:rFonts w:ascii="Times New Roman"/>
          <w:b w:val="false"/>
          <w:i w:val="false"/>
          <w:color w:val="000000"/>
          <w:sz w:val="28"/>
        </w:rPr>
        <w:t>
      1) заявляемая таможенная процедура;</w:t>
      </w:r>
      <w:r>
        <w:br/>
      </w:r>
      <w:r>
        <w:rPr>
          <w:rFonts w:ascii="Times New Roman"/>
          <w:b w:val="false"/>
          <w:i w:val="false"/>
          <w:color w:val="000000"/>
          <w:sz w:val="28"/>
        </w:rPr>
        <w:t>
      2) сведения о декларанте, таможенном представителе, об отправителе и о получателе товаров;</w:t>
      </w:r>
      <w:r>
        <w:br/>
      </w:r>
      <w:r>
        <w:rPr>
          <w:rFonts w:ascii="Times New Roman"/>
          <w:b w:val="false"/>
          <w:i w:val="false"/>
          <w:color w:val="000000"/>
          <w:sz w:val="28"/>
        </w:rPr>
        <w:t>
      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r>
        <w:br/>
      </w:r>
      <w:r>
        <w:rPr>
          <w:rFonts w:ascii="Times New Roman"/>
          <w:b w:val="false"/>
          <w:i w:val="false"/>
          <w:color w:val="000000"/>
          <w:sz w:val="28"/>
        </w:rPr>
        <w:t>
      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r>
        <w:br/>
      </w:r>
      <w:r>
        <w:rPr>
          <w:rFonts w:ascii="Times New Roman"/>
          <w:b w:val="false"/>
          <w:i w:val="false"/>
          <w:color w:val="000000"/>
          <w:sz w:val="28"/>
        </w:rPr>
        <w:t>
      5) сведения о товарах:</w:t>
      </w:r>
      <w:r>
        <w:br/>
      </w:r>
      <w:r>
        <w:rPr>
          <w:rFonts w:ascii="Times New Roman"/>
          <w:b w:val="false"/>
          <w:i w:val="false"/>
          <w:color w:val="000000"/>
          <w:sz w:val="28"/>
        </w:rPr>
        <w:t>
      наименование;</w:t>
      </w:r>
      <w:r>
        <w:br/>
      </w:r>
      <w:r>
        <w:rPr>
          <w:rFonts w:ascii="Times New Roman"/>
          <w:b w:val="false"/>
          <w:i w:val="false"/>
          <w:color w:val="000000"/>
          <w:sz w:val="28"/>
        </w:rPr>
        <w:t>
      описание;</w:t>
      </w:r>
      <w:r>
        <w:br/>
      </w:r>
      <w:r>
        <w:rPr>
          <w:rFonts w:ascii="Times New Roman"/>
          <w:b w:val="false"/>
          <w:i w:val="false"/>
          <w:color w:val="000000"/>
          <w:sz w:val="28"/>
        </w:rPr>
        <w:t>
      классификационный код товаров по Товарной номенклатуре внешнеэкономической деятельности;</w:t>
      </w:r>
      <w:r>
        <w:br/>
      </w:r>
      <w:r>
        <w:rPr>
          <w:rFonts w:ascii="Times New Roman"/>
          <w:b w:val="false"/>
          <w:i w:val="false"/>
          <w:color w:val="000000"/>
          <w:sz w:val="28"/>
        </w:rPr>
        <w:t>
      наименование страны происхождения;</w:t>
      </w:r>
      <w:r>
        <w:br/>
      </w:r>
      <w:r>
        <w:rPr>
          <w:rFonts w:ascii="Times New Roman"/>
          <w:b w:val="false"/>
          <w:i w:val="false"/>
          <w:color w:val="000000"/>
          <w:sz w:val="28"/>
        </w:rPr>
        <w:t>
      наименование страны отправления (назначения);</w:t>
      </w:r>
      <w:r>
        <w:br/>
      </w:r>
      <w:r>
        <w:rPr>
          <w:rFonts w:ascii="Times New Roman"/>
          <w:b w:val="false"/>
          <w:i w:val="false"/>
          <w:color w:val="000000"/>
          <w:sz w:val="28"/>
        </w:rPr>
        <w:t>
      описание упаковок (количество, вид, маркировка и порядковые номера);</w:t>
      </w:r>
      <w:r>
        <w:br/>
      </w:r>
      <w:r>
        <w:rPr>
          <w:rFonts w:ascii="Times New Roman"/>
          <w:b w:val="false"/>
          <w:i w:val="false"/>
          <w:color w:val="000000"/>
          <w:sz w:val="28"/>
        </w:rPr>
        <w:t>
      количество в килограммах (вес брутто и вес нетто) и в других единицах измерения;</w:t>
      </w:r>
      <w:r>
        <w:br/>
      </w:r>
      <w:r>
        <w:rPr>
          <w:rFonts w:ascii="Times New Roman"/>
          <w:b w:val="false"/>
          <w:i w:val="false"/>
          <w:color w:val="000000"/>
          <w:sz w:val="28"/>
        </w:rPr>
        <w:t>
      таможенная стоимость;</w:t>
      </w:r>
      <w:r>
        <w:br/>
      </w:r>
      <w:r>
        <w:rPr>
          <w:rFonts w:ascii="Times New Roman"/>
          <w:b w:val="false"/>
          <w:i w:val="false"/>
          <w:color w:val="000000"/>
          <w:sz w:val="28"/>
        </w:rPr>
        <w:t>
      статистическая стоимость;</w:t>
      </w:r>
      <w:r>
        <w:br/>
      </w:r>
      <w:r>
        <w:rPr>
          <w:rFonts w:ascii="Times New Roman"/>
          <w:b w:val="false"/>
          <w:i w:val="false"/>
          <w:color w:val="000000"/>
          <w:sz w:val="28"/>
        </w:rPr>
        <w:t>
      6) сведения об исчислении таможенных платежей:</w:t>
      </w:r>
      <w:r>
        <w:br/>
      </w:r>
      <w:r>
        <w:rPr>
          <w:rFonts w:ascii="Times New Roman"/>
          <w:b w:val="false"/>
          <w:i w:val="false"/>
          <w:color w:val="000000"/>
          <w:sz w:val="28"/>
        </w:rPr>
        <w:t>
      ставки таможенных пошлин, налогов, таможенных сборов;</w:t>
      </w:r>
      <w:r>
        <w:br/>
      </w:r>
      <w:r>
        <w:rPr>
          <w:rFonts w:ascii="Times New Roman"/>
          <w:b w:val="false"/>
          <w:i w:val="false"/>
          <w:color w:val="000000"/>
          <w:sz w:val="28"/>
        </w:rPr>
        <w:t>
      применение льгот по уплате таможенных платежей;</w:t>
      </w:r>
      <w:r>
        <w:br/>
      </w:r>
      <w:r>
        <w:rPr>
          <w:rFonts w:ascii="Times New Roman"/>
          <w:b w:val="false"/>
          <w:i w:val="false"/>
          <w:color w:val="000000"/>
          <w:sz w:val="28"/>
        </w:rPr>
        <w:t>
      суммы исчисленных таможенных пошлин, налогов, таможенных сборов;</w:t>
      </w:r>
      <w:r>
        <w:br/>
      </w:r>
      <w:r>
        <w:rPr>
          <w:rFonts w:ascii="Times New Roman"/>
          <w:b w:val="false"/>
          <w:i w:val="false"/>
          <w:color w:val="000000"/>
          <w:sz w:val="28"/>
        </w:rPr>
        <w:t>
      курс валют, устанавливаемый в соответствии с законодательством государства-члена таможенного союза и применяемый для исчисления таможенных платежей в соответствии с настоящим Кодексом;</w:t>
      </w:r>
      <w:r>
        <w:br/>
      </w:r>
      <w:r>
        <w:rPr>
          <w:rFonts w:ascii="Times New Roman"/>
          <w:b w:val="false"/>
          <w:i w:val="false"/>
          <w:color w:val="000000"/>
          <w:sz w:val="28"/>
        </w:rPr>
        <w:t>
      7) сведения о внешнеэкономической сделке и ее основных условиях;</w:t>
      </w:r>
      <w:r>
        <w:br/>
      </w:r>
      <w:r>
        <w:rPr>
          <w:rFonts w:ascii="Times New Roman"/>
          <w:b w:val="false"/>
          <w:i w:val="false"/>
          <w:color w:val="000000"/>
          <w:sz w:val="28"/>
        </w:rPr>
        <w:t>
      8) сведения о соблюдении ограничений;</w:t>
      </w:r>
      <w:r>
        <w:br/>
      </w:r>
      <w:r>
        <w:rPr>
          <w:rFonts w:ascii="Times New Roman"/>
          <w:b w:val="false"/>
          <w:i w:val="false"/>
          <w:color w:val="000000"/>
          <w:sz w:val="28"/>
        </w:rPr>
        <w:t>
      9) сведения о производителе товаров;</w:t>
      </w:r>
      <w:r>
        <w:br/>
      </w:r>
      <w:r>
        <w:rPr>
          <w:rFonts w:ascii="Times New Roman"/>
          <w:b w:val="false"/>
          <w:i w:val="false"/>
          <w:color w:val="000000"/>
          <w:sz w:val="28"/>
        </w:rPr>
        <w:t>
      10) сведения, подтверждающие соблюдение условий помещения товаров под таможенную процедуру;</w:t>
      </w:r>
      <w:r>
        <w:br/>
      </w:r>
      <w:r>
        <w:rPr>
          <w:rFonts w:ascii="Times New Roman"/>
          <w:b w:val="false"/>
          <w:i w:val="false"/>
          <w:color w:val="000000"/>
          <w:sz w:val="28"/>
        </w:rPr>
        <w:t>
      11) сведения о документах, представляемых в соответствии со статьей 183 настоящего Кодекса;</w:t>
      </w:r>
      <w:r>
        <w:br/>
      </w:r>
      <w:r>
        <w:rPr>
          <w:rFonts w:ascii="Times New Roman"/>
          <w:b w:val="false"/>
          <w:i w:val="false"/>
          <w:color w:val="000000"/>
          <w:sz w:val="28"/>
        </w:rPr>
        <w:t>
      12) сведения о лице, составившем декларацию на товары;</w:t>
      </w:r>
      <w:r>
        <w:br/>
      </w:r>
      <w:r>
        <w:rPr>
          <w:rFonts w:ascii="Times New Roman"/>
          <w:b w:val="false"/>
          <w:i w:val="false"/>
          <w:color w:val="000000"/>
          <w:sz w:val="28"/>
        </w:rPr>
        <w:t>
      13) место и дата составления декларации на товары.</w:t>
      </w:r>
    </w:p>
    <w:p>
      <w:pPr>
        <w:spacing w:after="0"/>
        <w:ind w:left="0"/>
        <w:jc w:val="both"/>
      </w:pPr>
      <w:r>
        <w:rPr>
          <w:rFonts w:ascii="Times New Roman"/>
          <w:b w:val="false"/>
          <w:i w:val="false"/>
          <w:color w:val="000000"/>
          <w:sz w:val="28"/>
        </w:rPr>
        <w:t>      </w:t>
      </w:r>
      <w:r>
        <w:rPr>
          <w:rFonts w:ascii="Times New Roman"/>
          <w:b/>
          <w:i w:val="false"/>
          <w:color w:val="000000"/>
          <w:sz w:val="28"/>
        </w:rPr>
        <w:t>Статья 182. Транзитная декларация</w:t>
      </w:r>
    </w:p>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таможенному органу отправления представляется транзитная декларация.</w:t>
      </w:r>
      <w:r>
        <w:br/>
      </w:r>
      <w:r>
        <w:rPr>
          <w:rFonts w:ascii="Times New Roman"/>
          <w:b w:val="false"/>
          <w:i w:val="false"/>
          <w:color w:val="000000"/>
          <w:sz w:val="28"/>
        </w:rPr>
        <w:t>
      2. 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содержащие сведения, указанные в пункте 3 настоящей статьи.</w:t>
      </w:r>
      <w:r>
        <w:br/>
      </w:r>
      <w:r>
        <w:rPr>
          <w:rFonts w:ascii="Times New Roman"/>
          <w:b w:val="false"/>
          <w:i w:val="false"/>
          <w:color w:val="000000"/>
          <w:sz w:val="28"/>
        </w:rPr>
        <w:t>
      3. Транзитная декларация должна содержать следующие сведения о (об):</w:t>
      </w:r>
      <w:r>
        <w:br/>
      </w:r>
      <w:r>
        <w:rPr>
          <w:rFonts w:ascii="Times New Roman"/>
          <w:b w:val="false"/>
          <w:i w:val="false"/>
          <w:color w:val="000000"/>
          <w:sz w:val="28"/>
        </w:rPr>
        <w:t>
      1) отправителе, получателе товаров в соответствии с транспортными (перевозочными) документами;</w:t>
      </w:r>
      <w:r>
        <w:br/>
      </w:r>
      <w:r>
        <w:rPr>
          <w:rFonts w:ascii="Times New Roman"/>
          <w:b w:val="false"/>
          <w:i w:val="false"/>
          <w:color w:val="000000"/>
          <w:sz w:val="28"/>
        </w:rPr>
        <w:t>
      2) стране отправления, стране назначения товаров;</w:t>
      </w:r>
      <w:r>
        <w:br/>
      </w:r>
      <w:r>
        <w:rPr>
          <w:rFonts w:ascii="Times New Roman"/>
          <w:b w:val="false"/>
          <w:i w:val="false"/>
          <w:color w:val="000000"/>
          <w:sz w:val="28"/>
        </w:rPr>
        <w:t>
      3) декларанте;</w:t>
      </w:r>
      <w:r>
        <w:br/>
      </w:r>
      <w:r>
        <w:rPr>
          <w:rFonts w:ascii="Times New Roman"/>
          <w:b w:val="false"/>
          <w:i w:val="false"/>
          <w:color w:val="000000"/>
          <w:sz w:val="28"/>
        </w:rPr>
        <w:t>
      4) перевозчике;</w:t>
      </w:r>
      <w:r>
        <w:br/>
      </w:r>
      <w:r>
        <w:rPr>
          <w:rFonts w:ascii="Times New Roman"/>
          <w:b w:val="false"/>
          <w:i w:val="false"/>
          <w:color w:val="000000"/>
          <w:sz w:val="28"/>
        </w:rPr>
        <w:t>
      5) транспортном средстве международной перевозки, на котором перевозятся товары;</w:t>
      </w:r>
      <w:r>
        <w:br/>
      </w:r>
      <w:r>
        <w:rPr>
          <w:rFonts w:ascii="Times New Roman"/>
          <w:b w:val="false"/>
          <w:i w:val="false"/>
          <w:color w:val="000000"/>
          <w:sz w:val="28"/>
        </w:rPr>
        <w:t>
      6) наименовании, количестве, стоимости товаров в соответствии с коммерческими, транспортными (перевозочными) документами;</w:t>
      </w:r>
      <w:r>
        <w:br/>
      </w:r>
      <w:r>
        <w:rPr>
          <w:rFonts w:ascii="Times New Roman"/>
          <w:b w:val="false"/>
          <w:i w:val="false"/>
          <w:color w:val="000000"/>
          <w:sz w:val="28"/>
        </w:rPr>
        <w:t>
      7)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r>
        <w:br/>
      </w:r>
      <w:r>
        <w:rPr>
          <w:rFonts w:ascii="Times New Roman"/>
          <w:b w:val="false"/>
          <w:i w:val="false"/>
          <w:color w:val="000000"/>
          <w:sz w:val="28"/>
        </w:rPr>
        <w:t>
      8) весе товаров брутто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 товаров;</w:t>
      </w:r>
      <w:r>
        <w:br/>
      </w:r>
      <w:r>
        <w:rPr>
          <w:rFonts w:ascii="Times New Roman"/>
          <w:b w:val="false"/>
          <w:i w:val="false"/>
          <w:color w:val="000000"/>
          <w:sz w:val="28"/>
        </w:rPr>
        <w:t>
      9) количестве грузовых мест;</w:t>
      </w:r>
      <w:r>
        <w:br/>
      </w:r>
      <w:r>
        <w:rPr>
          <w:rFonts w:ascii="Times New Roman"/>
          <w:b w:val="false"/>
          <w:i w:val="false"/>
          <w:color w:val="000000"/>
          <w:sz w:val="28"/>
        </w:rPr>
        <w:t>
      10) пункте назначения товаров в соответствии с транспортными (перевозочными) документами;</w:t>
      </w:r>
      <w:r>
        <w:br/>
      </w:r>
      <w:r>
        <w:rPr>
          <w:rFonts w:ascii="Times New Roman"/>
          <w:b w:val="false"/>
          <w:i w:val="false"/>
          <w:color w:val="000000"/>
          <w:sz w:val="28"/>
        </w:rPr>
        <w:t>
      11) документах,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br/>
      </w:r>
      <w:r>
        <w:rPr>
          <w:rFonts w:ascii="Times New Roman"/>
          <w:b w:val="false"/>
          <w:i w:val="false"/>
          <w:color w:val="000000"/>
          <w:sz w:val="28"/>
        </w:rPr>
        <w:t>
      12) планируемой перегрузке товаров или грузовых операциях в пути.</w:t>
      </w:r>
      <w:r>
        <w:br/>
      </w:r>
      <w:r>
        <w:rPr>
          <w:rFonts w:ascii="Times New Roman"/>
          <w:b w:val="false"/>
          <w:i w:val="false"/>
          <w:color w:val="000000"/>
          <w:sz w:val="28"/>
        </w:rPr>
        <w:t>
      4. Таможенный орган не вправе требовать от декларанта, представления других сведений, за исключением сведений, указанных в пункте 3 настоящей статьи.</w:t>
      </w:r>
      <w:r>
        <w:br/>
      </w:r>
      <w:r>
        <w:rPr>
          <w:rFonts w:ascii="Times New Roman"/>
          <w:b w:val="false"/>
          <w:i w:val="false"/>
          <w:color w:val="000000"/>
          <w:sz w:val="28"/>
        </w:rPr>
        <w:t>
      5. Если принимаемый в качестве транзитной декларации документ, предусмотренный международными договорами, не содержит всех сведений, предусмотренных пунктом 3 настоящей статьи, недостающие сведения должны содержаться в прилагаемых к нему либо следующих вместе с ним документах, представляемых таможенному органу.</w:t>
      </w:r>
      <w:r>
        <w:br/>
      </w:r>
      <w:r>
        <w:rPr>
          <w:rFonts w:ascii="Times New Roman"/>
          <w:b w:val="false"/>
          <w:i w:val="false"/>
          <w:color w:val="000000"/>
          <w:sz w:val="28"/>
        </w:rPr>
        <w:t>
      6. 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органами.</w:t>
      </w:r>
      <w:r>
        <w:br/>
      </w:r>
      <w:r>
        <w:rPr>
          <w:rFonts w:ascii="Times New Roman"/>
          <w:b w:val="false"/>
          <w:i w:val="false"/>
          <w:color w:val="000000"/>
          <w:sz w:val="28"/>
        </w:rPr>
        <w:t>
      Порядок подачи и регистрации транзитной декларации определяется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183. Представление документов при таможенном</w:t>
      </w:r>
      <w:r>
        <w:br/>
      </w:r>
      <w:r>
        <w:rPr>
          <w:rFonts w:ascii="Times New Roman"/>
          <w:b w:val="false"/>
          <w:i w:val="false"/>
          <w:color w:val="000000"/>
          <w:sz w:val="28"/>
        </w:rPr>
        <w:t>
                   </w:t>
      </w:r>
      <w:r>
        <w:rPr>
          <w:rFonts w:ascii="Times New Roman"/>
          <w:b/>
          <w:i w:val="false"/>
          <w:color w:val="000000"/>
          <w:sz w:val="28"/>
        </w:rPr>
        <w:t>декларировании товаров</w:t>
      </w:r>
    </w:p>
    <w:p>
      <w:pPr>
        <w:spacing w:after="0"/>
        <w:ind w:left="0"/>
        <w:jc w:val="both"/>
      </w:pPr>
      <w:r>
        <w:rPr>
          <w:rFonts w:ascii="Times New Roman"/>
          <w:b w:val="false"/>
          <w:i w:val="false"/>
          <w:color w:val="000000"/>
          <w:sz w:val="28"/>
        </w:rPr>
        <w:t>      1.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настоящим Кодексом.</w:t>
      </w:r>
      <w:r>
        <w:br/>
      </w:r>
      <w:r>
        <w:rPr>
          <w:rFonts w:ascii="Times New Roman"/>
          <w:b w:val="false"/>
          <w:i w:val="false"/>
          <w:color w:val="000000"/>
          <w:sz w:val="28"/>
        </w:rPr>
        <w:t>
      К таким документам относятся:</w:t>
      </w:r>
      <w:r>
        <w:br/>
      </w:r>
      <w:r>
        <w:rPr>
          <w:rFonts w:ascii="Times New Roman"/>
          <w:b w:val="false"/>
          <w:i w:val="false"/>
          <w:color w:val="000000"/>
          <w:sz w:val="28"/>
        </w:rPr>
        <w:t>
      1) документы, подтверждающие полномочия лица, подающего таможенную декларацию;</w:t>
      </w:r>
      <w:r>
        <w:br/>
      </w:r>
      <w:r>
        <w:rPr>
          <w:rFonts w:ascii="Times New Roman"/>
          <w:b w:val="false"/>
          <w:i w:val="false"/>
          <w:color w:val="000000"/>
          <w:sz w:val="28"/>
        </w:rPr>
        <w:t>
      2) документы, подтверждающие совершение внешнеэкономической сделки, либо иные документы, подтверждающие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3) транспортные (перевозочные) документы;</w:t>
      </w:r>
      <w:r>
        <w:br/>
      </w:r>
      <w:r>
        <w:rPr>
          <w:rFonts w:ascii="Times New Roman"/>
          <w:b w:val="false"/>
          <w:i w:val="false"/>
          <w:color w:val="000000"/>
          <w:sz w:val="28"/>
        </w:rPr>
        <w:t>
      4) коммерческие документы, имеющиеся в распоряжении декларанта;</w:t>
      </w:r>
      <w:r>
        <w:br/>
      </w:r>
      <w:r>
        <w:rPr>
          <w:rFonts w:ascii="Times New Roman"/>
          <w:b w:val="false"/>
          <w:i w:val="false"/>
          <w:color w:val="000000"/>
          <w:sz w:val="28"/>
        </w:rPr>
        <w:t>
      5) документы, подтверждающие соблюдение запретов и ограничений;</w:t>
      </w:r>
      <w:r>
        <w:br/>
      </w:r>
      <w:r>
        <w:rPr>
          <w:rFonts w:ascii="Times New Roman"/>
          <w:b w:val="false"/>
          <w:i w:val="false"/>
          <w:color w:val="000000"/>
          <w:sz w:val="28"/>
        </w:rPr>
        <w:t>
      6) документы, подтверждающие соблюдение ограничений в связи с применением специальных защитных, антидемпинговых и компенсационных мер;</w:t>
      </w:r>
      <w:r>
        <w:br/>
      </w:r>
      <w:r>
        <w:rPr>
          <w:rFonts w:ascii="Times New Roman"/>
          <w:b w:val="false"/>
          <w:i w:val="false"/>
          <w:color w:val="000000"/>
          <w:sz w:val="28"/>
        </w:rPr>
        <w:t>
      7) документы, подтверждающие страну происхождения товаров в случаях, предусмотренных настоящим Кодексом;</w:t>
      </w:r>
      <w:r>
        <w:br/>
      </w:r>
      <w:r>
        <w:rPr>
          <w:rFonts w:ascii="Times New Roman"/>
          <w:b w:val="false"/>
          <w:i w:val="false"/>
          <w:color w:val="000000"/>
          <w:sz w:val="28"/>
        </w:rPr>
        <w:t>
      8) документы, на основании которых был заявлен классификационный код товара по Товарной номенклатуре внешнеэкономической деятельности;</w:t>
      </w:r>
      <w:r>
        <w:br/>
      </w:r>
      <w:r>
        <w:rPr>
          <w:rFonts w:ascii="Times New Roman"/>
          <w:b w:val="false"/>
          <w:i w:val="false"/>
          <w:color w:val="000000"/>
          <w:sz w:val="28"/>
        </w:rPr>
        <w:t>
      9) документы, подтверждающие уплату и (или) обеспечение уплаты таможенных платежей;</w:t>
      </w:r>
      <w:r>
        <w:br/>
      </w:r>
      <w:r>
        <w:rPr>
          <w:rFonts w:ascii="Times New Roman"/>
          <w:b w:val="false"/>
          <w:i w:val="false"/>
          <w:color w:val="000000"/>
          <w:sz w:val="28"/>
        </w:rPr>
        <w:t>
      10) документы, подтверждающие право на льготы по уплате таможенных платежей, на применение полного или частичного освобождения от уплаты таможенных пошлин, налогов в соответствии с таможенными процедурами, установленными настоящим Кодексом, либо на уменьшение базы (налоговой базы) для исчисления таможенных пошлин, налогов;</w:t>
      </w:r>
      <w:r>
        <w:br/>
      </w:r>
      <w:r>
        <w:rPr>
          <w:rFonts w:ascii="Times New Roman"/>
          <w:b w:val="false"/>
          <w:i w:val="false"/>
          <w:color w:val="000000"/>
          <w:sz w:val="28"/>
        </w:rPr>
        <w:t>
      11) документы, подтверждающие изменение срока уплаты таможенных пошлин, налогов;</w:t>
      </w:r>
      <w:r>
        <w:br/>
      </w:r>
      <w:r>
        <w:rPr>
          <w:rFonts w:ascii="Times New Roman"/>
          <w:b w:val="false"/>
          <w:i w:val="false"/>
          <w:color w:val="000000"/>
          <w:sz w:val="28"/>
        </w:rPr>
        <w:t>
      12) документы, подтверждающие заявленную таможенную стоимость товаров и выбранный метод определения таможенной стоимости товаров;</w:t>
      </w:r>
      <w:r>
        <w:br/>
      </w:r>
      <w:r>
        <w:rPr>
          <w:rFonts w:ascii="Times New Roman"/>
          <w:b w:val="false"/>
          <w:i w:val="false"/>
          <w:color w:val="000000"/>
          <w:sz w:val="28"/>
        </w:rPr>
        <w:t>
      13) документ, подтверждающий соблюдение требований в области валютного контроля, в соответствии с валютным законодательством государств-членов таможенного союза.</w:t>
      </w:r>
      <w:r>
        <w:br/>
      </w:r>
      <w:r>
        <w:rPr>
          <w:rFonts w:ascii="Times New Roman"/>
          <w:b w:val="false"/>
          <w:i w:val="false"/>
          <w:color w:val="000000"/>
          <w:sz w:val="28"/>
        </w:rPr>
        <w:t>
      14)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r>
        <w:br/>
      </w:r>
      <w:r>
        <w:rPr>
          <w:rFonts w:ascii="Times New Roman"/>
          <w:b w:val="false"/>
          <w:i w:val="false"/>
          <w:color w:val="000000"/>
          <w:sz w:val="28"/>
        </w:rPr>
        <w:t>
      Если в документах, указанных в настоящем пункте, не содержатся сведения, заявленные в таможенной декларации, представляются иные документы, на основании которых заполнена таможенная декларация.</w:t>
      </w:r>
      <w:r>
        <w:br/>
      </w:r>
      <w:r>
        <w:rPr>
          <w:rFonts w:ascii="Times New Roman"/>
          <w:b w:val="false"/>
          <w:i w:val="false"/>
          <w:color w:val="000000"/>
          <w:sz w:val="28"/>
        </w:rPr>
        <w:t>
      2. Перечень документов, представляемых при таможенном декларировании товаров, в зависимости от формы таможенного декларирования (письменная, электронная), видов таможенной декларации, категорий товаров и лиц, может быть сокращен в соответствии с таможенным законодательством таможенного союза или законодательством государств-членов таможенного союза.</w:t>
      </w:r>
      <w:r>
        <w:br/>
      </w:r>
      <w:r>
        <w:rPr>
          <w:rFonts w:ascii="Times New Roman"/>
          <w:b w:val="false"/>
          <w:i w:val="false"/>
          <w:color w:val="000000"/>
          <w:sz w:val="28"/>
        </w:rPr>
        <w:t>
      3. В случае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w:t>
      </w:r>
      <w:r>
        <w:br/>
      </w:r>
      <w:r>
        <w:rPr>
          <w:rFonts w:ascii="Times New Roman"/>
          <w:b w:val="false"/>
          <w:i w:val="false"/>
          <w:color w:val="000000"/>
          <w:sz w:val="28"/>
        </w:rPr>
        <w:t>
      4. При таможенном декларировании товаров представляются оригиналы документов либо их копии. При представлении копий документов таможенный орган вправе проверить соответствие этих копий их оригиналам.</w:t>
      </w:r>
      <w:r>
        <w:br/>
      </w:r>
      <w:r>
        <w:rPr>
          <w:rFonts w:ascii="Times New Roman"/>
          <w:b w:val="false"/>
          <w:i w:val="false"/>
          <w:color w:val="000000"/>
          <w:sz w:val="28"/>
        </w:rPr>
        <w:t>
      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r>
        <w:br/>
      </w:r>
      <w:r>
        <w:rPr>
          <w:rFonts w:ascii="Times New Roman"/>
          <w:b w:val="false"/>
          <w:i w:val="false"/>
          <w:color w:val="000000"/>
          <w:sz w:val="28"/>
        </w:rPr>
        <w:t>
      5. При таможенном декларировании товаров документы могут представляться в виде электронных документов в соответствии с настоящим Кодексом.</w:t>
      </w:r>
      <w:r>
        <w:br/>
      </w:r>
      <w:r>
        <w:rPr>
          <w:rFonts w:ascii="Times New Roman"/>
          <w:b w:val="false"/>
          <w:i w:val="false"/>
          <w:color w:val="000000"/>
          <w:sz w:val="28"/>
        </w:rPr>
        <w:t>
      Порядок представления и использования электронных документов, определяется таможенным законодательством таможенного союза.</w:t>
      </w:r>
      <w:r>
        <w:br/>
      </w:r>
      <w:r>
        <w:rPr>
          <w:rFonts w:ascii="Times New Roman"/>
          <w:b w:val="false"/>
          <w:i w:val="false"/>
          <w:color w:val="000000"/>
          <w:sz w:val="28"/>
        </w:rPr>
        <w:t>
      6. Подача таможенной декларации в электронной форме может не сопровождаться представлением таможенному органу документов, на основании которых заполнена таможенная декларация, в том числе документов, установленных статьями 240, 253, 265, 294, 299 и 308 настоящего Кодекса, если в таможенный орган ранее представлялись такие документы, либо они могут быть представлены впоследствии в соответствии законодательством государства-члена таможенного союза.</w:t>
      </w:r>
      <w:r>
        <w:br/>
      </w:r>
      <w:r>
        <w:rPr>
          <w:rFonts w:ascii="Times New Roman"/>
          <w:b w:val="false"/>
          <w:i w:val="false"/>
          <w:color w:val="000000"/>
          <w:sz w:val="28"/>
        </w:rPr>
        <w:t>
      7. 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государств-членов таможенного союза и на иностранных языках.</w:t>
      </w:r>
      <w:r>
        <w:br/>
      </w:r>
      <w:r>
        <w:rPr>
          <w:rFonts w:ascii="Times New Roman"/>
          <w:b w:val="false"/>
          <w:i w:val="false"/>
          <w:color w:val="000000"/>
          <w:sz w:val="28"/>
        </w:rPr>
        <w:t>
      Таможенный орган вправе потребовать перевод сведений, содержащихся в документах, составленных на языке, не являющемся государственным языком государства-члена таможенного союза, таможенному органу которого при таможенном декларировании представляются такие документы.</w:t>
      </w:r>
    </w:p>
    <w:p>
      <w:pPr>
        <w:spacing w:after="0"/>
        <w:ind w:left="0"/>
        <w:jc w:val="both"/>
      </w:pPr>
      <w:r>
        <w:rPr>
          <w:rFonts w:ascii="Times New Roman"/>
          <w:b w:val="false"/>
          <w:i w:val="false"/>
          <w:color w:val="000000"/>
          <w:sz w:val="28"/>
        </w:rPr>
        <w:t>      </w:t>
      </w:r>
      <w:r>
        <w:rPr>
          <w:rFonts w:ascii="Times New Roman"/>
          <w:b/>
          <w:i w:val="false"/>
          <w:color w:val="000000"/>
          <w:sz w:val="28"/>
        </w:rPr>
        <w:t>Статья 184. Дополнительные документы, представляемые</w:t>
      </w:r>
      <w:r>
        <w:br/>
      </w:r>
      <w:r>
        <w:rPr>
          <w:rFonts w:ascii="Times New Roman"/>
          <w:b w:val="false"/>
          <w:i w:val="false"/>
          <w:color w:val="000000"/>
          <w:sz w:val="28"/>
        </w:rPr>
        <w:t>
                   </w:t>
      </w:r>
      <w:r>
        <w:rPr>
          <w:rFonts w:ascii="Times New Roman"/>
          <w:b/>
          <w:i w:val="false"/>
          <w:color w:val="000000"/>
          <w:sz w:val="28"/>
        </w:rPr>
        <w:t>при таможенном декларировании в соответствии с</w:t>
      </w:r>
      <w:r>
        <w:br/>
      </w:r>
      <w:r>
        <w:rPr>
          <w:rFonts w:ascii="Times New Roman"/>
          <w:b w:val="false"/>
          <w:i w:val="false"/>
          <w:color w:val="000000"/>
          <w:sz w:val="28"/>
        </w:rPr>
        <w:t>
                   </w:t>
      </w:r>
      <w:r>
        <w:rPr>
          <w:rFonts w:ascii="Times New Roman"/>
          <w:b/>
          <w:i w:val="false"/>
          <w:color w:val="000000"/>
          <w:sz w:val="28"/>
        </w:rPr>
        <w:t>условиями таможенных процедур</w:t>
      </w:r>
    </w:p>
    <w:p>
      <w:pPr>
        <w:spacing w:after="0"/>
        <w:ind w:left="0"/>
        <w:jc w:val="both"/>
      </w:pPr>
      <w:r>
        <w:rPr>
          <w:rFonts w:ascii="Times New Roman"/>
          <w:b w:val="false"/>
          <w:i w:val="false"/>
          <w:color w:val="000000"/>
          <w:sz w:val="28"/>
        </w:rPr>
        <w:t>      При таможенном декларировании товаров в соответствии с условиями заявленных таможенных процедур дополнительно к документам, указанным в статье 183 настоящего Кодекса, представляются документы, установленные статьями 240, 253, 265, 294, 299 и 308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185. Сроки подачи таможенной декларации</w:t>
      </w:r>
    </w:p>
    <w:p>
      <w:pPr>
        <w:spacing w:after="0"/>
        <w:ind w:left="0"/>
        <w:jc w:val="both"/>
      </w:pPr>
      <w:r>
        <w:rPr>
          <w:rFonts w:ascii="Times New Roman"/>
          <w:b w:val="false"/>
          <w:i w:val="false"/>
          <w:color w:val="000000"/>
          <w:sz w:val="28"/>
        </w:rPr>
        <w:t>      1. 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настоящим Кодексом.</w:t>
      </w:r>
      <w:r>
        <w:br/>
      </w:r>
      <w:r>
        <w:rPr>
          <w:rFonts w:ascii="Times New Roman"/>
          <w:b w:val="false"/>
          <w:i w:val="false"/>
          <w:color w:val="000000"/>
          <w:sz w:val="28"/>
        </w:rPr>
        <w:t>
      2. Таможенная декларация на товары, вывозимые с таможенной территории таможенного союза, подается до их убытия с таможенной территории таможенного союза, если иное не установлено настоящим Кодексом.</w:t>
      </w:r>
      <w:r>
        <w:br/>
      </w:r>
      <w:r>
        <w:rPr>
          <w:rFonts w:ascii="Times New Roman"/>
          <w:b w:val="false"/>
          <w:i w:val="false"/>
          <w:color w:val="000000"/>
          <w:sz w:val="28"/>
        </w:rPr>
        <w:t>
      3. Таможенная декларация в отношении товаров, являвшихся орудием, средством совершения или предметом административного правонарушения или преступления, в отношении которых было принято решение об их возврате и которые подлежат таможенному декларированию с целью их помещения под таможенную процедуру, подается в течение 30 (тридцати) дней со дня вступления в законную силу:</w:t>
      </w:r>
      <w:r>
        <w:br/>
      </w:r>
      <w:r>
        <w:rPr>
          <w:rFonts w:ascii="Times New Roman"/>
          <w:b w:val="false"/>
          <w:i w:val="false"/>
          <w:color w:val="000000"/>
          <w:sz w:val="28"/>
        </w:rPr>
        <w:t>
      1) решения суда об освобождении от уголовной (административной) ответственности;</w:t>
      </w:r>
      <w:r>
        <w:br/>
      </w:r>
      <w:r>
        <w:rPr>
          <w:rFonts w:ascii="Times New Roman"/>
          <w:b w:val="false"/>
          <w:i w:val="false"/>
          <w:color w:val="000000"/>
          <w:sz w:val="28"/>
        </w:rPr>
        <w:t>
      2) решения таможенного органа (должностного лица) об освобождении от административной ответственности;</w:t>
      </w:r>
      <w:r>
        <w:br/>
      </w:r>
      <w:r>
        <w:rPr>
          <w:rFonts w:ascii="Times New Roman"/>
          <w:b w:val="false"/>
          <w:i w:val="false"/>
          <w:color w:val="000000"/>
          <w:sz w:val="28"/>
        </w:rPr>
        <w:t>
      3) решения суда или таможенного органа (должностного лица) о прекращении производства по уголовному (административному) делу;</w:t>
      </w:r>
      <w:r>
        <w:br/>
      </w:r>
      <w:r>
        <w:rPr>
          <w:rFonts w:ascii="Times New Roman"/>
          <w:b w:val="false"/>
          <w:i w:val="false"/>
          <w:color w:val="000000"/>
          <w:sz w:val="28"/>
        </w:rPr>
        <w:t>
      4) решения суда или таможенного органа (должностного лица) о привлечении к административной или уголовной ответственности.</w:t>
      </w:r>
      <w:r>
        <w:br/>
      </w:r>
      <w:r>
        <w:rPr>
          <w:rFonts w:ascii="Times New Roman"/>
          <w:b w:val="false"/>
          <w:i w:val="false"/>
          <w:color w:val="000000"/>
          <w:sz w:val="28"/>
        </w:rPr>
        <w:t>
      4. Товары, указанные в пункте 3 настоящей статьи, таможенная декларация в отношении которых не подана в установленный срок,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186. Декларант</w:t>
      </w:r>
    </w:p>
    <w:p>
      <w:pPr>
        <w:spacing w:after="0"/>
        <w:ind w:left="0"/>
        <w:jc w:val="both"/>
      </w:pPr>
      <w:r>
        <w:rPr>
          <w:rFonts w:ascii="Times New Roman"/>
          <w:b w:val="false"/>
          <w:i w:val="false"/>
          <w:color w:val="000000"/>
          <w:sz w:val="28"/>
        </w:rPr>
        <w:t>      Декларантами могут быть:</w:t>
      </w:r>
      <w:r>
        <w:br/>
      </w:r>
      <w:r>
        <w:rPr>
          <w:rFonts w:ascii="Times New Roman"/>
          <w:b w:val="false"/>
          <w:i w:val="false"/>
          <w:color w:val="000000"/>
          <w:sz w:val="28"/>
        </w:rPr>
        <w:t>
      1) лицо государства-члена таможенного союза:</w:t>
      </w:r>
      <w:r>
        <w:br/>
      </w:r>
      <w:r>
        <w:rPr>
          <w:rFonts w:ascii="Times New Roman"/>
          <w:b w:val="false"/>
          <w:i w:val="false"/>
          <w:color w:val="000000"/>
          <w:sz w:val="28"/>
        </w:rPr>
        <w:t>
      заключившее внешнеэкономическую сделку либо от имени (по поручению) которого эта сделка заключена;</w:t>
      </w:r>
      <w:r>
        <w:br/>
      </w:r>
      <w:r>
        <w:rPr>
          <w:rFonts w:ascii="Times New Roman"/>
          <w:b w:val="false"/>
          <w:i w:val="false"/>
          <w:color w:val="000000"/>
          <w:sz w:val="28"/>
        </w:rPr>
        <w:t>
      имеющее право владения, пользования и (или) распоряжения товарами - при отсутствии внешнеэкономической сделки;</w:t>
      </w:r>
      <w:r>
        <w:br/>
      </w:r>
      <w:r>
        <w:rPr>
          <w:rFonts w:ascii="Times New Roman"/>
          <w:b w:val="false"/>
          <w:i w:val="false"/>
          <w:color w:val="000000"/>
          <w:sz w:val="28"/>
        </w:rPr>
        <w:t>
      2) иностранные лица:</w:t>
      </w:r>
      <w:r>
        <w:br/>
      </w:r>
      <w:r>
        <w:rPr>
          <w:rFonts w:ascii="Times New Roman"/>
          <w:b w:val="false"/>
          <w:i w:val="false"/>
          <w:color w:val="000000"/>
          <w:sz w:val="28"/>
        </w:rPr>
        <w:t>
      физическое лицо, перемещающее товары для личного пользования;</w:t>
      </w:r>
      <w:r>
        <w:br/>
      </w:r>
      <w:r>
        <w:rPr>
          <w:rFonts w:ascii="Times New Roman"/>
          <w:b w:val="false"/>
          <w:i w:val="false"/>
          <w:color w:val="000000"/>
          <w:sz w:val="28"/>
        </w:rPr>
        <w:t>
      лицо, пользующееся таможенными льготами в соответствии с главой 45 настоящего Кодекса;</w:t>
      </w:r>
      <w:r>
        <w:br/>
      </w:r>
      <w:r>
        <w:rPr>
          <w:rFonts w:ascii="Times New Roman"/>
          <w:b w:val="false"/>
          <w:i w:val="false"/>
          <w:color w:val="000000"/>
          <w:sz w:val="28"/>
        </w:rPr>
        <w:t>
      организация, имеющая представительство, созданное на территории государства-члена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r>
        <w:br/>
      </w:r>
      <w:r>
        <w:rPr>
          <w:rFonts w:ascii="Times New Roman"/>
          <w:b w:val="false"/>
          <w:i w:val="false"/>
          <w:color w:val="000000"/>
          <w:sz w:val="28"/>
        </w:rPr>
        <w:t>
      лицо, имеющее право распоряжаться товарами не в рамках сделки, одной из сторон которой выступает лицо государства-члена таможенного союза;</w:t>
      </w:r>
      <w:r>
        <w:br/>
      </w:r>
      <w:r>
        <w:rPr>
          <w:rFonts w:ascii="Times New Roman"/>
          <w:b w:val="false"/>
          <w:i w:val="false"/>
          <w:color w:val="000000"/>
          <w:sz w:val="28"/>
        </w:rPr>
        <w:t>
      3) лица государства-члена таможенного союза и иностранные лица, заявляющие таможенную процедуру таможенного транзита:</w:t>
      </w:r>
      <w:r>
        <w:br/>
      </w:r>
      <w:r>
        <w:rPr>
          <w:rFonts w:ascii="Times New Roman"/>
          <w:b w:val="false"/>
          <w:i w:val="false"/>
          <w:color w:val="000000"/>
          <w:sz w:val="28"/>
        </w:rPr>
        <w:t>
      перевозчик, в том числе таможенный перевозчик;</w:t>
      </w:r>
      <w:r>
        <w:br/>
      </w:r>
      <w:r>
        <w:rPr>
          <w:rFonts w:ascii="Times New Roman"/>
          <w:b w:val="false"/>
          <w:i w:val="false"/>
          <w:color w:val="000000"/>
          <w:sz w:val="28"/>
        </w:rPr>
        <w:t>
      экспедитор, если он является лицом государства-члена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187. Права декларанта</w:t>
      </w:r>
    </w:p>
    <w:p>
      <w:pPr>
        <w:spacing w:after="0"/>
        <w:ind w:left="0"/>
        <w:jc w:val="both"/>
      </w:pPr>
      <w:r>
        <w:rPr>
          <w:rFonts w:ascii="Times New Roman"/>
          <w:b w:val="false"/>
          <w:i w:val="false"/>
          <w:color w:val="000000"/>
          <w:sz w:val="28"/>
        </w:rPr>
        <w:t>      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r>
        <w:br/>
      </w:r>
      <w:r>
        <w:rPr>
          <w:rFonts w:ascii="Times New Roman"/>
          <w:b w:val="false"/>
          <w:i w:val="false"/>
          <w:color w:val="000000"/>
          <w:sz w:val="28"/>
        </w:rPr>
        <w:t>
      1) осматривать, измерять и выполнять грузовые операции с товарами, находящимися под таможенным контролем;</w:t>
      </w:r>
      <w:r>
        <w:br/>
      </w:r>
      <w:r>
        <w:rPr>
          <w:rFonts w:ascii="Times New Roman"/>
          <w:b w:val="false"/>
          <w:i w:val="false"/>
          <w:color w:val="000000"/>
          <w:sz w:val="28"/>
        </w:rPr>
        <w:t>
      2) брать пробы и образцы товаров, находящихся под таможенным контролем, с разрешения таможенного органа при соблюдении условий, предусмотренных статьей 155 настоящего Кодекса;</w:t>
      </w:r>
      <w:r>
        <w:br/>
      </w:r>
      <w:r>
        <w:rPr>
          <w:rFonts w:ascii="Times New Roman"/>
          <w:b w:val="false"/>
          <w:i w:val="false"/>
          <w:color w:val="000000"/>
          <w:sz w:val="28"/>
        </w:rPr>
        <w:t>
      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r>
        <w:br/>
      </w:r>
      <w:r>
        <w:rPr>
          <w:rFonts w:ascii="Times New Roman"/>
          <w:b w:val="false"/>
          <w:i w:val="false"/>
          <w:color w:val="000000"/>
          <w:sz w:val="28"/>
        </w:rPr>
        <w:t>
      4) знакомиться с имеющимися в таможенных органах результатами исследований проб и образцов декларируемых им товаров;</w:t>
      </w:r>
      <w:r>
        <w:br/>
      </w:r>
      <w:r>
        <w:rPr>
          <w:rFonts w:ascii="Times New Roman"/>
          <w:b w:val="false"/>
          <w:i w:val="false"/>
          <w:color w:val="000000"/>
          <w:sz w:val="28"/>
        </w:rPr>
        <w:t>
      5) представлять в соответствии с настоящим Кодексом документы и сведения в виде электронных документов;</w:t>
      </w:r>
      <w:r>
        <w:br/>
      </w:r>
      <w:r>
        <w:rPr>
          <w:rFonts w:ascii="Times New Roman"/>
          <w:b w:val="false"/>
          <w:i w:val="false"/>
          <w:color w:val="000000"/>
          <w:sz w:val="28"/>
        </w:rPr>
        <w:t>
      6) обжаловать решения таможенных органов, действия (бездействие) таможенных органов или их должностных лиц;</w:t>
      </w:r>
      <w:r>
        <w:br/>
      </w:r>
      <w:r>
        <w:rPr>
          <w:rFonts w:ascii="Times New Roman"/>
          <w:b w:val="false"/>
          <w:i w:val="false"/>
          <w:color w:val="000000"/>
          <w:sz w:val="28"/>
        </w:rPr>
        <w:t>
      7) привлекать экспертов для уточнения сведений о декларируемых им товарах;</w:t>
      </w:r>
      <w:r>
        <w:br/>
      </w:r>
      <w:r>
        <w:rPr>
          <w:rFonts w:ascii="Times New Roman"/>
          <w:b w:val="false"/>
          <w:i w:val="false"/>
          <w:color w:val="000000"/>
          <w:sz w:val="28"/>
        </w:rPr>
        <w:t>
      8) пользоваться иными полномочиями и правами, предусмотренными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188. Обязанности декларанта</w:t>
      </w:r>
    </w:p>
    <w:p>
      <w:pPr>
        <w:spacing w:after="0"/>
        <w:ind w:left="0"/>
        <w:jc w:val="both"/>
      </w:pPr>
      <w:r>
        <w:rPr>
          <w:rFonts w:ascii="Times New Roman"/>
          <w:b w:val="false"/>
          <w:i w:val="false"/>
          <w:color w:val="000000"/>
          <w:sz w:val="28"/>
        </w:rPr>
        <w:t>      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r>
        <w:br/>
      </w:r>
      <w:r>
        <w:rPr>
          <w:rFonts w:ascii="Times New Roman"/>
          <w:b w:val="false"/>
          <w:i w:val="false"/>
          <w:color w:val="000000"/>
          <w:sz w:val="28"/>
        </w:rPr>
        <w:t>
      1) произвести таможенное декларирование товаров;</w:t>
      </w:r>
      <w:r>
        <w:br/>
      </w:r>
      <w:r>
        <w:rPr>
          <w:rFonts w:ascii="Times New Roman"/>
          <w:b w:val="false"/>
          <w:i w:val="false"/>
          <w:color w:val="000000"/>
          <w:sz w:val="28"/>
        </w:rPr>
        <w:t>
      2) 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 союза;</w:t>
      </w:r>
      <w:r>
        <w:br/>
      </w:r>
      <w:r>
        <w:rPr>
          <w:rFonts w:ascii="Times New Roman"/>
          <w:b w:val="false"/>
          <w:i w:val="false"/>
          <w:color w:val="000000"/>
          <w:sz w:val="28"/>
        </w:rPr>
        <w:t>
      3) предъявить декларируемые товары в случаях, установленных настоящим Кодексом, либо по требованию таможенного органа;</w:t>
      </w:r>
      <w:r>
        <w:br/>
      </w:r>
      <w:r>
        <w:rPr>
          <w:rFonts w:ascii="Times New Roman"/>
          <w:b w:val="false"/>
          <w:i w:val="false"/>
          <w:color w:val="000000"/>
          <w:sz w:val="28"/>
        </w:rPr>
        <w:t>
      4) уплатить таможенные платежи и (или) обеспечить их уплату в соответствии с настоящим Кодексом;</w:t>
      </w:r>
      <w:r>
        <w:br/>
      </w:r>
      <w:r>
        <w:rPr>
          <w:rFonts w:ascii="Times New Roman"/>
          <w:b w:val="false"/>
          <w:i w:val="false"/>
          <w:color w:val="000000"/>
          <w:sz w:val="28"/>
        </w:rPr>
        <w:t>
      5) соблюдать требования и условия использования товаров в соответствующей таможенной процедуре;</w:t>
      </w:r>
      <w:r>
        <w:br/>
      </w:r>
      <w:r>
        <w:rPr>
          <w:rFonts w:ascii="Times New Roman"/>
          <w:b w:val="false"/>
          <w:i w:val="false"/>
          <w:color w:val="000000"/>
          <w:sz w:val="28"/>
        </w:rPr>
        <w:t>
      6) выполнять иные требования, предусмотренные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189. Ответственность декларанта</w:t>
      </w:r>
    </w:p>
    <w:p>
      <w:pPr>
        <w:spacing w:after="0"/>
        <w:ind w:left="0"/>
        <w:jc w:val="both"/>
      </w:pPr>
      <w:r>
        <w:rPr>
          <w:rFonts w:ascii="Times New Roman"/>
          <w:b w:val="false"/>
          <w:i w:val="false"/>
          <w:color w:val="000000"/>
          <w:sz w:val="28"/>
        </w:rPr>
        <w:t>      Декларант несет ответственность за заявление недостоверных сведений, указанных в таможенной декларации, и неисполнение обязанностей, предусмотренных статьей 188 настоящего Кодекса,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190. Подача и регистрация таможенной декларации</w:t>
      </w:r>
    </w:p>
    <w:p>
      <w:pPr>
        <w:spacing w:after="0"/>
        <w:ind w:left="0"/>
        <w:jc w:val="both"/>
      </w:pPr>
      <w:r>
        <w:rPr>
          <w:rFonts w:ascii="Times New Roman"/>
          <w:b w:val="false"/>
          <w:i w:val="false"/>
          <w:color w:val="000000"/>
          <w:sz w:val="28"/>
        </w:rPr>
        <w:t>      1. Таможенная декларация подается декларантом или таможенным представителем таможенному органу, правомочному в соответствии с законодательством государств-членов таможенного союза регистрировать таможенные декларации.</w:t>
      </w:r>
      <w:r>
        <w:br/>
      </w:r>
      <w:r>
        <w:rPr>
          <w:rFonts w:ascii="Times New Roman"/>
          <w:b w:val="false"/>
          <w:i w:val="false"/>
          <w:color w:val="000000"/>
          <w:sz w:val="28"/>
        </w:rPr>
        <w:t>
      2. 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r>
        <w:br/>
      </w:r>
      <w:r>
        <w:rPr>
          <w:rFonts w:ascii="Times New Roman"/>
          <w:b w:val="false"/>
          <w:i w:val="false"/>
          <w:color w:val="000000"/>
          <w:sz w:val="28"/>
        </w:rPr>
        <w:t>
      3. Таможенный орган регистрирует или отказывает в регистрации таможенной декларации в срок не более 2 (двух) часов с момента подачи таможенной декларации в порядке, определяемом решением Комиссии таможенного союза.</w:t>
      </w:r>
      <w:r>
        <w:br/>
      </w:r>
      <w:r>
        <w:rPr>
          <w:rFonts w:ascii="Times New Roman"/>
          <w:b w:val="false"/>
          <w:i w:val="false"/>
          <w:color w:val="000000"/>
          <w:sz w:val="28"/>
        </w:rPr>
        <w:t>
      4. Таможенный орган отказывает в регистрации таможенной декларации, если:</w:t>
      </w:r>
      <w:r>
        <w:br/>
      </w:r>
      <w:r>
        <w:rPr>
          <w:rFonts w:ascii="Times New Roman"/>
          <w:b w:val="false"/>
          <w:i w:val="false"/>
          <w:color w:val="000000"/>
          <w:sz w:val="28"/>
        </w:rPr>
        <w:t>
      1) таможенная декларация подана таможенному органу, не правомочному регистрировать таможенные декларации;</w:t>
      </w:r>
      <w:r>
        <w:br/>
      </w:r>
      <w:r>
        <w:rPr>
          <w:rFonts w:ascii="Times New Roman"/>
          <w:b w:val="false"/>
          <w:i w:val="false"/>
          <w:color w:val="000000"/>
          <w:sz w:val="28"/>
        </w:rPr>
        <w:t>
      2) таможенная декларация подана не уполномоченным лицом;</w:t>
      </w:r>
      <w:r>
        <w:br/>
      </w:r>
      <w:r>
        <w:rPr>
          <w:rFonts w:ascii="Times New Roman"/>
          <w:b w:val="false"/>
          <w:i w:val="false"/>
          <w:color w:val="000000"/>
          <w:sz w:val="28"/>
        </w:rPr>
        <w:t>
      3) в таможенной декларации не указаны необходимые сведения, предусмотренные статьями 180-182 настоящего Кодекса;</w:t>
      </w:r>
      <w:r>
        <w:br/>
      </w:r>
      <w:r>
        <w:rPr>
          <w:rFonts w:ascii="Times New Roman"/>
          <w:b w:val="false"/>
          <w:i w:val="false"/>
          <w:color w:val="000000"/>
          <w:sz w:val="28"/>
        </w:rPr>
        <w:t>
      4) таможенная декларация не подписана либо не удостоверена надлежащим образом или составлена не по установленной форме;</w:t>
      </w:r>
      <w:r>
        <w:br/>
      </w:r>
      <w:r>
        <w:rPr>
          <w:rFonts w:ascii="Times New Roman"/>
          <w:b w:val="false"/>
          <w:i w:val="false"/>
          <w:color w:val="000000"/>
          <w:sz w:val="28"/>
        </w:rPr>
        <w:t>
      5) 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r>
        <w:br/>
      </w:r>
      <w:r>
        <w:rPr>
          <w:rFonts w:ascii="Times New Roman"/>
          <w:b w:val="false"/>
          <w:i w:val="false"/>
          <w:color w:val="000000"/>
          <w:sz w:val="28"/>
        </w:rPr>
        <w:t>
      5. Отказ в регистрации таможенной декларации оформляется должностным лицом таможенного органа в письменной форме с указанием причин отказа.</w:t>
      </w:r>
      <w:r>
        <w:br/>
      </w:r>
      <w:r>
        <w:rPr>
          <w:rFonts w:ascii="Times New Roman"/>
          <w:b w:val="false"/>
          <w:i w:val="false"/>
          <w:color w:val="000000"/>
          <w:sz w:val="28"/>
        </w:rPr>
        <w:t>
      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r>
        <w:br/>
      </w:r>
      <w:r>
        <w:rPr>
          <w:rFonts w:ascii="Times New Roman"/>
          <w:b w:val="false"/>
          <w:i w:val="false"/>
          <w:color w:val="000000"/>
          <w:sz w:val="28"/>
        </w:rPr>
        <w:t>
      6. Если таможенная декларация не зарегистрирована таможенным органом, такая декларация считается для таможенных целей неподанной.</w:t>
      </w:r>
      <w:r>
        <w:br/>
      </w:r>
      <w:r>
        <w:rPr>
          <w:rFonts w:ascii="Times New Roman"/>
          <w:b w:val="false"/>
          <w:i w:val="false"/>
          <w:color w:val="000000"/>
          <w:sz w:val="28"/>
        </w:rPr>
        <w:t>
      7. С момента регистрации таможенная декларация становится документом, свидетельствующим о фактах, имеющих юридическое значение.</w:t>
      </w:r>
      <w:r>
        <w:br/>
      </w:r>
      <w:r>
        <w:rPr>
          <w:rFonts w:ascii="Times New Roman"/>
          <w:b w:val="false"/>
          <w:i w:val="false"/>
          <w:color w:val="000000"/>
          <w:sz w:val="28"/>
        </w:rPr>
        <w:t>
      8. Положения пунктов 2 и 3 настоящей статьи не применяются при таможенном декларировании товаров, помещаемых под таможенную процедуру таможенного транзита.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191. Изменение и дополнение сведений, заявленных в</w:t>
      </w:r>
      <w:r>
        <w:br/>
      </w:r>
      <w:r>
        <w:rPr>
          <w:rFonts w:ascii="Times New Roman"/>
          <w:b w:val="false"/>
          <w:i w:val="false"/>
          <w:color w:val="000000"/>
          <w:sz w:val="28"/>
        </w:rPr>
        <w:t>
                   </w:t>
      </w:r>
      <w:r>
        <w:rPr>
          <w:rFonts w:ascii="Times New Roman"/>
          <w:b/>
          <w:i w:val="false"/>
          <w:color w:val="000000"/>
          <w:sz w:val="28"/>
        </w:rPr>
        <w:t>таможенной декларации</w:t>
      </w:r>
    </w:p>
    <w:p>
      <w:pPr>
        <w:spacing w:after="0"/>
        <w:ind w:left="0"/>
        <w:jc w:val="both"/>
      </w:pPr>
      <w:r>
        <w:rPr>
          <w:rFonts w:ascii="Times New Roman"/>
          <w:b w:val="false"/>
          <w:i w:val="false"/>
          <w:color w:val="000000"/>
          <w:sz w:val="28"/>
        </w:rPr>
        <w:t>      1. Сведения, заявленные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r>
        <w:br/>
      </w:r>
      <w:r>
        <w:rPr>
          <w:rFonts w:ascii="Times New Roman"/>
          <w:b w:val="false"/>
          <w:i w:val="false"/>
          <w:color w:val="000000"/>
          <w:sz w:val="28"/>
        </w:rPr>
        <w:t>
      если вносимые изменения и дополнения не влияют на принятие решения о выпуске товаров и не влекут необходимости изменять сведения, влияющие на определение размера сумм таможенных платежей, за исключением случаев корректировки таможенной стоимости товаров, и соблюдение запретов и ограничений;</w:t>
      </w:r>
      <w:r>
        <w:br/>
      </w:r>
      <w:r>
        <w:rPr>
          <w:rFonts w:ascii="Times New Roman"/>
          <w:b w:val="false"/>
          <w:i w:val="false"/>
          <w:color w:val="000000"/>
          <w:sz w:val="28"/>
        </w:rPr>
        <w:t>
      если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r>
        <w:br/>
      </w:r>
      <w:r>
        <w:rPr>
          <w:rFonts w:ascii="Times New Roman"/>
          <w:b w:val="false"/>
          <w:i w:val="false"/>
          <w:color w:val="000000"/>
          <w:sz w:val="28"/>
        </w:rPr>
        <w:t>
      Изменение и дополнение сведений, заявленных в зарегистрированной таможенной декларации, не может повлечь за собой заявление сведений о товарах иных, чем те, которые были указаны в зарегистрированной таможенной декларации.</w:t>
      </w:r>
      <w:r>
        <w:br/>
      </w:r>
      <w:r>
        <w:rPr>
          <w:rFonts w:ascii="Times New Roman"/>
          <w:b w:val="false"/>
          <w:i w:val="false"/>
          <w:color w:val="000000"/>
          <w:sz w:val="28"/>
        </w:rPr>
        <w:t>
      2. Внесение изменений и дополнений в таможенную декларацию после выпуска товаров допускается в случаях и порядке, которые определяются решением Комиссии таможенного союза.</w:t>
      </w:r>
      <w:r>
        <w:br/>
      </w:r>
      <w:r>
        <w:rPr>
          <w:rFonts w:ascii="Times New Roman"/>
          <w:b w:val="false"/>
          <w:i w:val="false"/>
          <w:color w:val="000000"/>
          <w:sz w:val="28"/>
        </w:rPr>
        <w:t>
      3. 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компетенции таможенных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соблюдение запретов и ограничений, производимых в соответствии с положениями таможенного законодательства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192. Отзыв таможенной декларации</w:t>
      </w:r>
    </w:p>
    <w:p>
      <w:pPr>
        <w:spacing w:after="0"/>
        <w:ind w:left="0"/>
        <w:jc w:val="both"/>
      </w:pPr>
      <w:r>
        <w:rPr>
          <w:rFonts w:ascii="Times New Roman"/>
          <w:b w:val="false"/>
          <w:i w:val="false"/>
          <w:color w:val="000000"/>
          <w:sz w:val="28"/>
        </w:rPr>
        <w:t>      1. 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решения о выпуске товаров.</w:t>
      </w:r>
      <w:r>
        <w:br/>
      </w:r>
      <w:r>
        <w:rPr>
          <w:rFonts w:ascii="Times New Roman"/>
          <w:b w:val="false"/>
          <w:i w:val="false"/>
          <w:color w:val="000000"/>
          <w:sz w:val="28"/>
        </w:rPr>
        <w:t>
      При отзыве таможенной декларации новая таможенная декларация должна быть подана в пределах срока временного хранения товаров.</w:t>
      </w:r>
      <w:r>
        <w:br/>
      </w:r>
      <w:r>
        <w:rPr>
          <w:rFonts w:ascii="Times New Roman"/>
          <w:b w:val="false"/>
          <w:i w:val="false"/>
          <w:color w:val="000000"/>
          <w:sz w:val="28"/>
        </w:rPr>
        <w:t>
      При неподаче таможенной декларации в срок, указанный в части второй настоящего пункта, товары задерживаются таможенными органами в соответствии с главой 21 настоящего Кодекса.</w:t>
      </w:r>
      <w:r>
        <w:br/>
      </w:r>
      <w:r>
        <w:rPr>
          <w:rFonts w:ascii="Times New Roman"/>
          <w:b w:val="false"/>
          <w:i w:val="false"/>
          <w:color w:val="000000"/>
          <w:sz w:val="28"/>
        </w:rPr>
        <w:t>
      2. 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r>
        <w:br/>
      </w:r>
      <w:r>
        <w:rPr>
          <w:rFonts w:ascii="Times New Roman"/>
          <w:b w:val="false"/>
          <w:i w:val="false"/>
          <w:color w:val="000000"/>
          <w:sz w:val="28"/>
        </w:rPr>
        <w:t>
      Для отзыва таможенной декларации на товары таможенного союза в обращении об отзыве должно быть указано место нахождения товаров.</w:t>
      </w:r>
      <w:r>
        <w:br/>
      </w:r>
      <w:r>
        <w:rPr>
          <w:rFonts w:ascii="Times New Roman"/>
          <w:b w:val="false"/>
          <w:i w:val="false"/>
          <w:color w:val="000000"/>
          <w:sz w:val="28"/>
        </w:rPr>
        <w:t>
      3. 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r>
        <w:br/>
      </w:r>
      <w:r>
        <w:rPr>
          <w:rFonts w:ascii="Times New Roman"/>
          <w:b w:val="false"/>
          <w:i w:val="false"/>
          <w:color w:val="000000"/>
          <w:sz w:val="28"/>
        </w:rPr>
        <w:t>
      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193. Предварительное таможенное декларирование</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1. Таможенная декларация может быть подана в отношении иностранных товаров до их ввоза на таможенную территорию таможенного союза.</w:t>
      </w:r>
      <w:r>
        <w:br/>
      </w:r>
      <w:r>
        <w:rPr>
          <w:rFonts w:ascii="Times New Roman"/>
          <w:b w:val="false"/>
          <w:i w:val="false"/>
          <w:color w:val="000000"/>
          <w:sz w:val="28"/>
        </w:rPr>
        <w:t>
      2. 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 документах.</w:t>
      </w:r>
      <w:r>
        <w:br/>
      </w:r>
      <w:r>
        <w:rPr>
          <w:rFonts w:ascii="Times New Roman"/>
          <w:b w:val="false"/>
          <w:i w:val="false"/>
          <w:color w:val="000000"/>
          <w:sz w:val="28"/>
        </w:rPr>
        <w:t>
      3. 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r>
        <w:br/>
      </w:r>
      <w:r>
        <w:rPr>
          <w:rFonts w:ascii="Times New Roman"/>
          <w:b w:val="false"/>
          <w:i w:val="false"/>
          <w:color w:val="000000"/>
          <w:sz w:val="28"/>
        </w:rPr>
        <w:t>
      Такие сведения должны быть внесены в таможенную декларацию до принятия решения о выпуске товаров в порядке, определенном решением Комиссии таможенного союза.</w:t>
      </w:r>
      <w:r>
        <w:br/>
      </w:r>
      <w:r>
        <w:rPr>
          <w:rFonts w:ascii="Times New Roman"/>
          <w:b w:val="false"/>
          <w:i w:val="false"/>
          <w:color w:val="000000"/>
          <w:sz w:val="28"/>
        </w:rPr>
        <w:t>
      4. 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изменение стоимости, количества или веса.</w:t>
      </w:r>
      <w:r>
        <w:br/>
      </w:r>
      <w:r>
        <w:rPr>
          <w:rFonts w:ascii="Times New Roman"/>
          <w:b w:val="false"/>
          <w:i w:val="false"/>
          <w:color w:val="000000"/>
          <w:sz w:val="28"/>
        </w:rPr>
        <w:t>
      5. Если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 в порядке, предусмотренном статьей 192 настоящего Кодексом.</w:t>
      </w:r>
      <w:r>
        <w:br/>
      </w:r>
      <w:r>
        <w:rPr>
          <w:rFonts w:ascii="Times New Roman"/>
          <w:b w:val="false"/>
          <w:i w:val="false"/>
          <w:color w:val="000000"/>
          <w:sz w:val="28"/>
        </w:rPr>
        <w:t>
      6. 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законодательством государства-члена таможенного союза, в течение 45 (сорока пяти) календарных дней со дня, следующего за днем ее регистрации, либо в течение этого срока изменились ставки таможенных пошлин, налогов, подлежащих уплате в отношении этих товаров, таможенная декларация считается неподанной.</w:t>
      </w:r>
    </w:p>
    <w:p>
      <w:pPr>
        <w:spacing w:after="0"/>
        <w:ind w:left="0"/>
        <w:jc w:val="both"/>
      </w:pPr>
      <w:r>
        <w:rPr>
          <w:rFonts w:ascii="Times New Roman"/>
          <w:b w:val="false"/>
          <w:i w:val="false"/>
          <w:color w:val="000000"/>
          <w:sz w:val="28"/>
        </w:rPr>
        <w:t>      </w:t>
      </w:r>
      <w:r>
        <w:rPr>
          <w:rFonts w:ascii="Times New Roman"/>
          <w:b/>
          <w:i w:val="false"/>
          <w:color w:val="000000"/>
          <w:sz w:val="28"/>
        </w:rPr>
        <w:t>Статья 194. Особенности таможенного декларирования</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В зависимости от категорий товаров и лиц, их перемещающих, в соответствии с таможенным законодательством таможенного союза и (или) законодательством государств-членов таможенного союза могут быть установлены особенности таможенного декларирования товаров, в том числе в следующих случаях:</w:t>
      </w:r>
      <w:r>
        <w:br/>
      </w:r>
      <w:r>
        <w:rPr>
          <w:rFonts w:ascii="Times New Roman"/>
          <w:b w:val="false"/>
          <w:i w:val="false"/>
          <w:color w:val="000000"/>
          <w:sz w:val="28"/>
        </w:rPr>
        <w:t>
      1) если декларант не располагает точными сведениями, необходимыми для таможенного декларирования;</w:t>
      </w:r>
      <w:r>
        <w:br/>
      </w:r>
      <w:r>
        <w:rPr>
          <w:rFonts w:ascii="Times New Roman"/>
          <w:b w:val="false"/>
          <w:i w:val="false"/>
          <w:color w:val="000000"/>
          <w:sz w:val="28"/>
        </w:rPr>
        <w:t>
      2) при регулярном перемещении через таможенную границу товаров одним и тем же лицом в течение определенного периода времени;</w:t>
      </w:r>
      <w:r>
        <w:br/>
      </w:r>
      <w:r>
        <w:rPr>
          <w:rFonts w:ascii="Times New Roman"/>
          <w:b w:val="false"/>
          <w:i w:val="false"/>
          <w:color w:val="000000"/>
          <w:sz w:val="28"/>
        </w:rPr>
        <w:t>
      3) при перемещении товаров трубопроводным транспортом и по линиям электропередачи;</w:t>
      </w:r>
      <w:r>
        <w:br/>
      </w:r>
      <w:r>
        <w:rPr>
          <w:rFonts w:ascii="Times New Roman"/>
          <w:b w:val="false"/>
          <w:i w:val="false"/>
          <w:color w:val="000000"/>
          <w:sz w:val="28"/>
        </w:rPr>
        <w:t>
      4) при перемещении товаров в несобранном или разобранном виде, в том числе некомплектном или незавершенном виде, в течение установленного периода времени.</w:t>
      </w:r>
    </w:p>
    <w:p>
      <w:pPr>
        <w:spacing w:after="0"/>
        <w:ind w:left="0"/>
        <w:jc w:val="left"/>
      </w:pPr>
      <w:r>
        <w:rPr>
          <w:rFonts w:ascii="Times New Roman"/>
          <w:b/>
          <w:i w:val="false"/>
          <w:color w:val="000000"/>
        </w:rPr>
        <w:t xml:space="preserve"> Глава 28. Выпуск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195. Основания для выпуска товаров и порядок</w:t>
      </w:r>
      <w:r>
        <w:br/>
      </w:r>
      <w:r>
        <w:rPr>
          <w:rFonts w:ascii="Times New Roman"/>
          <w:b w:val="false"/>
          <w:i w:val="false"/>
          <w:color w:val="000000"/>
          <w:sz w:val="28"/>
        </w:rPr>
        <w:t>
                   </w:t>
      </w:r>
      <w:r>
        <w:rPr>
          <w:rFonts w:ascii="Times New Roman"/>
          <w:b/>
          <w:i w:val="false"/>
          <w:color w:val="000000"/>
          <w:sz w:val="28"/>
        </w:rPr>
        <w:t>выпуска товаров</w:t>
      </w:r>
    </w:p>
    <w:p>
      <w:pPr>
        <w:spacing w:after="0"/>
        <w:ind w:left="0"/>
        <w:jc w:val="both"/>
      </w:pPr>
      <w:r>
        <w:rPr>
          <w:rFonts w:ascii="Times New Roman"/>
          <w:b w:val="false"/>
          <w:i w:val="false"/>
          <w:color w:val="000000"/>
          <w:sz w:val="28"/>
        </w:rPr>
        <w:t>      1. Выпуск товаров осуществляется таможенными органами при соблюдении следующих условий:</w:t>
      </w:r>
      <w:r>
        <w:br/>
      </w:r>
      <w:r>
        <w:rPr>
          <w:rFonts w:ascii="Times New Roman"/>
          <w:b w:val="false"/>
          <w:i w:val="false"/>
          <w:color w:val="000000"/>
          <w:sz w:val="28"/>
        </w:rPr>
        <w:t>
      1) таможенному органу представлены лицензии, сертификаты, разрешения и (или) иные документы, необходимые для выпуска товаров в соответствии с настоящим Кодексом и (или) иными международными договорами государств-членов таможенного союза;</w:t>
      </w:r>
      <w:r>
        <w:br/>
      </w:r>
      <w:r>
        <w:rPr>
          <w:rFonts w:ascii="Times New Roman"/>
          <w:b w:val="false"/>
          <w:i w:val="false"/>
          <w:color w:val="000000"/>
          <w:sz w:val="28"/>
        </w:rPr>
        <w:t>
      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 пунктом 2 статьи 202 настоящего Кодекса - международными договорами государств-членов таможенного союза и (или) законодательством государств-членов таможенного союза;</w:t>
      </w:r>
      <w:r>
        <w:br/>
      </w:r>
      <w:r>
        <w:rPr>
          <w:rFonts w:ascii="Times New Roman"/>
          <w:b w:val="false"/>
          <w:i w:val="false"/>
          <w:color w:val="000000"/>
          <w:sz w:val="28"/>
        </w:rPr>
        <w:t>
      3) в отношении товаров уплачены таможенные пошлины, налоги либо предоставлено обеспечение их уплаты в соответствии с настоящим Кодексом.</w:t>
      </w:r>
      <w:r>
        <w:br/>
      </w:r>
      <w:r>
        <w:rPr>
          <w:rFonts w:ascii="Times New Roman"/>
          <w:b w:val="false"/>
          <w:i w:val="false"/>
          <w:color w:val="000000"/>
          <w:sz w:val="28"/>
        </w:rPr>
        <w:t>
      2. Декларант несет ответственность, предусмотренную законодательством государств-членов таможенного союза за недостоверность предоставленной информации, в том числе при принятии таможенными органами решения о выпуске товаров с использованием системы управления рисками.</w:t>
      </w:r>
      <w:r>
        <w:br/>
      </w:r>
      <w:r>
        <w:rPr>
          <w:rFonts w:ascii="Times New Roman"/>
          <w:b w:val="false"/>
          <w:i w:val="false"/>
          <w:color w:val="000000"/>
          <w:sz w:val="28"/>
        </w:rPr>
        <w:t>
      3. Выпуск товаров осуществляется таможенными органами в срок, не превышающий сроки, указанные в статье 196 настоящего Кодекса.</w:t>
      </w:r>
      <w:r>
        <w:br/>
      </w:r>
      <w:r>
        <w:rPr>
          <w:rFonts w:ascii="Times New Roman"/>
          <w:b w:val="false"/>
          <w:i w:val="false"/>
          <w:color w:val="000000"/>
          <w:sz w:val="28"/>
        </w:rPr>
        <w:t>
      4. Выпуск товаров производится должностным лицом таможенного органа путем внесения (проставления) соответствующих отметок в (на) таможенную декларацию, коммерческие, транспортные (перевозочные) документы, а также соответствующих сведений в информационные системы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196. Срок выпуска товаров</w:t>
      </w:r>
    </w:p>
    <w:p>
      <w:pPr>
        <w:spacing w:after="0"/>
        <w:ind w:left="0"/>
        <w:jc w:val="both"/>
      </w:pPr>
      <w:r>
        <w:rPr>
          <w:rFonts w:ascii="Times New Roman"/>
          <w:b w:val="false"/>
          <w:i w:val="false"/>
          <w:color w:val="000000"/>
          <w:sz w:val="28"/>
        </w:rPr>
        <w:t>      1. Выпуск товаров должен быть завершен таможенным органом не позднее двух рабочих дней со дня, следующего за днем регистрации таможенной декларации, если иное не установлено настоящим Кодексом. Указанный срок включает время проведения таможенного контроля.</w:t>
      </w:r>
      <w:r>
        <w:br/>
      </w:r>
      <w:r>
        <w:rPr>
          <w:rFonts w:ascii="Times New Roman"/>
          <w:b w:val="false"/>
          <w:i w:val="false"/>
          <w:color w:val="000000"/>
          <w:sz w:val="28"/>
        </w:rPr>
        <w:t>
      2. Срок выпуска товаров может быть продлен с письменного разрешения руководителя (начальника) таможенного органа или уполномоченного им должностного лица и не может превышать десяти рабочих дней со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3. При применении предварительного таможенного декларирования товаров в соответствии со статьей 193 настоящего Кодекса выпуск товаров должен быть завершен таможенным органом в срок не позднее двух рабочих дней со дня, следующего за днем предъявления товаров таможенному органу, зарегистрировавшему таможенную декларацию.</w:t>
      </w:r>
      <w:r>
        <w:br/>
      </w:r>
      <w:r>
        <w:rPr>
          <w:rFonts w:ascii="Times New Roman"/>
          <w:b w:val="false"/>
          <w:i w:val="false"/>
          <w:color w:val="000000"/>
          <w:sz w:val="28"/>
        </w:rPr>
        <w:t>
      Указанный срок может быть продлен в порядке, установленном пунктом 2 настоящей статьи, и не может превышать десяти рабочих дней со дня, следующего за днем предъявления товаров таможенному органу, принявшему таможенную декларацию.</w:t>
      </w:r>
    </w:p>
    <w:p>
      <w:pPr>
        <w:spacing w:after="0"/>
        <w:ind w:left="0"/>
        <w:jc w:val="both"/>
      </w:pPr>
      <w:r>
        <w:rPr>
          <w:rFonts w:ascii="Times New Roman"/>
          <w:b w:val="false"/>
          <w:i w:val="false"/>
          <w:color w:val="000000"/>
          <w:sz w:val="28"/>
        </w:rPr>
        <w:t>      </w:t>
      </w:r>
      <w:r>
        <w:rPr>
          <w:rFonts w:ascii="Times New Roman"/>
          <w:b/>
          <w:i w:val="false"/>
          <w:color w:val="000000"/>
          <w:sz w:val="28"/>
        </w:rPr>
        <w:t>Статья 197. Выпуск товаров до подачи таможенной декларации</w:t>
      </w:r>
    </w:p>
    <w:p>
      <w:pPr>
        <w:spacing w:after="0"/>
        <w:ind w:left="0"/>
        <w:jc w:val="both"/>
      </w:pPr>
      <w:r>
        <w:rPr>
          <w:rFonts w:ascii="Times New Roman"/>
          <w:b w:val="false"/>
          <w:i w:val="false"/>
          <w:color w:val="000000"/>
          <w:sz w:val="28"/>
        </w:rPr>
        <w:t>      1. При помещении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товаров, указанных в статье 178 настоящего Кодекса, а также при применении специальных упрощений в отношении уполномоченных экономических операторов в соответствии с пунктом 2 статьи 41 настоящего Кодекса, выпуск товаров может быть осуществлен до подачи таможенной декларации при условии, что декларантом представлены:</w:t>
      </w:r>
      <w:r>
        <w:br/>
      </w:r>
      <w:r>
        <w:rPr>
          <w:rFonts w:ascii="Times New Roman"/>
          <w:b w:val="false"/>
          <w:i w:val="false"/>
          <w:color w:val="000000"/>
          <w:sz w:val="28"/>
        </w:rPr>
        <w:t>
      1) коммерческие или иные документы, содержащие сведения об отправителе и получателе товаров, стране отправления и назначения товаров,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фактурную стоимость товаров;</w:t>
      </w:r>
      <w:r>
        <w:br/>
      </w:r>
      <w:r>
        <w:rPr>
          <w:rFonts w:ascii="Times New Roman"/>
          <w:b w:val="false"/>
          <w:i w:val="false"/>
          <w:color w:val="000000"/>
          <w:sz w:val="28"/>
        </w:rPr>
        <w:t>
      2) обязательство в письменной форме о подаче им таможенной декларации и представлении необходимых документов и сведений не позднее десятого числа месяца, следующего за месяцем выпуска товаров, содержащее сведения о целях использования товаров и таможенной процедуре, под которую помещаются товары;</w:t>
      </w:r>
      <w:r>
        <w:br/>
      </w:r>
      <w:r>
        <w:rPr>
          <w:rFonts w:ascii="Times New Roman"/>
          <w:b w:val="false"/>
          <w:i w:val="false"/>
          <w:color w:val="000000"/>
          <w:sz w:val="28"/>
        </w:rPr>
        <w:t>
      3) документы и сведения, подтверждающие соблюдение запретов и ограничений, за исключением случаев, когда такие документы и сведения могут быть представлены на момент подачи таможенной декларации.</w:t>
      </w:r>
      <w:r>
        <w:br/>
      </w:r>
      <w:r>
        <w:rPr>
          <w:rFonts w:ascii="Times New Roman"/>
          <w:b w:val="false"/>
          <w:i w:val="false"/>
          <w:color w:val="000000"/>
          <w:sz w:val="28"/>
        </w:rPr>
        <w:t>
      2. При выпуске товаров до подачи таможенной декларации обязанность по уплате ввозных таможенных пошлин, налогов в отношении этих товаров:</w:t>
      </w:r>
      <w:r>
        <w:br/>
      </w:r>
      <w:r>
        <w:rPr>
          <w:rFonts w:ascii="Times New Roman"/>
          <w:b w:val="false"/>
          <w:i w:val="false"/>
          <w:color w:val="000000"/>
          <w:sz w:val="28"/>
        </w:rPr>
        <w:t>
      1) возникает у декларанта с момента такого выпуска;</w:t>
      </w:r>
      <w:r>
        <w:br/>
      </w:r>
      <w:r>
        <w:rPr>
          <w:rFonts w:ascii="Times New Roman"/>
          <w:b w:val="false"/>
          <w:i w:val="false"/>
          <w:color w:val="000000"/>
          <w:sz w:val="28"/>
        </w:rPr>
        <w:t>
      2) прекращается в случаях, установленных подпунктами 1) - 7), 9) и 10) пункта 2 статьи 80 настоящего Кодекса, и при внесении (проставлении) в (на) таможенной декларации отметок о выпуске товаров;</w:t>
      </w:r>
      <w:r>
        <w:br/>
      </w:r>
      <w:r>
        <w:rPr>
          <w:rFonts w:ascii="Times New Roman"/>
          <w:b w:val="false"/>
          <w:i w:val="false"/>
          <w:color w:val="000000"/>
          <w:sz w:val="28"/>
        </w:rPr>
        <w:t>
      3) подлежит исполнению:</w:t>
      </w:r>
      <w:r>
        <w:br/>
      </w:r>
      <w:r>
        <w:rPr>
          <w:rFonts w:ascii="Times New Roman"/>
          <w:b w:val="false"/>
          <w:i w:val="false"/>
          <w:color w:val="000000"/>
          <w:sz w:val="28"/>
        </w:rPr>
        <w:t>
      до истечения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государства-члена таможенного союза, действующие на день регистрации таможенной декларации;</w:t>
      </w:r>
      <w:r>
        <w:br/>
      </w:r>
      <w:r>
        <w:rPr>
          <w:rFonts w:ascii="Times New Roman"/>
          <w:b w:val="false"/>
          <w:i w:val="false"/>
          <w:color w:val="000000"/>
          <w:sz w:val="28"/>
        </w:rPr>
        <w:t>
      в случае, если в течение срока, указанного в подпункте 2) пункта 1 настоящей статьи, в отношении товаров, выпущенных до подачи таможенной декларации, таможенным органом не внесены (проставлены) в  (на) таможенной декларации отметки о выпуске товаров - в последний день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государства-члена таможенного союза, действующие на последний день срока, указанного в подпункте 2) пункта 1 настоящей статьи.</w:t>
      </w:r>
      <w:r>
        <w:br/>
      </w:r>
      <w:r>
        <w:rPr>
          <w:rFonts w:ascii="Times New Roman"/>
          <w:b w:val="false"/>
          <w:i w:val="false"/>
          <w:color w:val="000000"/>
          <w:sz w:val="28"/>
        </w:rPr>
        <w:t>
      3. В отношении товаров, указанных в статье 178 настоящего Кодекса,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гуманитарной и технической помощи, при их выпуске до подачи таможенной декларации предоставляется обеспечение уплаты таможенных пошлин, налогов.</w:t>
      </w:r>
      <w:r>
        <w:br/>
      </w:r>
      <w:r>
        <w:rPr>
          <w:rFonts w:ascii="Times New Roman"/>
          <w:b w:val="false"/>
          <w:i w:val="false"/>
          <w:color w:val="000000"/>
          <w:sz w:val="28"/>
        </w:rPr>
        <w:t>
      4. 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превышает сумму обеспечения уплаты таможенных пошлин, налогов, предоставленного уполномоченным экономическим оператором в соответствии со статьей 39 настоящего Кодекса, если это предусмотрено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198. Выпуск товаров при необходимости исследования</w:t>
      </w:r>
      <w:r>
        <w:br/>
      </w:r>
      <w:r>
        <w:rPr>
          <w:rFonts w:ascii="Times New Roman"/>
          <w:b w:val="false"/>
          <w:i w:val="false"/>
          <w:color w:val="000000"/>
          <w:sz w:val="28"/>
        </w:rPr>
        <w:t>
                   </w:t>
      </w:r>
      <w:r>
        <w:rPr>
          <w:rFonts w:ascii="Times New Roman"/>
          <w:b/>
          <w:i w:val="false"/>
          <w:color w:val="000000"/>
          <w:sz w:val="28"/>
        </w:rPr>
        <w:t>документов, проб и образцов товаров либо</w:t>
      </w:r>
      <w:r>
        <w:br/>
      </w:r>
      <w:r>
        <w:rPr>
          <w:rFonts w:ascii="Times New Roman"/>
          <w:b w:val="false"/>
          <w:i w:val="false"/>
          <w:color w:val="000000"/>
          <w:sz w:val="28"/>
        </w:rPr>
        <w:t>
                   </w:t>
      </w:r>
      <w:r>
        <w:rPr>
          <w:rFonts w:ascii="Times New Roman"/>
          <w:b/>
          <w:i w:val="false"/>
          <w:color w:val="000000"/>
          <w:sz w:val="28"/>
        </w:rPr>
        <w:t>получения заключения эксперта</w:t>
      </w:r>
    </w:p>
    <w:p>
      <w:pPr>
        <w:spacing w:after="0"/>
        <w:ind w:left="0"/>
        <w:jc w:val="both"/>
      </w:pPr>
      <w:r>
        <w:rPr>
          <w:rFonts w:ascii="Times New Roman"/>
          <w:b w:val="false"/>
          <w:i w:val="false"/>
          <w:color w:val="000000"/>
          <w:sz w:val="28"/>
        </w:rPr>
        <w:t>      1. 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пошлин, налогов в сумме таможенных пошлин, налогов, которые могут быть дополнительно начислены по результатам проведения таких исследований или экспертиз.</w:t>
      </w:r>
      <w:r>
        <w:br/>
      </w:r>
      <w:r>
        <w:rPr>
          <w:rFonts w:ascii="Times New Roman"/>
          <w:b w:val="false"/>
          <w:i w:val="false"/>
          <w:color w:val="000000"/>
          <w:sz w:val="28"/>
        </w:rPr>
        <w:t>
      2. Выпуск товаров не производится только в случае обнаружения таможенными органами признаков, указывающих на то, что к товарам могут применяться запреты и ограничения и декларантом не представлены доказательства, подтверждающие их соблюдение.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199. Выпуск товаров при выявлении административного</w:t>
      </w:r>
      <w:r>
        <w:br/>
      </w:r>
      <w:r>
        <w:rPr>
          <w:rFonts w:ascii="Times New Roman"/>
          <w:b w:val="false"/>
          <w:i w:val="false"/>
          <w:color w:val="000000"/>
          <w:sz w:val="28"/>
        </w:rPr>
        <w:t>
                   </w:t>
      </w:r>
      <w:r>
        <w:rPr>
          <w:rFonts w:ascii="Times New Roman"/>
          <w:b/>
          <w:i w:val="false"/>
          <w:color w:val="000000"/>
          <w:sz w:val="28"/>
        </w:rPr>
        <w:t>правонарушения или преступления</w:t>
      </w:r>
    </w:p>
    <w:p>
      <w:pPr>
        <w:spacing w:after="0"/>
        <w:ind w:left="0"/>
        <w:jc w:val="both"/>
      </w:pPr>
      <w:r>
        <w:rPr>
          <w:rFonts w:ascii="Times New Roman"/>
          <w:b w:val="false"/>
          <w:i w:val="false"/>
          <w:color w:val="000000"/>
          <w:sz w:val="28"/>
        </w:rPr>
        <w:t>      1. В случае выявления административного правонарушения или преступления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государств-членов таможенного союза.</w:t>
      </w:r>
      <w:r>
        <w:br/>
      </w:r>
      <w:r>
        <w:rPr>
          <w:rFonts w:ascii="Times New Roman"/>
          <w:b w:val="false"/>
          <w:i w:val="false"/>
          <w:color w:val="000000"/>
          <w:sz w:val="28"/>
        </w:rPr>
        <w:t>
      2. Законодательством государств-членов таможенного союза может быть предусмотрена необходимость предоставления обеспечения уплаты таможенных пошлин, налогов, которые могут быть дополнительно начислены.</w:t>
      </w:r>
    </w:p>
    <w:p>
      <w:pPr>
        <w:spacing w:after="0"/>
        <w:ind w:left="0"/>
        <w:jc w:val="both"/>
      </w:pPr>
      <w:r>
        <w:rPr>
          <w:rFonts w:ascii="Times New Roman"/>
          <w:b w:val="false"/>
          <w:i w:val="false"/>
          <w:color w:val="000000"/>
          <w:sz w:val="28"/>
        </w:rPr>
        <w:t>      </w:t>
      </w:r>
      <w:r>
        <w:rPr>
          <w:rFonts w:ascii="Times New Roman"/>
          <w:b/>
          <w:i w:val="false"/>
          <w:color w:val="000000"/>
          <w:sz w:val="28"/>
        </w:rPr>
        <w:t>Статья 200. Условно выпущенные товары</w:t>
      </w:r>
    </w:p>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w:t>
      </w:r>
      <w:r>
        <w:br/>
      </w:r>
      <w:r>
        <w:rPr>
          <w:rFonts w:ascii="Times New Roman"/>
          <w:b w:val="false"/>
          <w:i w:val="false"/>
          <w:color w:val="000000"/>
          <w:sz w:val="28"/>
        </w:rPr>
        <w:t>
      2. Условно выпущенные товары могут использоваться только в целях, соответствующих условиям представления льгот.</w:t>
      </w:r>
      <w:r>
        <w:br/>
      </w:r>
      <w:r>
        <w:rPr>
          <w:rFonts w:ascii="Times New Roman"/>
          <w:b w:val="false"/>
          <w:i w:val="false"/>
          <w:color w:val="000000"/>
          <w:sz w:val="28"/>
        </w:rPr>
        <w:t>
      3. Условно выпущенные товары имеют статус иностранных товаров и находятся под таможенным контролем.</w:t>
      </w:r>
      <w:r>
        <w:br/>
      </w:r>
      <w:r>
        <w:rPr>
          <w:rFonts w:ascii="Times New Roman"/>
          <w:b w:val="false"/>
          <w:i w:val="false"/>
          <w:color w:val="000000"/>
          <w:sz w:val="28"/>
        </w:rPr>
        <w:t>
      4. Товары, помещенные под таможенную процедуру выпуска для внутреннего потребления, считаются условно выпущенными до момента прекращения обязанности по уплате причитающихся сумм таможенных пошлин, налогов, если иное не предусмотрено законодательством государств-членов таможенного союза.</w:t>
      </w:r>
      <w:r>
        <w:br/>
      </w:r>
      <w:r>
        <w:rPr>
          <w:rFonts w:ascii="Times New Roman"/>
          <w:b w:val="false"/>
          <w:i w:val="false"/>
          <w:color w:val="000000"/>
          <w:sz w:val="28"/>
        </w:rPr>
        <w:t>
      После прекращения обязанности по уплате причитающихся сумм таможенных пошлин, налогов либо наступления иных обстоятельств, предусмотренных международными договорами и (или) законодательством государств-членов таможенного союза, условно выпущенные товары приобретают статус товаров таможенного союза.</w:t>
      </w:r>
      <w:r>
        <w:br/>
      </w:r>
      <w:r>
        <w:rPr>
          <w:rFonts w:ascii="Times New Roman"/>
          <w:b w:val="false"/>
          <w:i w:val="false"/>
          <w:color w:val="000000"/>
          <w:sz w:val="28"/>
        </w:rPr>
        <w:t>
      Условно выпущенные товары, в отношении которых обязанность по уплате таможенных пошлин, налогов, прекращается уплатой (взысканием) таможенных пошлин, налогов, не подлежат представлению для помещения под таможенную процедуру выпуска для внутреннего потребления. Порядок уплаты таможенных пошлин, налогов в этом случае определяется законодательством государств-членов таможенного союза.</w:t>
      </w:r>
      <w:r>
        <w:br/>
      </w:r>
      <w:r>
        <w:rPr>
          <w:rFonts w:ascii="Times New Roman"/>
          <w:b w:val="false"/>
          <w:i w:val="false"/>
          <w:color w:val="000000"/>
          <w:sz w:val="28"/>
        </w:rPr>
        <w:t>
      5. Законодательством государств-членов таможенного союза могут быть установлены иные случаи и порядок отнесения товаров к условно выпущенным.</w:t>
      </w:r>
    </w:p>
    <w:p>
      <w:pPr>
        <w:spacing w:after="0"/>
        <w:ind w:left="0"/>
        <w:jc w:val="both"/>
      </w:pPr>
      <w:r>
        <w:rPr>
          <w:rFonts w:ascii="Times New Roman"/>
          <w:b w:val="false"/>
          <w:i w:val="false"/>
          <w:color w:val="000000"/>
          <w:sz w:val="28"/>
        </w:rPr>
        <w:t>      </w:t>
      </w:r>
      <w:r>
        <w:rPr>
          <w:rFonts w:ascii="Times New Roman"/>
          <w:b/>
          <w:i w:val="false"/>
          <w:color w:val="000000"/>
          <w:sz w:val="28"/>
        </w:rPr>
        <w:t>Статья 201. Отказ в выпуске товаров</w:t>
      </w:r>
    </w:p>
    <w:p>
      <w:pPr>
        <w:spacing w:after="0"/>
        <w:ind w:left="0"/>
        <w:jc w:val="both"/>
      </w:pPr>
      <w:r>
        <w:rPr>
          <w:rFonts w:ascii="Times New Roman"/>
          <w:b w:val="false"/>
          <w:i w:val="false"/>
          <w:color w:val="000000"/>
          <w:sz w:val="28"/>
        </w:rPr>
        <w:t>      1. При несоблюдении условий выпуска товаров, установленных пунктом 1 статьи 195 настоящего Кодекса, а также в случаях, указанных в пункте 2 настоящей статьи,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основанием для такого отказа, и рекомендаций по их устранению.</w:t>
      </w:r>
      <w:r>
        <w:br/>
      </w:r>
      <w:r>
        <w:rPr>
          <w:rFonts w:ascii="Times New Roman"/>
          <w:b w:val="false"/>
          <w:i w:val="false"/>
          <w:color w:val="000000"/>
          <w:sz w:val="28"/>
        </w:rPr>
        <w:t>
      Порядок оформления отказа в выпуске товаров определяется решением Комиссии таможенного союза.</w:t>
      </w:r>
      <w:r>
        <w:br/>
      </w:r>
      <w:r>
        <w:rPr>
          <w:rFonts w:ascii="Times New Roman"/>
          <w:b w:val="false"/>
          <w:i w:val="false"/>
          <w:color w:val="000000"/>
          <w:sz w:val="28"/>
        </w:rPr>
        <w:t>
      2. Таможенный орган отказывает в выпуске товаров, если при проведении таможенного контроля товаров таможенными органами были выявлены нарушения таможенного законодательства таможенного союза, за исключением случаев, если:</w:t>
      </w:r>
      <w:r>
        <w:br/>
      </w:r>
      <w:r>
        <w:rPr>
          <w:rFonts w:ascii="Times New Roman"/>
          <w:b w:val="false"/>
          <w:i w:val="false"/>
          <w:color w:val="000000"/>
          <w:sz w:val="28"/>
        </w:rPr>
        <w:t>
      выявленные нарушения, не являющиеся поводом к возбуждению административного или уголовного дела, устранены;</w:t>
      </w:r>
      <w:r>
        <w:br/>
      </w:r>
      <w:r>
        <w:rPr>
          <w:rFonts w:ascii="Times New Roman"/>
          <w:b w:val="false"/>
          <w:i w:val="false"/>
          <w:color w:val="000000"/>
          <w:sz w:val="28"/>
        </w:rPr>
        <w:t>
      выявленные нарушения устранены, а декларируемые товары не изъяты или на них не наложен арест в соответствии с законодательством государств-членов таможенного союза.</w:t>
      </w:r>
    </w:p>
    <w:p>
      <w:pPr>
        <w:spacing w:after="0"/>
        <w:ind w:left="0"/>
        <w:jc w:val="left"/>
      </w:pPr>
      <w:r>
        <w:rPr>
          <w:rFonts w:ascii="Times New Roman"/>
          <w:b/>
          <w:i w:val="false"/>
          <w:color w:val="000000"/>
        </w:rPr>
        <w:t xml:space="preserve"> Раздел 6. ТАМОЖЕННЫЕ ПРОЦЕДУРЫ Глава 29. Общие положения о таможенных процедурах</w:t>
      </w:r>
    </w:p>
    <w:p>
      <w:pPr>
        <w:spacing w:after="0"/>
        <w:ind w:left="0"/>
        <w:jc w:val="both"/>
      </w:pPr>
      <w:r>
        <w:rPr>
          <w:rFonts w:ascii="Times New Roman"/>
          <w:b w:val="false"/>
          <w:i w:val="false"/>
          <w:color w:val="000000"/>
          <w:sz w:val="28"/>
        </w:rPr>
        <w:t>      </w:t>
      </w:r>
      <w:r>
        <w:rPr>
          <w:rFonts w:ascii="Times New Roman"/>
          <w:b/>
          <w:i w:val="false"/>
          <w:color w:val="000000"/>
          <w:sz w:val="28"/>
        </w:rPr>
        <w:t>Статья 202. Виды таможенных процедур</w:t>
      </w:r>
    </w:p>
    <w:p>
      <w:pPr>
        <w:spacing w:after="0"/>
        <w:ind w:left="0"/>
        <w:jc w:val="both"/>
      </w:pPr>
      <w:r>
        <w:rPr>
          <w:rFonts w:ascii="Times New Roman"/>
          <w:b w:val="false"/>
          <w:i w:val="false"/>
          <w:color w:val="000000"/>
          <w:sz w:val="28"/>
        </w:rPr>
        <w:t>      1. В целях таможенного регулирования в отношении товаров устанавливаются следующие виды таможенных процедур:</w:t>
      </w:r>
      <w:r>
        <w:br/>
      </w:r>
      <w:r>
        <w:rPr>
          <w:rFonts w:ascii="Times New Roman"/>
          <w:b w:val="false"/>
          <w:i w:val="false"/>
          <w:color w:val="000000"/>
          <w:sz w:val="28"/>
        </w:rPr>
        <w:t>
      1) выпуск для внутреннего потребления;</w:t>
      </w:r>
      <w:r>
        <w:br/>
      </w:r>
      <w:r>
        <w:rPr>
          <w:rFonts w:ascii="Times New Roman"/>
          <w:b w:val="false"/>
          <w:i w:val="false"/>
          <w:color w:val="000000"/>
          <w:sz w:val="28"/>
        </w:rPr>
        <w:t>
      2) экспорт;</w:t>
      </w:r>
      <w:r>
        <w:br/>
      </w:r>
      <w:r>
        <w:rPr>
          <w:rFonts w:ascii="Times New Roman"/>
          <w:b w:val="false"/>
          <w:i w:val="false"/>
          <w:color w:val="000000"/>
          <w:sz w:val="28"/>
        </w:rPr>
        <w:t>
      3) таможенный транзит;</w:t>
      </w:r>
      <w:r>
        <w:br/>
      </w:r>
      <w:r>
        <w:rPr>
          <w:rFonts w:ascii="Times New Roman"/>
          <w:b w:val="false"/>
          <w:i w:val="false"/>
          <w:color w:val="000000"/>
          <w:sz w:val="28"/>
        </w:rPr>
        <w:t>
      4) таможенный склад;</w:t>
      </w:r>
      <w:r>
        <w:br/>
      </w:r>
      <w:r>
        <w:rPr>
          <w:rFonts w:ascii="Times New Roman"/>
          <w:b w:val="false"/>
          <w:i w:val="false"/>
          <w:color w:val="000000"/>
          <w:sz w:val="28"/>
        </w:rPr>
        <w:t>
      5) переработка на таможенной территории;</w:t>
      </w:r>
      <w:r>
        <w:br/>
      </w:r>
      <w:r>
        <w:rPr>
          <w:rFonts w:ascii="Times New Roman"/>
          <w:b w:val="false"/>
          <w:i w:val="false"/>
          <w:color w:val="000000"/>
          <w:sz w:val="28"/>
        </w:rPr>
        <w:t>
      6) переработка вне таможенной территории;</w:t>
      </w:r>
      <w:r>
        <w:br/>
      </w:r>
      <w:r>
        <w:rPr>
          <w:rFonts w:ascii="Times New Roman"/>
          <w:b w:val="false"/>
          <w:i w:val="false"/>
          <w:color w:val="000000"/>
          <w:sz w:val="28"/>
        </w:rPr>
        <w:t>
      7) переработка для внутреннего потребления;</w:t>
      </w:r>
      <w:r>
        <w:br/>
      </w:r>
      <w:r>
        <w:rPr>
          <w:rFonts w:ascii="Times New Roman"/>
          <w:b w:val="false"/>
          <w:i w:val="false"/>
          <w:color w:val="000000"/>
          <w:sz w:val="28"/>
        </w:rPr>
        <w:t>
      8) временный ввоз (допуск);</w:t>
      </w:r>
      <w:r>
        <w:br/>
      </w:r>
      <w:r>
        <w:rPr>
          <w:rFonts w:ascii="Times New Roman"/>
          <w:b w:val="false"/>
          <w:i w:val="false"/>
          <w:color w:val="000000"/>
          <w:sz w:val="28"/>
        </w:rPr>
        <w:t>
      9) временный вывоз;</w:t>
      </w:r>
      <w:r>
        <w:br/>
      </w:r>
      <w:r>
        <w:rPr>
          <w:rFonts w:ascii="Times New Roman"/>
          <w:b w:val="false"/>
          <w:i w:val="false"/>
          <w:color w:val="000000"/>
          <w:sz w:val="28"/>
        </w:rPr>
        <w:t>
      10) реимпорт;</w:t>
      </w:r>
      <w:r>
        <w:br/>
      </w:r>
      <w:r>
        <w:rPr>
          <w:rFonts w:ascii="Times New Roman"/>
          <w:b w:val="false"/>
          <w:i w:val="false"/>
          <w:color w:val="000000"/>
          <w:sz w:val="28"/>
        </w:rPr>
        <w:t>
      11) реэкспорт;</w:t>
      </w:r>
      <w:r>
        <w:br/>
      </w:r>
      <w:r>
        <w:rPr>
          <w:rFonts w:ascii="Times New Roman"/>
          <w:b w:val="false"/>
          <w:i w:val="false"/>
          <w:color w:val="000000"/>
          <w:sz w:val="28"/>
        </w:rPr>
        <w:t>
      12) беспошлинная торговля;</w:t>
      </w:r>
      <w:r>
        <w:br/>
      </w:r>
      <w:r>
        <w:rPr>
          <w:rFonts w:ascii="Times New Roman"/>
          <w:b w:val="false"/>
          <w:i w:val="false"/>
          <w:color w:val="000000"/>
          <w:sz w:val="28"/>
        </w:rPr>
        <w:t>
      13) уничтожение;</w:t>
      </w:r>
      <w:r>
        <w:br/>
      </w:r>
      <w:r>
        <w:rPr>
          <w:rFonts w:ascii="Times New Roman"/>
          <w:b w:val="false"/>
          <w:i w:val="false"/>
          <w:color w:val="000000"/>
          <w:sz w:val="28"/>
        </w:rPr>
        <w:t>
      14) отказ в пользу государства;</w:t>
      </w:r>
      <w:r>
        <w:br/>
      </w:r>
      <w:r>
        <w:rPr>
          <w:rFonts w:ascii="Times New Roman"/>
          <w:b w:val="false"/>
          <w:i w:val="false"/>
          <w:color w:val="000000"/>
          <w:sz w:val="28"/>
        </w:rPr>
        <w:t>
      15) свободная таможенная зона;</w:t>
      </w:r>
      <w:r>
        <w:br/>
      </w:r>
      <w:r>
        <w:rPr>
          <w:rFonts w:ascii="Times New Roman"/>
          <w:b w:val="false"/>
          <w:i w:val="false"/>
          <w:color w:val="000000"/>
          <w:sz w:val="28"/>
        </w:rPr>
        <w:t>
      16) свободный склад;</w:t>
      </w:r>
      <w:r>
        <w:br/>
      </w:r>
      <w:r>
        <w:rPr>
          <w:rFonts w:ascii="Times New Roman"/>
          <w:b w:val="false"/>
          <w:i w:val="false"/>
          <w:color w:val="000000"/>
          <w:sz w:val="28"/>
        </w:rPr>
        <w:t>
      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r>
        <w:br/>
      </w:r>
      <w:r>
        <w:rPr>
          <w:rFonts w:ascii="Times New Roman"/>
          <w:b w:val="false"/>
          <w:i w:val="false"/>
          <w:color w:val="000000"/>
          <w:sz w:val="28"/>
        </w:rPr>
        <w:t>
      2. Таможенные процедуры, указанные в подпунктах 15) и 16) пункта 1 настоящей статьи, устанавливаются международными договорами государств-членов таможенного союза.</w:t>
      </w:r>
      <w:r>
        <w:br/>
      </w:r>
      <w:r>
        <w:rPr>
          <w:rFonts w:ascii="Times New Roman"/>
          <w:b w:val="false"/>
          <w:i w:val="false"/>
          <w:color w:val="000000"/>
          <w:sz w:val="28"/>
        </w:rPr>
        <w:t>
      3. Таможенные процедуры, указанные в подпункте 17) пункта 1 настоящей статьи, устанавливаются законодательством государств-членов таможенного союза в отношении категории товаров, определенных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203. Выбор и изменение таможенной процедуры</w:t>
      </w:r>
    </w:p>
    <w:p>
      <w:pPr>
        <w:spacing w:after="0"/>
        <w:ind w:left="0"/>
        <w:jc w:val="both"/>
      </w:pPr>
      <w:r>
        <w:rPr>
          <w:rFonts w:ascii="Times New Roman"/>
          <w:b w:val="false"/>
          <w:i w:val="false"/>
          <w:color w:val="000000"/>
          <w:sz w:val="28"/>
        </w:rPr>
        <w:t>      1. По выбору лица товары, перемещаемые через таможенную границу, помещаются под определенную таможенную процедуру, в порядке и на условиях, которые предусмотрены настоящим Кодексом и законодательством государств-членов таможенного союза.</w:t>
      </w:r>
      <w:r>
        <w:br/>
      </w:r>
      <w:r>
        <w:rPr>
          <w:rFonts w:ascii="Times New Roman"/>
          <w:b w:val="false"/>
          <w:i w:val="false"/>
          <w:color w:val="000000"/>
          <w:sz w:val="28"/>
        </w:rPr>
        <w:t>
      2. Лицо вправе изменить выбранную таможенную процедуру на другую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204. Помещение под таможенную процедуру</w:t>
      </w:r>
    </w:p>
    <w:p>
      <w:pPr>
        <w:spacing w:after="0"/>
        <w:ind w:left="0"/>
        <w:jc w:val="both"/>
      </w:pPr>
      <w:r>
        <w:rPr>
          <w:rFonts w:ascii="Times New Roman"/>
          <w:b w:val="false"/>
          <w:i w:val="false"/>
          <w:color w:val="000000"/>
          <w:sz w:val="28"/>
        </w:rPr>
        <w:t>      Днем помещения товаров под таможенную процедуру считается день выпуска товара таможенным органом в порядке, установленном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205. Обязанность подтверждения соблюдения</w:t>
      </w:r>
      <w:r>
        <w:br/>
      </w:r>
      <w:r>
        <w:rPr>
          <w:rFonts w:ascii="Times New Roman"/>
          <w:b w:val="false"/>
          <w:i w:val="false"/>
          <w:color w:val="000000"/>
          <w:sz w:val="28"/>
        </w:rPr>
        <w:t>
                   </w:t>
      </w:r>
      <w:r>
        <w:rPr>
          <w:rFonts w:ascii="Times New Roman"/>
          <w:b/>
          <w:i w:val="false"/>
          <w:color w:val="000000"/>
          <w:sz w:val="28"/>
        </w:rPr>
        <w:t>условий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w:t>
      </w:r>
    </w:p>
    <w:p>
      <w:pPr>
        <w:spacing w:after="0"/>
        <w:ind w:left="0"/>
        <w:jc w:val="both"/>
      </w:pPr>
      <w:r>
        <w:rPr>
          <w:rFonts w:ascii="Times New Roman"/>
          <w:b w:val="false"/>
          <w:i w:val="false"/>
          <w:color w:val="000000"/>
          <w:sz w:val="28"/>
        </w:rPr>
        <w:t>      Обязанность подтверждения соблюдения условий помещения товаров под таможенную процедуру возлагается на декларанта.</w:t>
      </w:r>
    </w:p>
    <w:p>
      <w:pPr>
        <w:spacing w:after="0"/>
        <w:ind w:left="0"/>
        <w:jc w:val="both"/>
      </w:pPr>
      <w:r>
        <w:rPr>
          <w:rFonts w:ascii="Times New Roman"/>
          <w:b w:val="false"/>
          <w:i w:val="false"/>
          <w:color w:val="000000"/>
          <w:sz w:val="28"/>
        </w:rPr>
        <w:t>      </w:t>
      </w:r>
      <w:r>
        <w:rPr>
          <w:rFonts w:ascii="Times New Roman"/>
          <w:b/>
          <w:i w:val="false"/>
          <w:color w:val="000000"/>
          <w:sz w:val="28"/>
        </w:rPr>
        <w:t>Статья 206. Таможенный контроль за соблюдением условий</w:t>
      </w:r>
      <w:r>
        <w:br/>
      </w:r>
      <w:r>
        <w:rPr>
          <w:rFonts w:ascii="Times New Roman"/>
          <w:b w:val="false"/>
          <w:i w:val="false"/>
          <w:color w:val="000000"/>
          <w:sz w:val="28"/>
        </w:rPr>
        <w:t>
                   </w:t>
      </w:r>
      <w:r>
        <w:rPr>
          <w:rFonts w:ascii="Times New Roman"/>
          <w:b/>
          <w:i w:val="false"/>
          <w:color w:val="000000"/>
          <w:sz w:val="28"/>
        </w:rPr>
        <w:t>таможенных процедур</w:t>
      </w:r>
    </w:p>
    <w:p>
      <w:pPr>
        <w:spacing w:after="0"/>
        <w:ind w:left="0"/>
        <w:jc w:val="both"/>
      </w:pPr>
      <w:r>
        <w:rPr>
          <w:rFonts w:ascii="Times New Roman"/>
          <w:b w:val="false"/>
          <w:i w:val="false"/>
          <w:color w:val="000000"/>
          <w:sz w:val="28"/>
        </w:rPr>
        <w:t>      1. Таможенный контроль за соблюдением условий таможенных процедур, при помещении под которые товары не приобретают статус товаров таможенного союза, проводится таможенными органами того государства-члена таможенного союза, на территории которого товары выпущены в соответствии с такой таможенной процедурой, в порядке, установленном настоящим Кодексом.</w:t>
      </w:r>
      <w:r>
        <w:br/>
      </w:r>
      <w:r>
        <w:rPr>
          <w:rFonts w:ascii="Times New Roman"/>
          <w:b w:val="false"/>
          <w:i w:val="false"/>
          <w:color w:val="000000"/>
          <w:sz w:val="28"/>
        </w:rPr>
        <w:t>
      2. Таможенный контроль в отношении товаров, указанных в пункте 1 настоящей статьи, находящихся на территории иного государства-члена таможенного союза, чем то государство, таможенным органом которого выпущены товары, проводится в соответствии с главой 17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207. Ответственность за несоблюдение условий и</w:t>
      </w:r>
      <w:r>
        <w:br/>
      </w:r>
      <w:r>
        <w:rPr>
          <w:rFonts w:ascii="Times New Roman"/>
          <w:b w:val="false"/>
          <w:i w:val="false"/>
          <w:color w:val="000000"/>
          <w:sz w:val="28"/>
        </w:rPr>
        <w:t>
                   </w:t>
      </w:r>
      <w:r>
        <w:rPr>
          <w:rFonts w:ascii="Times New Roman"/>
          <w:b/>
          <w:i w:val="false"/>
          <w:color w:val="000000"/>
          <w:sz w:val="28"/>
        </w:rPr>
        <w:t>требований таможенной процедуры</w:t>
      </w:r>
    </w:p>
    <w:p>
      <w:pPr>
        <w:spacing w:after="0"/>
        <w:ind w:left="0"/>
        <w:jc w:val="both"/>
      </w:pPr>
      <w:r>
        <w:rPr>
          <w:rFonts w:ascii="Times New Roman"/>
          <w:b w:val="false"/>
          <w:i w:val="false"/>
          <w:color w:val="000000"/>
          <w:sz w:val="28"/>
        </w:rPr>
        <w:t>      Ответственность за несоблюдение условий и требований таможенной процедуры несет декларант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208. Последствия изъятия (ареста) товаров,</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p>
    <w:p>
      <w:pPr>
        <w:spacing w:after="0"/>
        <w:ind w:left="0"/>
        <w:jc w:val="both"/>
      </w:pP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законодательством государств-членов таможенного союза действие таможенной процедуры в отношении этих товаров приостанавливается.</w:t>
      </w:r>
      <w:r>
        <w:br/>
      </w:r>
      <w:r>
        <w:rPr>
          <w:rFonts w:ascii="Times New Roman"/>
          <w:b w:val="false"/>
          <w:i w:val="false"/>
          <w:color w:val="000000"/>
          <w:sz w:val="28"/>
        </w:rPr>
        <w:t>
      Если принято решение об отмене изъятия товаров либо наложения на них ареста, действие таможенной процедуры возобновляется.</w:t>
      </w:r>
      <w:r>
        <w:br/>
      </w:r>
      <w:r>
        <w:rPr>
          <w:rFonts w:ascii="Times New Roman"/>
          <w:b w:val="false"/>
          <w:i w:val="false"/>
          <w:color w:val="000000"/>
          <w:sz w:val="28"/>
        </w:rPr>
        <w:t>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r>
        <w:br/>
      </w:r>
      <w:r>
        <w:rPr>
          <w:rFonts w:ascii="Times New Roman"/>
          <w:b w:val="false"/>
          <w:i w:val="false"/>
          <w:color w:val="000000"/>
          <w:sz w:val="28"/>
        </w:rPr>
        <w:t>
      2. При конфискации или обращении в собственность государства по решению суда товаров, помещенных под таможенную процедуру, действие таможенной процедуры в отношении этих товаров прекращается, а конфискованные или обращенные в собственность государства иностранные товары приобретают статус товаров таможенного союза.</w:t>
      </w:r>
      <w:r>
        <w:br/>
      </w:r>
      <w:r>
        <w:rPr>
          <w:rFonts w:ascii="Times New Roman"/>
          <w:b w:val="false"/>
          <w:i w:val="false"/>
          <w:color w:val="000000"/>
          <w:sz w:val="28"/>
        </w:rPr>
        <w:t>
      3. Если привлечение лица к административной или уголовной ответственности в соответствии с законодательством государств-членов таможенного союза связано с несоблюдением им таможенной процедуры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15 (пятнадцати) календарных дней со дня, следующего за днем вступления в силу соответствующего решения по привлечению лица к ответственности.</w:t>
      </w:r>
      <w:r>
        <w:br/>
      </w:r>
      <w:r>
        <w:rPr>
          <w:rFonts w:ascii="Times New Roman"/>
          <w:b w:val="false"/>
          <w:i w:val="false"/>
          <w:color w:val="000000"/>
          <w:sz w:val="28"/>
        </w:rPr>
        <w:t>
      Товары, в отношении которых действие таможенной процедуры не завершено в соответствии с частью первой настоящего пункта, задерживаются таможенными органами в соответствии с главой 21 настоящего Кодекса.</w:t>
      </w:r>
    </w:p>
    <w:p>
      <w:pPr>
        <w:spacing w:after="0"/>
        <w:ind w:left="0"/>
        <w:jc w:val="left"/>
      </w:pPr>
      <w:r>
        <w:rPr>
          <w:rFonts w:ascii="Times New Roman"/>
          <w:b/>
          <w:i w:val="false"/>
          <w:color w:val="000000"/>
        </w:rPr>
        <w:t xml:space="preserve"> Глава 30. Таможенная процедура выпуска для внутреннего</w:t>
      </w:r>
      <w:r>
        <w:br/>
      </w:r>
      <w:r>
        <w:rPr>
          <w:rFonts w:ascii="Times New Roman"/>
          <w:b/>
          <w:i w:val="false"/>
          <w:color w:val="000000"/>
        </w:rPr>
        <w:t>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209. Содержание таможенной процедуры выпуска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Выпуск для внутреннего потребления -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210.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выпуска для внутреннего потребления</w:t>
      </w:r>
    </w:p>
    <w:p>
      <w:pPr>
        <w:spacing w:after="0"/>
        <w:ind w:left="0"/>
        <w:jc w:val="both"/>
      </w:pPr>
      <w:r>
        <w:rPr>
          <w:rFonts w:ascii="Times New Roman"/>
          <w:b w:val="false"/>
          <w:i w:val="false"/>
          <w:color w:val="000000"/>
          <w:sz w:val="28"/>
        </w:rPr>
        <w:t>      1. Товары помещаются под таможенную процедуру выпуска для внутреннего потребления при соблюдении следующих условий:</w:t>
      </w:r>
      <w:r>
        <w:br/>
      </w:r>
      <w:r>
        <w:rPr>
          <w:rFonts w:ascii="Times New Roman"/>
          <w:b w:val="false"/>
          <w:i w:val="false"/>
          <w:color w:val="000000"/>
          <w:sz w:val="28"/>
        </w:rPr>
        <w:t>
      1) уплаты ввозных таможенных пошлин, налогов, если не установлены тарифные преференции, льготы по уплате таможенных пошлин, налогов;</w:t>
      </w:r>
      <w:r>
        <w:br/>
      </w:r>
      <w:r>
        <w:rPr>
          <w:rFonts w:ascii="Times New Roman"/>
          <w:b w:val="false"/>
          <w:i w:val="false"/>
          <w:color w:val="000000"/>
          <w:sz w:val="28"/>
        </w:rPr>
        <w:t>
      2) соблюдения запретов и ограничений;</w:t>
      </w:r>
      <w:r>
        <w:br/>
      </w:r>
      <w:r>
        <w:rPr>
          <w:rFonts w:ascii="Times New Roman"/>
          <w:b w:val="false"/>
          <w:i w:val="false"/>
          <w:color w:val="000000"/>
          <w:sz w:val="28"/>
        </w:rPr>
        <w:t>
      3) представления документов, подтверждающих соблюдение ограничений в связи с применением специальных защитных, антидемпинговых и компенсационных мер.</w:t>
      </w:r>
      <w:r>
        <w:br/>
      </w:r>
      <w:r>
        <w:rPr>
          <w:rFonts w:ascii="Times New Roman"/>
          <w:b w:val="false"/>
          <w:i w:val="false"/>
          <w:color w:val="000000"/>
          <w:sz w:val="28"/>
        </w:rPr>
        <w:t>
      2. При выполнении указанных условий товар приобретает статус товаров таможенного союза.</w:t>
      </w:r>
      <w:r>
        <w:br/>
      </w:r>
      <w:r>
        <w:rPr>
          <w:rFonts w:ascii="Times New Roman"/>
          <w:b w:val="false"/>
          <w:i w:val="false"/>
          <w:color w:val="000000"/>
          <w:sz w:val="28"/>
        </w:rPr>
        <w:t>
      3.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в соответствии со статьей 200 настоящего Кодекса и сохраняют статус иностранных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211. Возникновение,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 выпуска</w:t>
      </w:r>
      <w:r>
        <w:br/>
      </w:r>
      <w:r>
        <w:rPr>
          <w:rFonts w:ascii="Times New Roman"/>
          <w:b w:val="false"/>
          <w:i w:val="false"/>
          <w:color w:val="000000"/>
          <w:sz w:val="28"/>
        </w:rPr>
        <w:t>
                   </w:t>
      </w:r>
      <w:r>
        <w:rPr>
          <w:rFonts w:ascii="Times New Roman"/>
          <w:b/>
          <w:i w:val="false"/>
          <w:color w:val="000000"/>
          <w:sz w:val="28"/>
        </w:rPr>
        <w:t>для внутреннего потребления</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прекращается у декларанта:</w:t>
      </w:r>
      <w:r>
        <w:br/>
      </w:r>
      <w:r>
        <w:rPr>
          <w:rFonts w:ascii="Times New Roman"/>
          <w:b w:val="false"/>
          <w:i w:val="false"/>
          <w:color w:val="000000"/>
          <w:sz w:val="28"/>
        </w:rPr>
        <w:t>
      1) в отношении товаров, помещаемых под таможенную процедуру выпуска для внутреннего потребления, - в случаях, установленных пунктом 2 статьи 80 настоящего Кодекса;</w:t>
      </w:r>
      <w:r>
        <w:br/>
      </w: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по истечении 5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подпунктом 2) пункта 3 настоящей статьи;</w:t>
      </w:r>
      <w:r>
        <w:br/>
      </w:r>
      <w:r>
        <w:rPr>
          <w:rFonts w:ascii="Times New Roman"/>
          <w:b w:val="false"/>
          <w:i w:val="false"/>
          <w:color w:val="000000"/>
          <w:sz w:val="28"/>
        </w:rPr>
        <w:t>
      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 установленный подпунктом 2) пункта 3 настоящей статьи;</w:t>
      </w:r>
      <w:r>
        <w:br/>
      </w:r>
      <w:r>
        <w:rPr>
          <w:rFonts w:ascii="Times New Roman"/>
          <w:b w:val="false"/>
          <w:i w:val="false"/>
          <w:color w:val="000000"/>
          <w:sz w:val="28"/>
        </w:rPr>
        <w:t>
      при помещении таких товаров под таможенные процедуры отказа в пользу государства или уничтожения в течение 5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r>
        <w:br/>
      </w:r>
      <w:r>
        <w:rPr>
          <w:rFonts w:ascii="Times New Roman"/>
          <w:b w:val="false"/>
          <w:i w:val="false"/>
          <w:color w:val="000000"/>
          <w:sz w:val="28"/>
        </w:rPr>
        <w:t>
      в случаях, установленных пунктом 2 статьи 80 настоящего Кодекса, наступивших в течение 5 (пяти) лет либо в течение иного установленного срока действия льготы со дня выпуска товаров в соответствии с таможенной процедурой выпуска для внутреннего потребления;</w:t>
      </w:r>
      <w:r>
        <w:br/>
      </w:r>
      <w:r>
        <w:rPr>
          <w:rFonts w:ascii="Times New Roman"/>
          <w:b w:val="false"/>
          <w:i w:val="false"/>
          <w:color w:val="000000"/>
          <w:sz w:val="28"/>
        </w:rPr>
        <w:t>
      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 установленный подпунктом 2) пункта 3 настоящей статьи.</w:t>
      </w:r>
      <w:r>
        <w:br/>
      </w:r>
      <w:r>
        <w:rPr>
          <w:rFonts w:ascii="Times New Roman"/>
          <w:b w:val="false"/>
          <w:i w:val="false"/>
          <w:color w:val="000000"/>
          <w:sz w:val="28"/>
        </w:rPr>
        <w:t>
      3. Ввозные таможенные пошлины, налоги подлежат уплате в следующие сроки:</w:t>
      </w:r>
      <w:r>
        <w:br/>
      </w:r>
      <w:r>
        <w:rPr>
          <w:rFonts w:ascii="Times New Roman"/>
          <w:b w:val="false"/>
          <w:i w:val="false"/>
          <w:color w:val="000000"/>
          <w:sz w:val="28"/>
        </w:rPr>
        <w:t>
      1)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w:t>
      </w:r>
      <w:r>
        <w:br/>
      </w: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в случае отказа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w:t>
      </w:r>
      <w:r>
        <w:br/>
      </w:r>
      <w:r>
        <w:rPr>
          <w:rFonts w:ascii="Times New Roman"/>
          <w:b w:val="false"/>
          <w:i w:val="false"/>
          <w:color w:val="000000"/>
          <w:sz w:val="28"/>
        </w:rPr>
        <w:t>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p>
    <w:p>
      <w:pPr>
        <w:spacing w:after="0"/>
        <w:ind w:left="0"/>
        <w:jc w:val="left"/>
      </w:pPr>
      <w:r>
        <w:rPr>
          <w:rFonts w:ascii="Times New Roman"/>
          <w:b/>
          <w:i w:val="false"/>
          <w:color w:val="000000"/>
        </w:rPr>
        <w:t xml:space="preserve"> Глава 31. Таможенная процедура экспорта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212. Содержание таможенной процедуры экспорта</w:t>
      </w:r>
    </w:p>
    <w:p>
      <w:pPr>
        <w:spacing w:after="0"/>
        <w:ind w:left="0"/>
        <w:jc w:val="both"/>
      </w:pPr>
      <w:r>
        <w:rPr>
          <w:rFonts w:ascii="Times New Roman"/>
          <w:b w:val="false"/>
          <w:i w:val="false"/>
          <w:color w:val="000000"/>
          <w:sz w:val="28"/>
        </w:rPr>
        <w:t>      1. Экспорт -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r>
        <w:br/>
      </w:r>
      <w:r>
        <w:rPr>
          <w:rFonts w:ascii="Times New Roman"/>
          <w:b w:val="false"/>
          <w:i w:val="false"/>
          <w:color w:val="000000"/>
          <w:sz w:val="28"/>
        </w:rPr>
        <w:t>
      2. Допускается помещение под таможенную процедуру экспорта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w:t>
      </w:r>
    </w:p>
    <w:p>
      <w:pPr>
        <w:spacing w:after="0"/>
        <w:ind w:left="0"/>
        <w:jc w:val="both"/>
      </w:pPr>
      <w:r>
        <w:rPr>
          <w:rFonts w:ascii="Times New Roman"/>
          <w:b w:val="false"/>
          <w:i w:val="false"/>
          <w:color w:val="000000"/>
          <w:sz w:val="28"/>
        </w:rPr>
        <w:t>      </w:t>
      </w:r>
      <w:r>
        <w:rPr>
          <w:rFonts w:ascii="Times New Roman"/>
          <w:b/>
          <w:i w:val="false"/>
          <w:color w:val="000000"/>
          <w:sz w:val="28"/>
        </w:rPr>
        <w:t>Статья 213.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экспорта</w:t>
      </w:r>
    </w:p>
    <w:p>
      <w:pPr>
        <w:spacing w:after="0"/>
        <w:ind w:left="0"/>
        <w:jc w:val="both"/>
      </w:pPr>
      <w:r>
        <w:rPr>
          <w:rFonts w:ascii="Times New Roman"/>
          <w:b w:val="false"/>
          <w:i w:val="false"/>
          <w:color w:val="000000"/>
          <w:sz w:val="28"/>
        </w:rPr>
        <w:t>      1. Товары помещаются под таможенную процедуру экспорта при соблюдении следующих условий:</w:t>
      </w:r>
      <w:r>
        <w:br/>
      </w:r>
      <w:r>
        <w:rPr>
          <w:rFonts w:ascii="Times New Roman"/>
          <w:b w:val="false"/>
          <w:i w:val="false"/>
          <w:color w:val="000000"/>
          <w:sz w:val="28"/>
        </w:rPr>
        <w:t>
      1) уплаты вывозных таможенных пошлин, если не установлены льготы по уплате вывозных таможенных пошлин;</w:t>
      </w:r>
      <w:r>
        <w:br/>
      </w:r>
      <w:r>
        <w:rPr>
          <w:rFonts w:ascii="Times New Roman"/>
          <w:b w:val="false"/>
          <w:i w:val="false"/>
          <w:color w:val="000000"/>
          <w:sz w:val="28"/>
        </w:rPr>
        <w:t>
      2) соблюдения запретов и ограничений;</w:t>
      </w:r>
      <w:r>
        <w:br/>
      </w:r>
      <w:r>
        <w:rPr>
          <w:rFonts w:ascii="Times New Roman"/>
          <w:b w:val="false"/>
          <w:i w:val="false"/>
          <w:color w:val="000000"/>
          <w:sz w:val="28"/>
        </w:rPr>
        <w:t>
      3) представления сертификата о происхождении товара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государств-членов таможенного союза, регулирующими вопросы применения вывозных таможенных пошлин в отношении третьих стран.</w:t>
      </w:r>
      <w:r>
        <w:br/>
      </w:r>
      <w:r>
        <w:rPr>
          <w:rFonts w:ascii="Times New Roman"/>
          <w:b w:val="false"/>
          <w:i w:val="false"/>
          <w:color w:val="000000"/>
          <w:sz w:val="28"/>
        </w:rPr>
        <w:t>
      2. Товары, помещенные под таможенную процедуру экспорта и фактически вывезенные с таможенной территории таможенного союза, утрачивают статус товаров таможенного союза.</w:t>
      </w:r>
      <w:r>
        <w:br/>
      </w:r>
      <w:r>
        <w:rPr>
          <w:rFonts w:ascii="Times New Roman"/>
          <w:b w:val="false"/>
          <w:i w:val="false"/>
          <w:color w:val="000000"/>
          <w:sz w:val="28"/>
        </w:rPr>
        <w:t>
      3. Подтверждение вывоза за пределы таможенной территории таможенного союза товаров, помещенных под таможенную процедуру экспорта, осуществляется путем информационного обмена между таможенными органами в соответствии со статьей 124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214.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вывозных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товаров, помещаемых под</w:t>
      </w:r>
      <w:r>
        <w:br/>
      </w:r>
      <w:r>
        <w:rPr>
          <w:rFonts w:ascii="Times New Roman"/>
          <w:b w:val="false"/>
          <w:i w:val="false"/>
          <w:color w:val="000000"/>
          <w:sz w:val="28"/>
        </w:rPr>
        <w:t>
                   </w:t>
      </w:r>
      <w:r>
        <w:rPr>
          <w:rFonts w:ascii="Times New Roman"/>
          <w:b/>
          <w:i w:val="false"/>
          <w:color w:val="000000"/>
          <w:sz w:val="28"/>
        </w:rPr>
        <w:t>таможенную процедуру экспорта</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вывозных таможенных пошлин в отношении товаров, помещаемых под таможенную процедуру экспорта, прекращается у декларанта в случаях, установленных пунктом 2 статьи 80 настоящего Кодекса.</w:t>
      </w:r>
      <w:r>
        <w:br/>
      </w:r>
      <w:r>
        <w:rPr>
          <w:rFonts w:ascii="Times New Roman"/>
          <w:b w:val="false"/>
          <w:i w:val="false"/>
          <w:color w:val="000000"/>
          <w:sz w:val="28"/>
        </w:rPr>
        <w:t>
      3.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p>
      <w:pPr>
        <w:spacing w:after="0"/>
        <w:ind w:left="0"/>
        <w:jc w:val="left"/>
      </w:pPr>
      <w:r>
        <w:rPr>
          <w:rFonts w:ascii="Times New Roman"/>
          <w:b/>
          <w:i w:val="false"/>
          <w:color w:val="000000"/>
        </w:rPr>
        <w:t xml:space="preserve"> Глава 32. Таможенная процедура таможенного транзита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215. Общие положения о таможенном транзите</w:t>
      </w:r>
    </w:p>
    <w:p>
      <w:pPr>
        <w:spacing w:after="0"/>
        <w:ind w:left="0"/>
        <w:jc w:val="both"/>
      </w:pPr>
      <w:r>
        <w:rPr>
          <w:rFonts w:ascii="Times New Roman"/>
          <w:b w:val="false"/>
          <w:i w:val="false"/>
          <w:color w:val="000000"/>
          <w:sz w:val="28"/>
        </w:rPr>
        <w:t>      1. Таможенный транзит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r>
        <w:br/>
      </w:r>
      <w:r>
        <w:rPr>
          <w:rFonts w:ascii="Times New Roman"/>
          <w:b w:val="false"/>
          <w:i w:val="false"/>
          <w:color w:val="000000"/>
          <w:sz w:val="28"/>
        </w:rPr>
        <w:t>
      2. Таможенный транзит применяется при перевозке:</w:t>
      </w:r>
      <w:r>
        <w:br/>
      </w:r>
      <w:r>
        <w:rPr>
          <w:rFonts w:ascii="Times New Roman"/>
          <w:b w:val="false"/>
          <w:i w:val="false"/>
          <w:color w:val="000000"/>
          <w:sz w:val="28"/>
        </w:rPr>
        <w:t>
      1) иностранных товаров от таможенного органа в месте прибытия до таможенного органа в месте убытия;</w:t>
      </w:r>
      <w:r>
        <w:br/>
      </w:r>
      <w:r>
        <w:rPr>
          <w:rFonts w:ascii="Times New Roman"/>
          <w:b w:val="false"/>
          <w:i w:val="false"/>
          <w:color w:val="000000"/>
          <w:sz w:val="28"/>
        </w:rPr>
        <w:t>
      2) иностранных товаров от таможенного органа в месте прибытия до внутреннего таможенного органа;</w:t>
      </w:r>
      <w:r>
        <w:br/>
      </w:r>
      <w:r>
        <w:rPr>
          <w:rFonts w:ascii="Times New Roman"/>
          <w:b w:val="false"/>
          <w:i w:val="false"/>
          <w:color w:val="000000"/>
          <w:sz w:val="28"/>
        </w:rPr>
        <w:t>
      3) иностранных товаров, а также товаров таможенного союза в соответствии с подпунктом 5) настоящего пункта от внутреннего таможенного органа до таможенного органа в месте убытия;</w:t>
      </w:r>
      <w:r>
        <w:br/>
      </w:r>
      <w:r>
        <w:rPr>
          <w:rFonts w:ascii="Times New Roman"/>
          <w:b w:val="false"/>
          <w:i w:val="false"/>
          <w:color w:val="000000"/>
          <w:sz w:val="28"/>
        </w:rPr>
        <w:t>
      4) иностранных товаров от одного внутреннего таможенного органа до другого внутреннего таможенного органа;</w:t>
      </w:r>
      <w:r>
        <w:br/>
      </w:r>
      <w:r>
        <w:rPr>
          <w:rFonts w:ascii="Times New Roman"/>
          <w:b w:val="false"/>
          <w:i w:val="false"/>
          <w:color w:val="000000"/>
          <w:sz w:val="28"/>
        </w:rPr>
        <w:t>
      5) товаров таможенного союза от таможенного органа места убытия до таможенного органа места прибытия через территорию государства, не являющегося членом таможенного союза.</w:t>
      </w:r>
      <w:r>
        <w:br/>
      </w:r>
      <w:r>
        <w:rPr>
          <w:rFonts w:ascii="Times New Roman"/>
          <w:b w:val="false"/>
          <w:i w:val="false"/>
          <w:color w:val="000000"/>
          <w:sz w:val="28"/>
        </w:rPr>
        <w:t>
      3. 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r>
        <w:br/>
      </w:r>
      <w:r>
        <w:rPr>
          <w:rFonts w:ascii="Times New Roman"/>
          <w:b w:val="false"/>
          <w:i w:val="false"/>
          <w:color w:val="000000"/>
          <w:sz w:val="28"/>
        </w:rPr>
        <w:t>
      Таможенный транзит в отношении товаров, перемещаемых в международных почтовых отправлениях, трубопроводным транспортом и по линиям электропередачи, применяется с учетом особенностей, установленных настоящим Кодексом.</w:t>
      </w:r>
      <w:r>
        <w:br/>
      </w:r>
      <w:r>
        <w:rPr>
          <w:rFonts w:ascii="Times New Roman"/>
          <w:b w:val="false"/>
          <w:i w:val="false"/>
          <w:color w:val="000000"/>
          <w:sz w:val="28"/>
        </w:rPr>
        <w:t>
      Особенности таможенного транзита в отношении товаров, перемещаемых железнодорожным транспортом по таможенной территории таможенного союза, определяются международным договором государств-членов таможенного союза.</w:t>
      </w:r>
      <w:r>
        <w:br/>
      </w:r>
      <w:r>
        <w:rPr>
          <w:rFonts w:ascii="Times New Roman"/>
          <w:b w:val="false"/>
          <w:i w:val="false"/>
          <w:color w:val="000000"/>
          <w:sz w:val="28"/>
        </w:rPr>
        <w:t>
      4. Таможенное декларирование товаров, помещаемых под таможенную процедуру таможенного транзита, осуществляют лица, указанные в пунктах 1 и 3 статьи 186 настоящего Кодекса.</w:t>
      </w:r>
      <w:r>
        <w:br/>
      </w:r>
      <w:r>
        <w:rPr>
          <w:rFonts w:ascii="Times New Roman"/>
          <w:b w:val="false"/>
          <w:i w:val="false"/>
          <w:color w:val="000000"/>
          <w:sz w:val="28"/>
        </w:rPr>
        <w:t>
      5. Товары, помещенные под таможенную процедуру экспорта, перевозятся по таможенной территории таможенного союза без помещения под таможенную процедуру таможенного транзита, если иное не предусмотрено настоящим Кодексом и (или) решением Комиссии таможенного союза.</w:t>
      </w:r>
      <w:r>
        <w:br/>
      </w:r>
      <w:r>
        <w:rPr>
          <w:rFonts w:ascii="Times New Roman"/>
          <w:b w:val="false"/>
          <w:i w:val="false"/>
          <w:color w:val="000000"/>
          <w:sz w:val="28"/>
        </w:rPr>
        <w:t>
      6.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таможенного союза, не покидая ее пределы.</w:t>
      </w:r>
    </w:p>
    <w:p>
      <w:pPr>
        <w:spacing w:after="0"/>
        <w:ind w:left="0"/>
        <w:jc w:val="both"/>
      </w:pPr>
      <w:r>
        <w:rPr>
          <w:rFonts w:ascii="Times New Roman"/>
          <w:b w:val="false"/>
          <w:i w:val="false"/>
          <w:color w:val="000000"/>
          <w:sz w:val="28"/>
        </w:rPr>
        <w:t>      </w:t>
      </w:r>
      <w:r>
        <w:rPr>
          <w:rFonts w:ascii="Times New Roman"/>
          <w:b/>
          <w:i w:val="false"/>
          <w:color w:val="000000"/>
          <w:sz w:val="28"/>
        </w:rPr>
        <w:t>Статья 216.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таможенного транзита</w:t>
      </w:r>
    </w:p>
    <w:p>
      <w:pPr>
        <w:spacing w:after="0"/>
        <w:ind w:left="0"/>
        <w:jc w:val="both"/>
      </w:pPr>
      <w:r>
        <w:rPr>
          <w:rFonts w:ascii="Times New Roman"/>
          <w:b w:val="false"/>
          <w:i w:val="false"/>
          <w:color w:val="000000"/>
          <w:sz w:val="28"/>
        </w:rPr>
        <w:t>      Помещение товаров под таможенную процедуру таможенного транзита допускается при соблюдении следующих условий:</w:t>
      </w:r>
      <w:r>
        <w:br/>
      </w:r>
      <w:r>
        <w:rPr>
          <w:rFonts w:ascii="Times New Roman"/>
          <w:b w:val="false"/>
          <w:i w:val="false"/>
          <w:color w:val="000000"/>
          <w:sz w:val="28"/>
        </w:rPr>
        <w:t>
      1) товары не запрещены к ввозу на таможенную территорию таможенного союза или вывозу с такой территории;</w:t>
      </w:r>
      <w:r>
        <w:br/>
      </w:r>
      <w:r>
        <w:rPr>
          <w:rFonts w:ascii="Times New Roman"/>
          <w:b w:val="false"/>
          <w:i w:val="false"/>
          <w:color w:val="000000"/>
          <w:sz w:val="28"/>
        </w:rPr>
        <w:t>
      2) в отношении товаров представлены документы, подтверждающие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br/>
      </w:r>
      <w:r>
        <w:rPr>
          <w:rFonts w:ascii="Times New Roman"/>
          <w:b w:val="false"/>
          <w:i w:val="false"/>
          <w:color w:val="000000"/>
          <w:sz w:val="28"/>
        </w:rPr>
        <w:t>
      3) в отношении ввозимых товаров осуществлены пограничный контроль и иные виды государственного контроля, если товары подлежат такому контролю в месте прибытия;</w:t>
      </w:r>
      <w:r>
        <w:br/>
      </w:r>
      <w:r>
        <w:rPr>
          <w:rFonts w:ascii="Times New Roman"/>
          <w:b w:val="false"/>
          <w:i w:val="false"/>
          <w:color w:val="000000"/>
          <w:sz w:val="28"/>
        </w:rPr>
        <w:t>
      4) представлена транзитная декларация;</w:t>
      </w:r>
      <w:r>
        <w:br/>
      </w:r>
      <w:r>
        <w:rPr>
          <w:rFonts w:ascii="Times New Roman"/>
          <w:b w:val="false"/>
          <w:i w:val="false"/>
          <w:color w:val="000000"/>
          <w:sz w:val="28"/>
        </w:rPr>
        <w:t>
      5) в отношении товаров приняты меры обеспечения соблюдения таможенного транзита в соответствии со статьей 217 настоящего Кодекса;</w:t>
      </w:r>
      <w:r>
        <w:br/>
      </w:r>
      <w:r>
        <w:rPr>
          <w:rFonts w:ascii="Times New Roman"/>
          <w:b w:val="false"/>
          <w:i w:val="false"/>
          <w:color w:val="000000"/>
          <w:sz w:val="28"/>
        </w:rPr>
        <w:t>
      6) обеспечена идентификация товаров в соответствии со статьей 109 настоящего Кодекса;</w:t>
      </w:r>
      <w:r>
        <w:br/>
      </w:r>
      <w:r>
        <w:rPr>
          <w:rFonts w:ascii="Times New Roman"/>
          <w:b w:val="false"/>
          <w:i w:val="false"/>
          <w:color w:val="000000"/>
          <w:sz w:val="28"/>
        </w:rPr>
        <w:t>
      7) транспортное средство международной перевозки оборудовано надлежащим образом в случае, если товары перевозятся под таможенными пломбами и печатями.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217. Меры обеспечения соблюдения таможенного</w:t>
      </w:r>
      <w:r>
        <w:br/>
      </w:r>
      <w:r>
        <w:rPr>
          <w:rFonts w:ascii="Times New Roman"/>
          <w:b w:val="false"/>
          <w:i w:val="false"/>
          <w:color w:val="000000"/>
          <w:sz w:val="28"/>
        </w:rPr>
        <w:t>
                   </w:t>
      </w:r>
      <w:r>
        <w:rPr>
          <w:rFonts w:ascii="Times New Roman"/>
          <w:b/>
          <w:i w:val="false"/>
          <w:color w:val="000000"/>
          <w:sz w:val="28"/>
        </w:rPr>
        <w:t>транзита</w:t>
      </w:r>
    </w:p>
    <w:p>
      <w:pPr>
        <w:spacing w:after="0"/>
        <w:ind w:left="0"/>
        <w:jc w:val="both"/>
      </w:pPr>
      <w:r>
        <w:rPr>
          <w:rFonts w:ascii="Times New Roman"/>
          <w:b w:val="false"/>
          <w:i w:val="false"/>
          <w:color w:val="000000"/>
          <w:sz w:val="28"/>
        </w:rPr>
        <w:t>      1. К мерам обеспечения соблюдения таможенного транзита относятся:</w:t>
      </w:r>
      <w:r>
        <w:br/>
      </w:r>
      <w:r>
        <w:rPr>
          <w:rFonts w:ascii="Times New Roman"/>
          <w:b w:val="false"/>
          <w:i w:val="false"/>
          <w:color w:val="000000"/>
          <w:sz w:val="28"/>
        </w:rPr>
        <w:t>
      1) обеспечение уплаты таможенных пошлин, налогов в отношении иностранных товаров в соответствии с главой 12 настоящего Кодекса;</w:t>
      </w:r>
      <w:r>
        <w:br/>
      </w:r>
      <w:r>
        <w:rPr>
          <w:rFonts w:ascii="Times New Roman"/>
          <w:b w:val="false"/>
          <w:i w:val="false"/>
          <w:color w:val="000000"/>
          <w:sz w:val="28"/>
        </w:rPr>
        <w:t>
      2) таможенное сопровождение;</w:t>
      </w:r>
      <w:r>
        <w:br/>
      </w:r>
      <w:r>
        <w:rPr>
          <w:rFonts w:ascii="Times New Roman"/>
          <w:b w:val="false"/>
          <w:i w:val="false"/>
          <w:color w:val="000000"/>
          <w:sz w:val="28"/>
        </w:rPr>
        <w:t>
      3) установление маршрута перевозки товаров.</w:t>
      </w:r>
      <w:r>
        <w:br/>
      </w:r>
      <w:r>
        <w:rPr>
          <w:rFonts w:ascii="Times New Roman"/>
          <w:b w:val="false"/>
          <w:i w:val="false"/>
          <w:color w:val="000000"/>
          <w:sz w:val="28"/>
        </w:rPr>
        <w:t>
      2. При таможенном транзите таможенные органы не требуют предоставления обеспечения уплаты таможенных пошлин, налогов, предусмотренных подпунктом 1) пункта 1 настоящей статьи, если:</w:t>
      </w:r>
      <w:r>
        <w:br/>
      </w:r>
      <w:r>
        <w:rPr>
          <w:rFonts w:ascii="Times New Roman"/>
          <w:b w:val="false"/>
          <w:i w:val="false"/>
          <w:color w:val="000000"/>
          <w:sz w:val="28"/>
        </w:rPr>
        <w:t>
      1) в качестве декларанта выступают таможенный перевозчик или уполномоченный экономический оператор;</w:t>
      </w:r>
      <w:r>
        <w:br/>
      </w:r>
      <w:r>
        <w:rPr>
          <w:rFonts w:ascii="Times New Roman"/>
          <w:b w:val="false"/>
          <w:i w:val="false"/>
          <w:color w:val="000000"/>
          <w:sz w:val="28"/>
        </w:rPr>
        <w:t>
      2) товары перемещаются железнодорожным и трубопроводным транспортом или по линиям электропередачи;</w:t>
      </w:r>
      <w:r>
        <w:br/>
      </w:r>
      <w:r>
        <w:rPr>
          <w:rFonts w:ascii="Times New Roman"/>
          <w:b w:val="false"/>
          <w:i w:val="false"/>
          <w:color w:val="000000"/>
          <w:sz w:val="28"/>
        </w:rPr>
        <w:t>
      3) это установлено международными договорами;</w:t>
      </w:r>
      <w:r>
        <w:br/>
      </w:r>
      <w:r>
        <w:rPr>
          <w:rFonts w:ascii="Times New Roman"/>
          <w:b w:val="false"/>
          <w:i w:val="false"/>
          <w:color w:val="000000"/>
          <w:sz w:val="28"/>
        </w:rPr>
        <w:t>
      4) товары перевозятся под таможенным сопровождением;</w:t>
      </w:r>
      <w:r>
        <w:br/>
      </w:r>
      <w:r>
        <w:rPr>
          <w:rFonts w:ascii="Times New Roman"/>
          <w:b w:val="false"/>
          <w:i w:val="false"/>
          <w:color w:val="000000"/>
          <w:sz w:val="28"/>
        </w:rPr>
        <w:t>
      5) в иных случаях, установленных настоящим Кодексом и (или) международными договорами государств-членов таможенного союза.</w:t>
      </w:r>
      <w:r>
        <w:br/>
      </w:r>
      <w:r>
        <w:rPr>
          <w:rFonts w:ascii="Times New Roman"/>
          <w:b w:val="false"/>
          <w:i w:val="false"/>
          <w:color w:val="000000"/>
          <w:sz w:val="28"/>
        </w:rPr>
        <w:t>
      3. Мера обеспечения соблюдения таможенного транзита, указанная в подпункте 3) пункта 1 настоящей статьи, может применяться только дополнительно к иным мерам обеспечения соблюдения таможенного транзита в случаях, определяемых на основе системы управления рисками.</w:t>
      </w:r>
      <w:r>
        <w:br/>
      </w:r>
      <w:r>
        <w:rPr>
          <w:rFonts w:ascii="Times New Roman"/>
          <w:b w:val="false"/>
          <w:i w:val="false"/>
          <w:color w:val="000000"/>
          <w:sz w:val="28"/>
        </w:rPr>
        <w:t>
      Маршруты определяются таможенным органом отправления на основании сведений, указанных в транспортных (перевозочных) документах.</w:t>
      </w:r>
      <w:r>
        <w:br/>
      </w:r>
      <w:r>
        <w:rPr>
          <w:rFonts w:ascii="Times New Roman"/>
          <w:b w:val="false"/>
          <w:i w:val="false"/>
          <w:color w:val="000000"/>
          <w:sz w:val="28"/>
        </w:rPr>
        <w:t>
      Изменение маршрута допускается с письменного разрешения таможенного органа отправления либо любого таможенного органа, находящегося по пути его следования.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218. Таможенное сопровождение</w:t>
      </w:r>
    </w:p>
    <w:p>
      <w:pPr>
        <w:spacing w:after="0"/>
        <w:ind w:left="0"/>
        <w:jc w:val="both"/>
      </w:pPr>
      <w:r>
        <w:rPr>
          <w:rFonts w:ascii="Times New Roman"/>
          <w:b w:val="false"/>
          <w:i w:val="false"/>
          <w:color w:val="000000"/>
          <w:sz w:val="28"/>
        </w:rPr>
        <w:t>      1. Таможенное сопровождение - сопровождение транспортных средств, перевозящих товары в соответствии с таможенной процедурой таможенного транзита, которое осуществляется должностными лицами таможенных органов либо иными организациями в соответствии с законодательством государств-членов таможенного союза в целях обеспечения соблюдения таможенного транзита.</w:t>
      </w:r>
      <w:r>
        <w:br/>
      </w:r>
      <w:r>
        <w:rPr>
          <w:rFonts w:ascii="Times New Roman"/>
          <w:b w:val="false"/>
          <w:i w:val="false"/>
          <w:color w:val="000000"/>
          <w:sz w:val="28"/>
        </w:rPr>
        <w:t>
      2. Таможенный орган вправе принять решение о таможенном сопровождении в случаях:</w:t>
      </w:r>
      <w:r>
        <w:br/>
      </w:r>
      <w:r>
        <w:rPr>
          <w:rFonts w:ascii="Times New Roman"/>
          <w:b w:val="false"/>
          <w:i w:val="false"/>
          <w:color w:val="000000"/>
          <w:sz w:val="28"/>
        </w:rPr>
        <w:t>
      1) определяемых на основе системы управления рисками;</w:t>
      </w:r>
      <w:r>
        <w:br/>
      </w:r>
      <w:r>
        <w:rPr>
          <w:rFonts w:ascii="Times New Roman"/>
          <w:b w:val="false"/>
          <w:i w:val="false"/>
          <w:color w:val="000000"/>
          <w:sz w:val="28"/>
        </w:rPr>
        <w:t>
      2) непредставления либо недостаточности обеспечения уплаты ввозных таможенных пошлин, налогов в соответствии с главой 12 настоящего Кодекса.</w:t>
      </w:r>
      <w:r>
        <w:br/>
      </w:r>
      <w:r>
        <w:rPr>
          <w:rFonts w:ascii="Times New Roman"/>
          <w:b w:val="false"/>
          <w:i w:val="false"/>
          <w:color w:val="000000"/>
          <w:sz w:val="28"/>
        </w:rPr>
        <w:t>
      3)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r>
        <w:br/>
      </w:r>
      <w:r>
        <w:rPr>
          <w:rFonts w:ascii="Times New Roman"/>
          <w:b w:val="false"/>
          <w:i w:val="false"/>
          <w:color w:val="000000"/>
          <w:sz w:val="28"/>
        </w:rPr>
        <w:t>
      4) неисполнения перевозчиком обязанности по уплате таможенных пошлин, налогов в соответствии со статьей 227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219. Срок таможенного транзита</w:t>
      </w:r>
    </w:p>
    <w:p>
      <w:pPr>
        <w:spacing w:after="0"/>
        <w:ind w:left="0"/>
        <w:jc w:val="both"/>
      </w:pPr>
      <w:r>
        <w:rPr>
          <w:rFonts w:ascii="Times New Roman"/>
          <w:b w:val="false"/>
          <w:i w:val="false"/>
          <w:color w:val="000000"/>
          <w:sz w:val="28"/>
        </w:rPr>
        <w:t>      1. Срок таможенного транзита от таможенного органа отправления до таможенного органа назначения устанавливается таможенным органом отправления в соответствии с обычным сроком перевозки товаров, исходя из вида транспорта и возможностей транспортного средства, установленного маршрута, других условий перевозки, а также с учетом требований режима труда и отдыха водителя в соответствии с международными договорами, но не более предельного срока таможенного транзита.</w:t>
      </w:r>
      <w:r>
        <w:br/>
      </w:r>
      <w:r>
        <w:rPr>
          <w:rFonts w:ascii="Times New Roman"/>
          <w:b w:val="false"/>
          <w:i w:val="false"/>
          <w:color w:val="000000"/>
          <w:sz w:val="28"/>
        </w:rPr>
        <w:t>
      2. Предельный срок таможенного транзита не может превышать срок, определяемый из расчета двух тысяч километров за 1 (один) месяц.</w:t>
      </w:r>
      <w:r>
        <w:br/>
      </w:r>
      <w:r>
        <w:rPr>
          <w:rFonts w:ascii="Times New Roman"/>
          <w:b w:val="false"/>
          <w:i w:val="false"/>
          <w:color w:val="000000"/>
          <w:sz w:val="28"/>
        </w:rPr>
        <w:t>
      3. Установленный таможенным органом срок таможенного транзита по мотивированному обращению декларанта или перевозчика, если перевозчик не выступал декларантом таможенной процедуры таможенного транзита, может быть продлен в пределах срока, установленного пунктом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220. Место доставки товаров</w:t>
      </w:r>
    </w:p>
    <w:p>
      <w:pPr>
        <w:spacing w:after="0"/>
        <w:ind w:left="0"/>
        <w:jc w:val="both"/>
      </w:pPr>
      <w:r>
        <w:rPr>
          <w:rFonts w:ascii="Times New Roman"/>
          <w:b w:val="false"/>
          <w:i w:val="false"/>
          <w:color w:val="000000"/>
          <w:sz w:val="28"/>
        </w:rPr>
        <w:t>      1. Место доставки товаров при таможенном транзите определяется таможенным органом отправления на основании сведений о пункте назначения, указанном в транспортных (перевозочных) документах.</w:t>
      </w:r>
      <w:r>
        <w:br/>
      </w:r>
      <w:r>
        <w:rPr>
          <w:rFonts w:ascii="Times New Roman"/>
          <w:b w:val="false"/>
          <w:i w:val="false"/>
          <w:color w:val="000000"/>
          <w:sz w:val="28"/>
        </w:rPr>
        <w:t>
      В случаях, установленных законодательством государств-членов таможенного союза, таможенный орган отправления вправе устанавливать места доставки независимо от сведений, указанных в транспортных (перевозочных) документах.</w:t>
      </w:r>
      <w:r>
        <w:br/>
      </w:r>
      <w:r>
        <w:rPr>
          <w:rFonts w:ascii="Times New Roman"/>
          <w:b w:val="false"/>
          <w:i w:val="false"/>
          <w:color w:val="000000"/>
          <w:sz w:val="28"/>
        </w:rPr>
        <w:t>
      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r>
        <w:br/>
      </w:r>
      <w:r>
        <w:rPr>
          <w:rFonts w:ascii="Times New Roman"/>
          <w:b w:val="false"/>
          <w:i w:val="false"/>
          <w:color w:val="000000"/>
          <w:sz w:val="28"/>
        </w:rPr>
        <w:t>
      Местом доставки товаров, перемещаемых железнодорожным транспортом, является зона таможенного контроля на станции назначения (подъездных путях).</w:t>
      </w:r>
      <w:r>
        <w:br/>
      </w:r>
      <w:r>
        <w:rPr>
          <w:rFonts w:ascii="Times New Roman"/>
          <w:b w:val="false"/>
          <w:i w:val="false"/>
          <w:color w:val="000000"/>
          <w:sz w:val="28"/>
        </w:rPr>
        <w:t>
      2. В случае если при таможенном транзите пункт назначения изменяется в соответствии с законодательством государств-членов таможенного союза в области транспорта, перевозчик вправе обратиться в таможенный орган с просьбой об изменении места доставки товаров. При этом перевозчик представляет в любой таможенный орган, находящийся по пути его следования, заявление об изменении пункта назначения, составленное в произвольной форме, документы, подтверждающие изменение пункта назначения, а также транзитную декларацию и иные документы на товары.</w:t>
      </w:r>
      <w:r>
        <w:br/>
      </w:r>
      <w:r>
        <w:rPr>
          <w:rFonts w:ascii="Times New Roman"/>
          <w:b w:val="false"/>
          <w:i w:val="false"/>
          <w:color w:val="000000"/>
          <w:sz w:val="28"/>
        </w:rPr>
        <w:t>
      Решение об изменении места доставки товаров принимается таможенным органом не позднее дня, следующего за днем получения заявления и документов, которые указаны в части первой настоящего пункта. Указанное решение оформляется путем завершения таможенной процедуры таможенного транзита в отношении товаров, место доставки которых изменено, и оформления новой транзитной декларации. Товары помещаются под таможенную процедуру таможенного транзита в день принятия таможенным органом решения об изменении места доставки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221. Оборудование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 при перевозке товаров</w:t>
      </w:r>
      <w:r>
        <w:br/>
      </w:r>
      <w:r>
        <w:rPr>
          <w:rFonts w:ascii="Times New Roman"/>
          <w:b w:val="false"/>
          <w:i w:val="false"/>
          <w:color w:val="000000"/>
          <w:sz w:val="28"/>
        </w:rPr>
        <w:t>
                   </w:t>
      </w:r>
      <w:r>
        <w:rPr>
          <w:rFonts w:ascii="Times New Roman"/>
          <w:b/>
          <w:i w:val="false"/>
          <w:color w:val="000000"/>
          <w:sz w:val="28"/>
        </w:rPr>
        <w:t>под таможенными пломбами и печатями</w:t>
      </w:r>
    </w:p>
    <w:p>
      <w:pPr>
        <w:spacing w:after="0"/>
        <w:ind w:left="0"/>
        <w:jc w:val="both"/>
      </w:pP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r>
        <w:br/>
      </w:r>
      <w:r>
        <w:rPr>
          <w:rFonts w:ascii="Times New Roman"/>
          <w:b w:val="false"/>
          <w:i w:val="false"/>
          <w:color w:val="000000"/>
          <w:sz w:val="28"/>
        </w:rPr>
        <w:t>
      1) таможенные пломбы могут быть наложены простым и надежным способом;</w:t>
      </w:r>
      <w:r>
        <w:br/>
      </w:r>
      <w:r>
        <w:rPr>
          <w:rFonts w:ascii="Times New Roman"/>
          <w:b w:val="false"/>
          <w:i w:val="false"/>
          <w:color w:val="000000"/>
          <w:sz w:val="28"/>
        </w:rPr>
        <w:t>
      2) товары не могут быть извлечены из опломбированной части грузовых помещений транспортного средства международной перевозки или вложены в них без оставления видимых следов их вскрытия или без повреждения таможенных пломб и печатей;</w:t>
      </w:r>
      <w:r>
        <w:br/>
      </w:r>
      <w:r>
        <w:rPr>
          <w:rFonts w:ascii="Times New Roman"/>
          <w:b w:val="false"/>
          <w:i w:val="false"/>
          <w:color w:val="000000"/>
          <w:sz w:val="28"/>
        </w:rPr>
        <w:t>
      3) отсутствуют потайные места, в которых товары могут быть спрятаны;</w:t>
      </w:r>
      <w:r>
        <w:br/>
      </w:r>
      <w:r>
        <w:rPr>
          <w:rFonts w:ascii="Times New Roman"/>
          <w:b w:val="false"/>
          <w:i w:val="false"/>
          <w:color w:val="000000"/>
          <w:sz w:val="28"/>
        </w:rPr>
        <w:t>
      4) места, в которых могут находиться товары, легко доступны для таможенного осмотра товаров.</w:t>
      </w:r>
      <w:r>
        <w:br/>
      </w:r>
      <w:r>
        <w:rPr>
          <w:rFonts w:ascii="Times New Roman"/>
          <w:b w:val="false"/>
          <w:i w:val="false"/>
          <w:color w:val="000000"/>
          <w:sz w:val="28"/>
        </w:rPr>
        <w:t>
      2. Требования к транспортному средству международной перевозки, установленные пунктом 1 настоящей статьи, считаются выполненными, если такое транспортное средство соответствует требованиям к его конструкции и оборудованию, установленным международными договорами.</w:t>
      </w:r>
      <w:r>
        <w:br/>
      </w: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r>
        <w:br/>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r>
        <w:br/>
      </w:r>
      <w:r>
        <w:rPr>
          <w:rFonts w:ascii="Times New Roman"/>
          <w:b w:val="false"/>
          <w:i w:val="false"/>
          <w:color w:val="000000"/>
          <w:sz w:val="28"/>
        </w:rPr>
        <w:t>
      в индивидуальном порядке;</w:t>
      </w:r>
      <w:r>
        <w:br/>
      </w:r>
      <w:r>
        <w:rPr>
          <w:rFonts w:ascii="Times New Roman"/>
          <w:b w:val="false"/>
          <w:i w:val="false"/>
          <w:color w:val="000000"/>
          <w:sz w:val="28"/>
        </w:rPr>
        <w:t>
      по типу конструкции (сериям) транспортных средств.</w:t>
      </w:r>
      <w:r>
        <w:br/>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трех рабочих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международной перевозки, но не более двух лет.</w:t>
      </w:r>
      <w:r>
        <w:br/>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r>
        <w:br/>
      </w: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и порядок его выдачи и использования устанавливаются решением Комиссии таможенного союза.</w:t>
      </w:r>
      <w:r>
        <w:br/>
      </w:r>
      <w:r>
        <w:rPr>
          <w:rFonts w:ascii="Times New Roman"/>
          <w:b w:val="false"/>
          <w:i w:val="false"/>
          <w:color w:val="000000"/>
          <w:sz w:val="28"/>
        </w:rPr>
        <w:t>
      4.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случая, если:</w:t>
      </w:r>
      <w:r>
        <w:br/>
      </w:r>
      <w:r>
        <w:rPr>
          <w:rFonts w:ascii="Times New Roman"/>
          <w:b w:val="false"/>
          <w:i w:val="false"/>
          <w:color w:val="000000"/>
          <w:sz w:val="28"/>
        </w:rPr>
        <w:t>
      перевозка товаров осуществляется таможенным перевозчиком;</w:t>
      </w:r>
      <w:r>
        <w:br/>
      </w:r>
      <w:r>
        <w:rPr>
          <w:rFonts w:ascii="Times New Roman"/>
          <w:b w:val="false"/>
          <w:i w:val="false"/>
          <w:color w:val="000000"/>
          <w:sz w:val="28"/>
        </w:rPr>
        <w:t>
      заблаговременное допущение предусмотрено международными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222. Разгрузка, перегрузка (перевалка) и иные</w:t>
      </w:r>
      <w:r>
        <w:br/>
      </w:r>
      <w:r>
        <w:rPr>
          <w:rFonts w:ascii="Times New Roman"/>
          <w:b w:val="false"/>
          <w:i w:val="false"/>
          <w:color w:val="000000"/>
          <w:sz w:val="28"/>
        </w:rPr>
        <w:t>
                   </w:t>
      </w:r>
      <w:r>
        <w:rPr>
          <w:rFonts w:ascii="Times New Roman"/>
          <w:b/>
          <w:i w:val="false"/>
          <w:color w:val="000000"/>
          <w:sz w:val="28"/>
        </w:rPr>
        <w:t>грузовые операции с товарами, а также замена</w:t>
      </w:r>
      <w:r>
        <w:br/>
      </w:r>
      <w:r>
        <w:rPr>
          <w:rFonts w:ascii="Times New Roman"/>
          <w:b w:val="false"/>
          <w:i w:val="false"/>
          <w:color w:val="000000"/>
          <w:sz w:val="28"/>
        </w:rPr>
        <w:t>
                   </w:t>
      </w:r>
      <w:r>
        <w:rPr>
          <w:rFonts w:ascii="Times New Roman"/>
          <w:b/>
          <w:i w:val="false"/>
          <w:color w:val="000000"/>
          <w:sz w:val="28"/>
        </w:rPr>
        <w:t>транспортных средств международной перевозки</w:t>
      </w:r>
      <w:r>
        <w:br/>
      </w:r>
      <w:r>
        <w:rPr>
          <w:rFonts w:ascii="Times New Roman"/>
          <w:b w:val="false"/>
          <w:i w:val="false"/>
          <w:color w:val="000000"/>
          <w:sz w:val="28"/>
        </w:rPr>
        <w:t>
                   </w:t>
      </w:r>
      <w:r>
        <w:rPr>
          <w:rFonts w:ascii="Times New Roman"/>
          <w:b/>
          <w:i w:val="false"/>
          <w:color w:val="000000"/>
          <w:sz w:val="28"/>
        </w:rPr>
        <w:t>при таможенном транзите</w:t>
      </w:r>
    </w:p>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перевозимыми в соответствии с таможенной процедурой таможенного транзита, а также замена транспортных средств международной перевозки, перевозящих такие товары, допускаются с разрешения таможенного органа отправления или таможенного органа, в регионе деятельности которого осуществляется соответствующая грузовая операция, за исключением случаев, указанных в абзаце втором настоящего пункта.</w:t>
      </w:r>
      <w:r>
        <w:br/>
      </w:r>
      <w:r>
        <w:rPr>
          <w:rFonts w:ascii="Times New Roman"/>
          <w:b w:val="false"/>
          <w:i w:val="false"/>
          <w:color w:val="000000"/>
          <w:sz w:val="28"/>
        </w:rPr>
        <w:t>
      Если операции, указанные в части первой настоящей статьи, в отношении товаров и транспортных средств международной перевозки могут быть осуществлены без повреждения наложенных таможенных пломб и печатей либо если на товары таможенные пломбы и печати не наложены, осуществление таких операций допускается после уведомления таможенного органа в письменной и (или) электронной форме.</w:t>
      </w:r>
      <w:r>
        <w:br/>
      </w:r>
      <w:r>
        <w:rPr>
          <w:rFonts w:ascii="Times New Roman"/>
          <w:b w:val="false"/>
          <w:i w:val="false"/>
          <w:color w:val="000000"/>
          <w:sz w:val="28"/>
        </w:rPr>
        <w:t>
      2. Таможенный орган может отказать в выдаче разрешения на осуществление грузовых операций с товарами, если их осуществление может повлечь за собой утрату товаров или изменение их свойств либо при наличии запрета на осуществление таких операций в транспортных (перевозочных) документах, документах, подтверждающих соблюдение ограничений, либо иных документах, выданных контролирующими государственными органами.</w:t>
      </w:r>
      <w:r>
        <w:br/>
      </w:r>
      <w:r>
        <w:rPr>
          <w:rFonts w:ascii="Times New Roman"/>
          <w:b w:val="false"/>
          <w:i w:val="false"/>
          <w:color w:val="000000"/>
          <w:sz w:val="28"/>
        </w:rPr>
        <w:t>
      3. По заявлению лица таможенный орган разрешает проведение грузовых операций с товарами под таможенным контролем вне времени работы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223. Обязанности перевозчика при таможенной</w:t>
      </w:r>
      <w:r>
        <w:br/>
      </w:r>
      <w:r>
        <w:rPr>
          <w:rFonts w:ascii="Times New Roman"/>
          <w:b w:val="false"/>
          <w:i w:val="false"/>
          <w:color w:val="000000"/>
          <w:sz w:val="28"/>
        </w:rPr>
        <w:t>
                   </w:t>
      </w:r>
      <w:r>
        <w:rPr>
          <w:rFonts w:ascii="Times New Roman"/>
          <w:b/>
          <w:i w:val="false"/>
          <w:color w:val="000000"/>
          <w:sz w:val="28"/>
        </w:rPr>
        <w:t>процедуре таможенного транзита</w:t>
      </w:r>
    </w:p>
    <w:p>
      <w:pPr>
        <w:spacing w:after="0"/>
        <w:ind w:left="0"/>
        <w:jc w:val="both"/>
      </w:pPr>
      <w:r>
        <w:rPr>
          <w:rFonts w:ascii="Times New Roman"/>
          <w:b w:val="false"/>
          <w:i w:val="false"/>
          <w:color w:val="000000"/>
          <w:sz w:val="28"/>
        </w:rPr>
        <w:t>      При перевозке товаров в соответствии с таможенной процедурой таможенного транзита перевозчик, независимо от того, является ли он декларантом этой таможенной процедуры, обязан:</w:t>
      </w:r>
      <w:r>
        <w:br/>
      </w:r>
      <w:r>
        <w:rPr>
          <w:rFonts w:ascii="Times New Roman"/>
          <w:b w:val="false"/>
          <w:i w:val="false"/>
          <w:color w:val="000000"/>
          <w:sz w:val="28"/>
        </w:rPr>
        <w:t>
      1) доставить товары и документы на них в установленные таможенным органом отправления сроки в место доставки товаров, следуя по определенному маршруту, если он установлен;</w:t>
      </w:r>
      <w:r>
        <w:br/>
      </w: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r>
        <w:br/>
      </w:r>
      <w:r>
        <w:rPr>
          <w:rFonts w:ascii="Times New Roman"/>
          <w:b w:val="false"/>
          <w:i w:val="false"/>
          <w:color w:val="000000"/>
          <w:sz w:val="28"/>
        </w:rPr>
        <w:t>
      3) не допускать разгрузки, перегрузки (перевалки) и иных грузовых операций с товарами, перевозимыми в соответствии с таможенной процедурой таможенного транзита, а также замены транспортных средств международной перевозки, перевозящих такие товары, без разрешения таможенных органов, за исключением случаев, предусмотренных пунктом 1 статьи 222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224. Ответственность перевозчика</w:t>
      </w:r>
    </w:p>
    <w:p>
      <w:pPr>
        <w:spacing w:after="0"/>
        <w:ind w:left="0"/>
        <w:jc w:val="both"/>
      </w:pPr>
      <w:r>
        <w:rPr>
          <w:rFonts w:ascii="Times New Roman"/>
          <w:b w:val="false"/>
          <w:i w:val="false"/>
          <w:color w:val="000000"/>
          <w:sz w:val="28"/>
        </w:rPr>
        <w:t>      1. При недоставке товаров и документов на них в таможенный орган назначения перевозчик несет ответственность в соответствии с законодательством государства-члена таможенного союза, таможенным органом которого товары помещены под таможенную процедуру таможенного транзита.</w:t>
      </w:r>
      <w:r>
        <w:br/>
      </w:r>
      <w:r>
        <w:rPr>
          <w:rFonts w:ascii="Times New Roman"/>
          <w:b w:val="false"/>
          <w:i w:val="false"/>
          <w:color w:val="000000"/>
          <w:sz w:val="28"/>
        </w:rPr>
        <w:t>
      2. За неисполнение своих обязанностей при перевозке товаров в соответствии с таможенной процедурой таможенного транзита, за исключением случая, указанного в пункте 1 настоящей статьи, перевозчик несет ответственность в соответствии с законодательством государства-члена таможенного союза, на территории которого выявлено нарушение.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225. Завершение таможенной процедуры таможенного</w:t>
      </w:r>
      <w:r>
        <w:br/>
      </w:r>
      <w:r>
        <w:rPr>
          <w:rFonts w:ascii="Times New Roman"/>
          <w:b w:val="false"/>
          <w:i w:val="false"/>
          <w:color w:val="000000"/>
          <w:sz w:val="28"/>
        </w:rPr>
        <w:t>
                   </w:t>
      </w:r>
      <w:r>
        <w:rPr>
          <w:rFonts w:ascii="Times New Roman"/>
          <w:b/>
          <w:i w:val="false"/>
          <w:color w:val="000000"/>
          <w:sz w:val="28"/>
        </w:rPr>
        <w:t>транзита</w:t>
      </w:r>
    </w:p>
    <w:p>
      <w:pPr>
        <w:spacing w:after="0"/>
        <w:ind w:left="0"/>
        <w:jc w:val="both"/>
      </w:pPr>
      <w:r>
        <w:rPr>
          <w:rFonts w:ascii="Times New Roman"/>
          <w:b w:val="false"/>
          <w:i w:val="false"/>
          <w:color w:val="000000"/>
          <w:sz w:val="28"/>
        </w:rPr>
        <w:t>      1. Таможенная процедура таможенного транзита завершается после доставки товаров в место доставки, установленное таможенным органом отправления.</w:t>
      </w:r>
      <w:r>
        <w:br/>
      </w:r>
      <w:r>
        <w:rPr>
          <w:rFonts w:ascii="Times New Roman"/>
          <w:b w:val="false"/>
          <w:i w:val="false"/>
          <w:color w:val="000000"/>
          <w:sz w:val="28"/>
        </w:rPr>
        <w:t>
      2. В месте доставки товаров до завершения таможенной процедуры таможенного транзита товары размещаются в зоне таможенного контроля.</w:t>
      </w:r>
      <w:r>
        <w:br/>
      </w:r>
      <w:r>
        <w:rPr>
          <w:rFonts w:ascii="Times New Roman"/>
          <w:b w:val="false"/>
          <w:i w:val="false"/>
          <w:color w:val="000000"/>
          <w:sz w:val="28"/>
        </w:rPr>
        <w:t>
      Размещение товаров в зоне таможенного контроля допускается в любое время суток.</w:t>
      </w:r>
      <w:r>
        <w:br/>
      </w:r>
      <w:r>
        <w:rPr>
          <w:rFonts w:ascii="Times New Roman"/>
          <w:b w:val="false"/>
          <w:i w:val="false"/>
          <w:color w:val="000000"/>
          <w:sz w:val="28"/>
        </w:rPr>
        <w:t>
      3. Для завершения таможенной процедуры таможенного транзита перевозчик обязан представить таможенному органу назначения транзитную декларацию, а также имеющиеся у него другие документы:</w:t>
      </w:r>
      <w:r>
        <w:br/>
      </w:r>
      <w:r>
        <w:rPr>
          <w:rFonts w:ascii="Times New Roman"/>
          <w:b w:val="false"/>
          <w:i w:val="false"/>
          <w:color w:val="000000"/>
          <w:sz w:val="28"/>
        </w:rPr>
        <w:t>
      в отношении товаров, перевозимых автомобильным транспортом, - в течение 1 (одного) часа с момента их прибытия в место доставки товаров, а в случае прибытия товаров вне установленного времени работы таможенного органа - в течение 2 (двух) часов с момента наступления времени начала работы этого таможенного органа;</w:t>
      </w:r>
      <w:r>
        <w:br/>
      </w:r>
      <w:r>
        <w:rPr>
          <w:rFonts w:ascii="Times New Roman"/>
          <w:b w:val="false"/>
          <w:i w:val="false"/>
          <w:color w:val="000000"/>
          <w:sz w:val="28"/>
        </w:rPr>
        <w:t>
      в отношении товаров, перевозимых с использованием водных, воздушных судов и железнодорожного транспорта, - в течение времени, установленного технологическим процессом порта, аэропорта или железнодорожной станции при осуществлении международной перевозки, если иной срок не установлен законодательством государств-членов таможенного союза.</w:t>
      </w:r>
      <w:r>
        <w:br/>
      </w:r>
      <w:r>
        <w:rPr>
          <w:rFonts w:ascii="Times New Roman"/>
          <w:b w:val="false"/>
          <w:i w:val="false"/>
          <w:color w:val="000000"/>
          <w:sz w:val="28"/>
        </w:rPr>
        <w:t>
      По требованию таможенного органа перевозчик обязан предъявить товары.</w:t>
      </w:r>
      <w:r>
        <w:br/>
      </w:r>
      <w:r>
        <w:rPr>
          <w:rFonts w:ascii="Times New Roman"/>
          <w:b w:val="false"/>
          <w:i w:val="false"/>
          <w:color w:val="000000"/>
          <w:sz w:val="28"/>
        </w:rPr>
        <w:t>
      4. Таможенный орган назначения в течение 1 (одного) часа с момента представления перевозчиком документов, указанных в пункте 3 настоящей статьи, регистрирует их подачу в порядке, установленном законодательством государств-членов таможенного союза.</w:t>
      </w:r>
      <w:r>
        <w:br/>
      </w:r>
      <w:r>
        <w:rPr>
          <w:rFonts w:ascii="Times New Roman"/>
          <w:b w:val="false"/>
          <w:i w:val="false"/>
          <w:color w:val="000000"/>
          <w:sz w:val="28"/>
        </w:rPr>
        <w:t>
      5. Таможенный орган назначения завершает таможенную процедуру таможенного транзита в возможно короткие сроки, но не позднее двадцати четырех часов после регистрации документов путем проставления отметки на транзитной декларации или иных документах, признаваемых в качестве транзитной декларации, о завершении таможенной процедуры таможенного транзита.</w:t>
      </w:r>
      <w:r>
        <w:br/>
      </w:r>
      <w:r>
        <w:rPr>
          <w:rFonts w:ascii="Times New Roman"/>
          <w:b w:val="false"/>
          <w:i w:val="false"/>
          <w:color w:val="000000"/>
          <w:sz w:val="28"/>
        </w:rPr>
        <w:t>
      Порядок оформления таможенными органами завершения таможенной процедуры таможенного транзита определяется решением Комиссии таможенного союза.</w:t>
      </w:r>
      <w:r>
        <w:br/>
      </w:r>
      <w:r>
        <w:rPr>
          <w:rFonts w:ascii="Times New Roman"/>
          <w:b w:val="false"/>
          <w:i w:val="false"/>
          <w:color w:val="000000"/>
          <w:sz w:val="28"/>
        </w:rPr>
        <w:t>
      6. В течение 3 (трех) часов после завершения таможенной процедуры таможенного транзита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если иной срок не установлен таможенным законодательством таможенного союза или законодательством государств-членов таможенного союза в отношении товаров, перевозимых железнодорожным или водным транспортом.</w:t>
      </w:r>
      <w:r>
        <w:br/>
      </w:r>
      <w:r>
        <w:rPr>
          <w:rFonts w:ascii="Times New Roman"/>
          <w:b w:val="false"/>
          <w:i w:val="false"/>
          <w:color w:val="000000"/>
          <w:sz w:val="28"/>
        </w:rPr>
        <w:t>
      Положения настоящего пункта не применяются при завершении таможенной процедуры в месте убытия в отношении товаров, вывозимых с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226. Меры, принимаемые при аварии, действии</w:t>
      </w:r>
      <w:r>
        <w:br/>
      </w:r>
      <w:r>
        <w:rPr>
          <w:rFonts w:ascii="Times New Roman"/>
          <w:b w:val="false"/>
          <w:i w:val="false"/>
          <w:color w:val="000000"/>
          <w:sz w:val="28"/>
        </w:rPr>
        <w:t>
                   </w:t>
      </w:r>
      <w:r>
        <w:rPr>
          <w:rFonts w:ascii="Times New Roman"/>
          <w:b/>
          <w:i w:val="false"/>
          <w:color w:val="000000"/>
          <w:sz w:val="28"/>
        </w:rPr>
        <w:t>непреодолимой силы или иных обстоятельствах</w:t>
      </w:r>
      <w:r>
        <w:br/>
      </w:r>
      <w:r>
        <w:rPr>
          <w:rFonts w:ascii="Times New Roman"/>
          <w:b w:val="false"/>
          <w:i w:val="false"/>
          <w:color w:val="000000"/>
          <w:sz w:val="28"/>
        </w:rPr>
        <w:t>
                   </w:t>
      </w:r>
      <w:r>
        <w:rPr>
          <w:rFonts w:ascii="Times New Roman"/>
          <w:b/>
          <w:i w:val="false"/>
          <w:color w:val="000000"/>
          <w:sz w:val="28"/>
        </w:rPr>
        <w:t>при таможенной процедуре таможенного транзита</w:t>
      </w:r>
    </w:p>
    <w:p>
      <w:pPr>
        <w:spacing w:after="0"/>
        <w:ind w:left="0"/>
        <w:jc w:val="both"/>
      </w:pPr>
      <w:r>
        <w:rPr>
          <w:rFonts w:ascii="Times New Roman"/>
          <w:b w:val="false"/>
          <w:i w:val="false"/>
          <w:color w:val="000000"/>
          <w:sz w:val="28"/>
        </w:rPr>
        <w:t>      1. При аварии, действии непреодолимой силы или иных обстоятельствах, препятствующих перевозке товаров в соответствии с таможенной процедурой таможенного транзита,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(если его транспортное средство повреждено) в ближайший таможенный орган либо иное место, указанное таможенным органом.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товаров в соответствии с таможенной процедурой таможенного транзита.</w:t>
      </w:r>
      <w:r>
        <w:br/>
      </w:r>
      <w:r>
        <w:rPr>
          <w:rFonts w:ascii="Times New Roman"/>
          <w:b w:val="false"/>
          <w:i w:val="false"/>
          <w:color w:val="000000"/>
          <w:sz w:val="28"/>
        </w:rPr>
        <w:t>
      2. Расходы, понесенные перевозчиком в связи с соблюдением требований пункта 1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227.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иностранных</w:t>
      </w:r>
      <w:r>
        <w:br/>
      </w:r>
      <w:r>
        <w:rPr>
          <w:rFonts w:ascii="Times New Roman"/>
          <w:b w:val="false"/>
          <w:i w:val="false"/>
          <w:color w:val="000000"/>
          <w:sz w:val="28"/>
        </w:rPr>
        <w:t>
                   </w:t>
      </w:r>
      <w:r>
        <w:rPr>
          <w:rFonts w:ascii="Times New Roman"/>
          <w:b/>
          <w:i w:val="false"/>
          <w:color w:val="000000"/>
          <w:sz w:val="28"/>
        </w:rPr>
        <w:t>товаров, помещаемых (помещенных) под</w:t>
      </w:r>
      <w:r>
        <w:br/>
      </w:r>
      <w:r>
        <w:rPr>
          <w:rFonts w:ascii="Times New Roman"/>
          <w:b w:val="false"/>
          <w:i w:val="false"/>
          <w:color w:val="000000"/>
          <w:sz w:val="28"/>
        </w:rPr>
        <w:t>
                   </w:t>
      </w:r>
      <w:r>
        <w:rPr>
          <w:rFonts w:ascii="Times New Roman"/>
          <w:b/>
          <w:i w:val="false"/>
          <w:color w:val="000000"/>
          <w:sz w:val="28"/>
        </w:rPr>
        <w:t>таможенную процедуру таможенного транзита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таможенного транзита, возникает у декларанта с момента регистрации таможенным органом транзитной декларации.</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прекращается у декларанта:</w:t>
      </w:r>
      <w:r>
        <w:br/>
      </w:r>
      <w:r>
        <w:rPr>
          <w:rFonts w:ascii="Times New Roman"/>
          <w:b w:val="false"/>
          <w:i w:val="false"/>
          <w:color w:val="000000"/>
          <w:sz w:val="28"/>
        </w:rPr>
        <w:t>
      1) при завершении таможенной процедуры таможенного транзита в соответствии с пунктом 6 статьи 225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3. При недоставке иностранных товаров в установленное таможенным органом место доставки сроком уплаты ввозных таможенных пошлин, налогов считается:</w:t>
      </w:r>
      <w:r>
        <w:br/>
      </w:r>
      <w:r>
        <w:rPr>
          <w:rFonts w:ascii="Times New Roman"/>
          <w:b w:val="false"/>
          <w:i w:val="false"/>
          <w:color w:val="000000"/>
          <w:sz w:val="28"/>
        </w:rPr>
        <w:t>
      1) если недоставка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r>
        <w:br/>
      </w:r>
      <w:r>
        <w:rPr>
          <w:rFonts w:ascii="Times New Roman"/>
          <w:b w:val="false"/>
          <w:i w:val="false"/>
          <w:color w:val="000000"/>
          <w:sz w:val="28"/>
        </w:rPr>
        <w:t>
      2) если недоставка иностранных товаров произошла по причине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транзитной декларации;</w:t>
      </w:r>
      <w:r>
        <w:br/>
      </w:r>
      <w:r>
        <w:rPr>
          <w:rFonts w:ascii="Times New Roman"/>
          <w:b w:val="false"/>
          <w:i w:val="false"/>
          <w:color w:val="000000"/>
          <w:sz w:val="28"/>
        </w:rPr>
        <w:t>
      3) если недоставка иностранных товаров произошла по иным причинам - день регистрации таможенным органом транзитной декларации.</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транзитной декларации.</w:t>
      </w:r>
      <w:r>
        <w:br/>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пунктами 3 и 4 настоящей статьи ввозные таможенные пошлины, налоги подлежат возврату (зачету) в порядке, установленном в соответствии с настоящим Кодексом.</w:t>
      </w:r>
      <w:r>
        <w:br/>
      </w:r>
      <w:r>
        <w:rPr>
          <w:rFonts w:ascii="Times New Roman"/>
          <w:b w:val="false"/>
          <w:i w:val="false"/>
          <w:color w:val="000000"/>
          <w:sz w:val="28"/>
        </w:rPr>
        <w:t>
      6. В случае если обеспечение уплаты таможенных пошлин, налогов в соответствии с пунктом 3 статьи 85 настоящего Кодекса предоставлено иным лицом, чем декларант таможенной процедуры таможенного транзита, в случаях, предусмотренных пунктом 3 настоящей статьи, обязанность по уплате ввозных таможенных пошлин, налогов возникает у такого лица солидарно с декларантом.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228.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вывозных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товаров таможенного союза,</w:t>
      </w:r>
      <w:r>
        <w:br/>
      </w:r>
      <w:r>
        <w:rPr>
          <w:rFonts w:ascii="Times New Roman"/>
          <w:b w:val="false"/>
          <w:i w:val="false"/>
          <w:color w:val="000000"/>
          <w:sz w:val="28"/>
        </w:rPr>
        <w:t>
                   </w:t>
      </w:r>
      <w:r>
        <w:rPr>
          <w:rFonts w:ascii="Times New Roman"/>
          <w:b/>
          <w:i w:val="false"/>
          <w:color w:val="000000"/>
          <w:sz w:val="28"/>
        </w:rPr>
        <w:t>помещаемых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таможенного транзита</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таможенного союза, помещаемых под таможенную процедуру таможенного транзита в соответствии с подпунктом 5) пункта 2 статьи 215 настоящего Кодекса, возникает у декларанта с момента регистрации таможенным органом транзитной декларации.</w:t>
      </w:r>
      <w:r>
        <w:br/>
      </w:r>
      <w:r>
        <w:rPr>
          <w:rFonts w:ascii="Times New Roman"/>
          <w:b w:val="false"/>
          <w:i w:val="false"/>
          <w:color w:val="000000"/>
          <w:sz w:val="28"/>
        </w:rPr>
        <w:t>
      2. Обязанность по уплате вывозных таможенных пошлин в отношении товаров таможенного союза, помещаемых (помещенных) под таможенную процедуру таможенного транзита, прекращается у декларанта:</w:t>
      </w:r>
      <w:r>
        <w:br/>
      </w:r>
      <w:r>
        <w:rPr>
          <w:rFonts w:ascii="Times New Roman"/>
          <w:b w:val="false"/>
          <w:i w:val="false"/>
          <w:color w:val="000000"/>
          <w:sz w:val="28"/>
        </w:rPr>
        <w:t>
      1) при завершении таможенной процедуры таможенного транзита в соответствии с пунктом 6 статьи 225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3. В случае недоставки товаров в установленное таможенным органом место доставки сроком уплаты вывозных таможенных пошлин считается день регистрации таможенным органом транзитной декларации.</w:t>
      </w:r>
      <w:r>
        <w:br/>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транзитной декларации.</w:t>
      </w:r>
      <w:r>
        <w:br/>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вывозных таможенных пошлин уплаченные или взысканные в соответствии с пунктами 3 и 4 настоящей статьи вывозные таможенные пошлины подлежат возврату (зачету) в порядке, установленном в соответствии с настоящим Кодексом.</w:t>
      </w:r>
    </w:p>
    <w:p>
      <w:pPr>
        <w:spacing w:after="0"/>
        <w:ind w:left="0"/>
        <w:jc w:val="left"/>
      </w:pPr>
      <w:r>
        <w:rPr>
          <w:rFonts w:ascii="Times New Roman"/>
          <w:b/>
          <w:i w:val="false"/>
          <w:color w:val="000000"/>
        </w:rPr>
        <w:t xml:space="preserve"> Глава 33. Таможенная процедура таможенного склада</w:t>
      </w:r>
    </w:p>
    <w:p>
      <w:pPr>
        <w:spacing w:after="0"/>
        <w:ind w:left="0"/>
        <w:jc w:val="both"/>
      </w:pPr>
      <w:r>
        <w:rPr>
          <w:rFonts w:ascii="Times New Roman"/>
          <w:b w:val="false"/>
          <w:i w:val="false"/>
          <w:color w:val="000000"/>
          <w:sz w:val="28"/>
        </w:rPr>
        <w:t>      </w:t>
      </w:r>
      <w:r>
        <w:rPr>
          <w:rFonts w:ascii="Times New Roman"/>
          <w:b/>
          <w:i w:val="false"/>
          <w:color w:val="000000"/>
          <w:sz w:val="28"/>
        </w:rPr>
        <w:t>Статья 229. Содержание таможенной процедуры таможенного</w:t>
      </w:r>
      <w:r>
        <w:br/>
      </w:r>
      <w:r>
        <w:rPr>
          <w:rFonts w:ascii="Times New Roman"/>
          <w:b w:val="false"/>
          <w:i w:val="false"/>
          <w:color w:val="000000"/>
          <w:sz w:val="28"/>
        </w:rPr>
        <w:t>
                   </w:t>
      </w:r>
      <w:r>
        <w:rPr>
          <w:rFonts w:ascii="Times New Roman"/>
          <w:b/>
          <w:i w:val="false"/>
          <w:color w:val="000000"/>
          <w:sz w:val="28"/>
        </w:rPr>
        <w:t>склада</w:t>
      </w:r>
    </w:p>
    <w:p>
      <w:pPr>
        <w:spacing w:after="0"/>
        <w:ind w:left="0"/>
        <w:jc w:val="both"/>
      </w:pPr>
      <w:r>
        <w:rPr>
          <w:rFonts w:ascii="Times New Roman"/>
          <w:b w:val="false"/>
          <w:i w:val="false"/>
          <w:color w:val="000000"/>
          <w:sz w:val="28"/>
        </w:rPr>
        <w:t>      Таможенный склад -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230.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таможенного склада</w:t>
      </w:r>
    </w:p>
    <w:p>
      <w:pPr>
        <w:spacing w:after="0"/>
        <w:ind w:left="0"/>
        <w:jc w:val="both"/>
      </w:pPr>
      <w:r>
        <w:rPr>
          <w:rFonts w:ascii="Times New Roman"/>
          <w:b w:val="false"/>
          <w:i w:val="false"/>
          <w:color w:val="000000"/>
          <w:sz w:val="28"/>
        </w:rPr>
        <w:t>      1. Под таможенную процедуру таможенного склада могут помещаться любые иностранные товары, за исключением:</w:t>
      </w:r>
      <w:r>
        <w:br/>
      </w:r>
      <w:r>
        <w:rPr>
          <w:rFonts w:ascii="Times New Roman"/>
          <w:b w:val="false"/>
          <w:i w:val="false"/>
          <w:color w:val="000000"/>
          <w:sz w:val="28"/>
        </w:rPr>
        <w:t>
      товаров, срок годности и (или) реализации которых на день их таможенного декларирования в соответствии с таможенной процедурой таможенного склада составляет менее 180 (ста восьмидесяти) календарных дней;</w:t>
      </w:r>
      <w:r>
        <w:br/>
      </w:r>
      <w:r>
        <w:rPr>
          <w:rFonts w:ascii="Times New Roman"/>
          <w:b w:val="false"/>
          <w:i w:val="false"/>
          <w:color w:val="000000"/>
          <w:sz w:val="28"/>
        </w:rPr>
        <w:t>
      товаров, перечень которых определяется решением Комиссии таможенного союза.</w:t>
      </w:r>
      <w:r>
        <w:br/>
      </w:r>
      <w:r>
        <w:rPr>
          <w:rFonts w:ascii="Times New Roman"/>
          <w:b w:val="false"/>
          <w:i w:val="false"/>
          <w:color w:val="000000"/>
          <w:sz w:val="28"/>
        </w:rPr>
        <w:t>
      2. Под таможенную процедуру таможенного склада могут помещаться товары, ранее помещенные под иные таможенные процедуры.</w:t>
      </w:r>
      <w:r>
        <w:br/>
      </w:r>
      <w:r>
        <w:rPr>
          <w:rFonts w:ascii="Times New Roman"/>
          <w:b w:val="false"/>
          <w:i w:val="false"/>
          <w:color w:val="000000"/>
          <w:sz w:val="28"/>
        </w:rPr>
        <w:t>
      3. Под таможенную процедуру таможенного склада могут быть помещены иностранные товары в целях приостановления действия таможенных процедур временного ввоза или переработки на таможенной территории в случаях, предусмотренных настоящим Кодексом.</w:t>
      </w:r>
      <w:r>
        <w:br/>
      </w:r>
      <w:r>
        <w:rPr>
          <w:rFonts w:ascii="Times New Roman"/>
          <w:b w:val="false"/>
          <w:i w:val="false"/>
          <w:color w:val="000000"/>
          <w:sz w:val="28"/>
        </w:rPr>
        <w:t>
      4. Допускается помещение под таможенную процедуру таможенного склада без фактического размещения на таможенном складе товаров, которые из-за своих больших габаритов не могут быть размещены на таможенном складе, при наличии на это разрешения таможенного органа в письменной форме.</w:t>
      </w:r>
      <w:r>
        <w:br/>
      </w:r>
      <w:r>
        <w:rPr>
          <w:rFonts w:ascii="Times New Roman"/>
          <w:b w:val="false"/>
          <w:i w:val="false"/>
          <w:color w:val="000000"/>
          <w:sz w:val="28"/>
        </w:rPr>
        <w:t>
      При помещении товаров под эту таможенную процедуру без их фактического размещения на таможенном складе законодательством государств-членов таможенного союза могут определяться случаи предоставления обеспечения уплаты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231. Срок хранения товаров на таможенном складе</w:t>
      </w:r>
    </w:p>
    <w:p>
      <w:pPr>
        <w:spacing w:after="0"/>
        <w:ind w:left="0"/>
        <w:jc w:val="both"/>
      </w:pPr>
      <w:r>
        <w:rPr>
          <w:rFonts w:ascii="Times New Roman"/>
          <w:b w:val="false"/>
          <w:i w:val="false"/>
          <w:color w:val="000000"/>
          <w:sz w:val="28"/>
        </w:rPr>
        <w:t>      1. Срок хранения товаров на таможенном складе не может превышать три года со дня помещения товаров под таможенную процедуру таможенного склада.</w:t>
      </w:r>
      <w:r>
        <w:br/>
      </w:r>
      <w:r>
        <w:rPr>
          <w:rFonts w:ascii="Times New Roman"/>
          <w:b w:val="false"/>
          <w:i w:val="false"/>
          <w:color w:val="000000"/>
          <w:sz w:val="28"/>
        </w:rPr>
        <w:t>
      2. Товары, имеющие ограниченный срок годности и (или) реализации, должны быть помещены под иную таможенную процедуру не позднее чем за 180 (сто восемьдесят) календарных дней до истечения указанного срока.</w:t>
      </w:r>
      <w:r>
        <w:br/>
      </w:r>
      <w:r>
        <w:rPr>
          <w:rFonts w:ascii="Times New Roman"/>
          <w:b w:val="false"/>
          <w:i w:val="false"/>
          <w:color w:val="000000"/>
          <w:sz w:val="28"/>
        </w:rPr>
        <w:t>
      3. Товары, срок хранения которых на таможенном складе истек, задерживаются таможенными органами в соответствии с главой 21 настоящего Кодекса.</w:t>
      </w:r>
      <w:r>
        <w:br/>
      </w:r>
      <w:r>
        <w:rPr>
          <w:rFonts w:ascii="Times New Roman"/>
          <w:b w:val="false"/>
          <w:i w:val="false"/>
          <w:color w:val="000000"/>
          <w:sz w:val="28"/>
        </w:rPr>
        <w:t>
      4. При неоднократном помещении товаров под таможенную процедуру таможенного склада, в том числе когда декларантами этой процедуры выступают разные лица, общий срок хранения товаров на таможенном складе не может превышать срок, предусмотренный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232. Операции, совершаемые с товарами, помещенными</w:t>
      </w:r>
      <w:r>
        <w:br/>
      </w:r>
      <w:r>
        <w:rPr>
          <w:rFonts w:ascii="Times New Roman"/>
          <w:b w:val="false"/>
          <w:i w:val="false"/>
          <w:color w:val="000000"/>
          <w:sz w:val="28"/>
        </w:rPr>
        <w:t>
                   </w:t>
      </w:r>
      <w:r>
        <w:rPr>
          <w:rFonts w:ascii="Times New Roman"/>
          <w:b/>
          <w:i w:val="false"/>
          <w:color w:val="000000"/>
          <w:sz w:val="28"/>
        </w:rPr>
        <w:t>под таможенную процедуру таможенного склада</w:t>
      </w:r>
    </w:p>
    <w:p>
      <w:pPr>
        <w:spacing w:after="0"/>
        <w:ind w:left="0"/>
        <w:jc w:val="both"/>
      </w:pP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при условии, что эти операции не повлекут за собой изменения состояния товаров, нарушения их упаковки и (или) средств идентификации.</w:t>
      </w:r>
      <w:r>
        <w:br/>
      </w: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r>
        <w:br/>
      </w:r>
      <w:r>
        <w:rPr>
          <w:rFonts w:ascii="Times New Roman"/>
          <w:b w:val="false"/>
          <w:i w:val="false"/>
          <w:color w:val="000000"/>
          <w:sz w:val="28"/>
        </w:rPr>
        <w:t>
      отбору проб и образцов;</w:t>
      </w:r>
      <w:r>
        <w:br/>
      </w:r>
      <w:r>
        <w:rPr>
          <w:rFonts w:ascii="Times New Roman"/>
          <w:b w:val="false"/>
          <w:i w:val="false"/>
          <w:color w:val="000000"/>
          <w:sz w:val="28"/>
        </w:rPr>
        <w:t>
      подготовке товаров к продаже и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r>
        <w:br/>
      </w:r>
      <w:r>
        <w:rPr>
          <w:rFonts w:ascii="Times New Roman"/>
          <w:b w:val="false"/>
          <w:i w:val="false"/>
          <w:color w:val="000000"/>
          <w:sz w:val="28"/>
        </w:rPr>
        <w:t>
      3. Все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классификационного кода по Товарной номенклатуре внешнеэкономической деятельности.</w:t>
      </w:r>
      <w:r>
        <w:br/>
      </w:r>
      <w:r>
        <w:rPr>
          <w:rFonts w:ascii="Times New Roman"/>
          <w:b w:val="false"/>
          <w:i w:val="false"/>
          <w:color w:val="000000"/>
          <w:sz w:val="28"/>
        </w:rPr>
        <w:t>
      4. В отношении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233. Таможенные склады и их типы</w:t>
      </w:r>
    </w:p>
    <w:p>
      <w:pPr>
        <w:spacing w:after="0"/>
        <w:ind w:left="0"/>
        <w:jc w:val="both"/>
      </w:pPr>
      <w:r>
        <w:rPr>
          <w:rFonts w:ascii="Times New Roman"/>
          <w:b w:val="false"/>
          <w:i w:val="false"/>
          <w:color w:val="000000"/>
          <w:sz w:val="28"/>
        </w:rPr>
        <w:t>      1. Таможенным складом признается специально определенное и обустроенное сооружение, помещение и (или) открытая площадка, предназначенные для хранения товаров в соответствии с таможенной процедурой таможенного склада.</w:t>
      </w:r>
      <w:r>
        <w:br/>
      </w:r>
      <w:r>
        <w:rPr>
          <w:rFonts w:ascii="Times New Roman"/>
          <w:b w:val="false"/>
          <w:i w:val="false"/>
          <w:color w:val="000000"/>
          <w:sz w:val="28"/>
        </w:rPr>
        <w:t>
      2. Таможенные склады могут быть открытого или закрытого типа.</w:t>
      </w:r>
      <w:r>
        <w:br/>
      </w: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r>
        <w:br/>
      </w: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таможенного склада.</w:t>
      </w:r>
      <w:r>
        <w:br/>
      </w:r>
      <w:r>
        <w:rPr>
          <w:rFonts w:ascii="Times New Roman"/>
          <w:b w:val="false"/>
          <w:i w:val="false"/>
          <w:color w:val="000000"/>
          <w:sz w:val="28"/>
        </w:rPr>
        <w:t>
      Законодательством государств-членов таможенного союза могут определяться отдельные категории товаров, которые допускается хранить на таможенных складах закрытого типа.</w:t>
      </w:r>
      <w:r>
        <w:br/>
      </w:r>
      <w:r>
        <w:rPr>
          <w:rFonts w:ascii="Times New Roman"/>
          <w:b w:val="false"/>
          <w:i w:val="false"/>
          <w:color w:val="000000"/>
          <w:sz w:val="28"/>
        </w:rPr>
        <w:t>
      3. Требования по расположению, обустройству и оборудованию таможенных складов, а также порядок их учреждения и функционирования определяются законодательством государств-членов таможенного союза.</w:t>
      </w:r>
      <w:r>
        <w:br/>
      </w:r>
      <w:r>
        <w:rPr>
          <w:rFonts w:ascii="Times New Roman"/>
          <w:b w:val="false"/>
          <w:i w:val="false"/>
          <w:color w:val="000000"/>
          <w:sz w:val="28"/>
        </w:rPr>
        <w:t>
      4. Таможенные органы ведут реестры владельцев таможенных складов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5. Порядок ведения учета и предоставления отчетности в отношении товаров, помещенных под таможенную процедуру таможенного склада и (или) размещенных на таможенных складах,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234. Хранение товаров на таможенном складе</w:t>
      </w:r>
    </w:p>
    <w:p>
      <w:pPr>
        <w:spacing w:after="0"/>
        <w:ind w:left="0"/>
        <w:jc w:val="both"/>
      </w:pPr>
      <w:r>
        <w:rPr>
          <w:rFonts w:ascii="Times New Roman"/>
          <w:b w:val="false"/>
          <w:i w:val="false"/>
          <w:color w:val="000000"/>
          <w:sz w:val="28"/>
        </w:rPr>
        <w:t>      1.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r>
        <w:br/>
      </w:r>
      <w:r>
        <w:rPr>
          <w:rFonts w:ascii="Times New Roman"/>
          <w:b w:val="false"/>
          <w:i w:val="false"/>
          <w:color w:val="000000"/>
          <w:sz w:val="28"/>
        </w:rPr>
        <w:t>
      2. Допускается хранение на таможенном складе товаров таможенного союза, помещенных под таможенную процедуру экспорта, в течение шести месяцев.</w:t>
      </w:r>
      <w:r>
        <w:br/>
      </w:r>
      <w:r>
        <w:rPr>
          <w:rFonts w:ascii="Times New Roman"/>
          <w:b w:val="false"/>
          <w:i w:val="false"/>
          <w:color w:val="000000"/>
          <w:sz w:val="28"/>
        </w:rPr>
        <w:t>
      3. В случае прекращения функционирования таможенного склада товары, помещенные под таможенную процедуру таможенного склада, в течение 60 (шестидесяти) календарных дней со дня, следующего за днем принятия решения о прекращении функционирования этого склада, должны быть перевезены на другой таможенный склад либо помещены под иную таможенную процедуру в соответствии с настоящим Кодексом.</w:t>
      </w:r>
      <w:r>
        <w:br/>
      </w:r>
      <w:r>
        <w:rPr>
          <w:rFonts w:ascii="Times New Roman"/>
          <w:b w:val="false"/>
          <w:i w:val="false"/>
          <w:color w:val="000000"/>
          <w:sz w:val="28"/>
        </w:rPr>
        <w:t>
      При не совершении в течение 60 (шестидесяти) календарных дней действий, указанных в части первой настоящего пункта, товары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235. Помещение под иную таможенную процедуру</w:t>
      </w:r>
      <w:r>
        <w:br/>
      </w:r>
      <w:r>
        <w:rPr>
          <w:rFonts w:ascii="Times New Roman"/>
          <w:b w:val="false"/>
          <w:i w:val="false"/>
          <w:color w:val="000000"/>
          <w:sz w:val="28"/>
        </w:rPr>
        <w:t>
                   </w:t>
      </w:r>
      <w:r>
        <w:rPr>
          <w:rFonts w:ascii="Times New Roman"/>
          <w:b/>
          <w:i w:val="false"/>
          <w:color w:val="000000"/>
          <w:sz w:val="28"/>
        </w:rPr>
        <w:t>товаров, пришедших в негодность, испорченных</w:t>
      </w:r>
      <w:r>
        <w:br/>
      </w:r>
      <w:r>
        <w:rPr>
          <w:rFonts w:ascii="Times New Roman"/>
          <w:b w:val="false"/>
          <w:i w:val="false"/>
          <w:color w:val="000000"/>
          <w:sz w:val="28"/>
        </w:rPr>
        <w:t>
                   </w:t>
      </w:r>
      <w:r>
        <w:rPr>
          <w:rFonts w:ascii="Times New Roman"/>
          <w:b/>
          <w:i w:val="false"/>
          <w:color w:val="000000"/>
          <w:sz w:val="28"/>
        </w:rPr>
        <w:t>или поврежденных в период их хранения на</w:t>
      </w:r>
      <w:r>
        <w:br/>
      </w:r>
      <w:r>
        <w:rPr>
          <w:rFonts w:ascii="Times New Roman"/>
          <w:b w:val="false"/>
          <w:i w:val="false"/>
          <w:color w:val="000000"/>
          <w:sz w:val="28"/>
        </w:rPr>
        <w:t>
                   </w:t>
      </w:r>
      <w:r>
        <w:rPr>
          <w:rFonts w:ascii="Times New Roman"/>
          <w:b/>
          <w:i w:val="false"/>
          <w:color w:val="000000"/>
          <w:sz w:val="28"/>
        </w:rPr>
        <w:t>таможенном складе</w:t>
      </w:r>
    </w:p>
    <w:p>
      <w:pPr>
        <w:spacing w:after="0"/>
        <w:ind w:left="0"/>
        <w:jc w:val="both"/>
      </w:pPr>
      <w:r>
        <w:rPr>
          <w:rFonts w:ascii="Times New Roman"/>
          <w:b w:val="false"/>
          <w:i w:val="false"/>
          <w:color w:val="000000"/>
          <w:sz w:val="28"/>
        </w:rPr>
        <w:t>      Товары, пришедшие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выбранную декларантом таможенную процедуру, как если бы они были ввезены в негодном, испорченном или поврежденном состоянии.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236.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таможенного склада</w:t>
      </w:r>
    </w:p>
    <w:p>
      <w:pPr>
        <w:spacing w:after="0"/>
        <w:ind w:left="0"/>
        <w:jc w:val="both"/>
      </w:pPr>
      <w:r>
        <w:rPr>
          <w:rFonts w:ascii="Times New Roman"/>
          <w:b w:val="false"/>
          <w:i w:val="false"/>
          <w:color w:val="000000"/>
          <w:sz w:val="28"/>
        </w:rPr>
        <w:t>      1. Действие таможенной процедуры таможенного склада завершается помещением товаров под иную таможенную процедуру до истечения срока хранения товаров на таможенном складе.</w:t>
      </w:r>
      <w:r>
        <w:br/>
      </w:r>
      <w:r>
        <w:rPr>
          <w:rFonts w:ascii="Times New Roman"/>
          <w:b w:val="false"/>
          <w:i w:val="false"/>
          <w:color w:val="000000"/>
          <w:sz w:val="28"/>
        </w:rPr>
        <w:t>
      Товары, помещенные под таможенную процедуру таможенного склада, могут помещаться под иную таможенную процедуру полностью или частями.</w:t>
      </w:r>
      <w:r>
        <w:br/>
      </w:r>
      <w:r>
        <w:rPr>
          <w:rFonts w:ascii="Times New Roman"/>
          <w:b w:val="false"/>
          <w:i w:val="false"/>
          <w:color w:val="000000"/>
          <w:sz w:val="28"/>
        </w:rPr>
        <w:t>
      2. После помещения товаров под иную таможенную процедуру эти товары подлежат вывозу с таможенного склада в течение 3 (трех) рабочих дней со дня, следующего за днем их помещения под иную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237.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таможенного склада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таможенного склада, возникает:</w:t>
      </w:r>
      <w:r>
        <w:br/>
      </w:r>
      <w:r>
        <w:rPr>
          <w:rFonts w:ascii="Times New Roman"/>
          <w:b w:val="false"/>
          <w:i w:val="false"/>
          <w:color w:val="000000"/>
          <w:sz w:val="28"/>
        </w:rPr>
        <w:t>
      1) у декларанта - с момента регистрации таможенным органом таможенной декларации;</w:t>
      </w:r>
      <w:r>
        <w:br/>
      </w:r>
      <w:r>
        <w:rPr>
          <w:rFonts w:ascii="Times New Roman"/>
          <w:b w:val="false"/>
          <w:i w:val="false"/>
          <w:color w:val="000000"/>
          <w:sz w:val="28"/>
        </w:rPr>
        <w:t>
      2) у владельца таможенного склада - с момента размещения товаров на таможенном складе.</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склада, прекращается:</w:t>
      </w:r>
      <w:r>
        <w:br/>
      </w:r>
      <w:r>
        <w:rPr>
          <w:rFonts w:ascii="Times New Roman"/>
          <w:b w:val="false"/>
          <w:i w:val="false"/>
          <w:color w:val="000000"/>
          <w:sz w:val="28"/>
        </w:rPr>
        <w:t>
      1) у декларанта - при размещении товаров на таможенном складе либо при помещении товаров под иную таможенную процедуру, если хранение товаров осуществлялось не на таможенном складе;</w:t>
      </w:r>
      <w:r>
        <w:br/>
      </w:r>
      <w:r>
        <w:rPr>
          <w:rFonts w:ascii="Times New Roman"/>
          <w:b w:val="false"/>
          <w:i w:val="false"/>
          <w:color w:val="000000"/>
          <w:sz w:val="28"/>
        </w:rPr>
        <w:t>
      2) у владельца таможенного склада - при выдаче товаров с таможенного склада в связи с помещением их под иную таможенную процедуру;</w:t>
      </w:r>
      <w:r>
        <w:br/>
      </w:r>
      <w:r>
        <w:rPr>
          <w:rFonts w:ascii="Times New Roman"/>
          <w:b w:val="false"/>
          <w:i w:val="false"/>
          <w:color w:val="000000"/>
          <w:sz w:val="28"/>
        </w:rPr>
        <w:t>
      3) у лиц, указанных в подпунктах 1) и 2) настоящего пункта, - когда товары задерживаются в соответствии с главой 21 настоящего Кодекса, а также в случаях, установленных пунктом 2 статьи 80 настоящего Кодекса.</w:t>
      </w:r>
      <w:r>
        <w:br/>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1) у декларанта:</w:t>
      </w:r>
      <w:r>
        <w:br/>
      </w:r>
      <w:r>
        <w:rPr>
          <w:rFonts w:ascii="Times New Roman"/>
          <w:b w:val="false"/>
          <w:i w:val="false"/>
          <w:color w:val="000000"/>
          <w:sz w:val="28"/>
        </w:rPr>
        <w:t>
      в случае утраты товаров до размещения их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br/>
      </w:r>
      <w:r>
        <w:rPr>
          <w:rFonts w:ascii="Times New Roman"/>
          <w:b w:val="false"/>
          <w:i w:val="false"/>
          <w:color w:val="000000"/>
          <w:sz w:val="28"/>
        </w:rPr>
        <w:t>
      в случае утраты или передачи иному лицу до помещения товаров под иную таможенную процедуру, если хранение товаров осуществлялось не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br/>
      </w:r>
      <w:r>
        <w:rPr>
          <w:rFonts w:ascii="Times New Roman"/>
          <w:b w:val="false"/>
          <w:i w:val="false"/>
          <w:color w:val="000000"/>
          <w:sz w:val="28"/>
        </w:rPr>
        <w:t>
      2) у владельца таможенного склада:</w:t>
      </w:r>
      <w:r>
        <w:br/>
      </w:r>
      <w:r>
        <w:rPr>
          <w:rFonts w:ascii="Times New Roman"/>
          <w:b w:val="false"/>
          <w:i w:val="false"/>
          <w:color w:val="000000"/>
          <w:sz w:val="28"/>
        </w:rPr>
        <w:t>
      в случае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r>
        <w:br/>
      </w:r>
      <w:r>
        <w:rPr>
          <w:rFonts w:ascii="Times New Roman"/>
          <w:b w:val="false"/>
          <w:i w:val="false"/>
          <w:color w:val="000000"/>
          <w:sz w:val="28"/>
        </w:rPr>
        <w:t>
      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если этот день не установлен - день размещения товаров на таможенном складе;</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таможенного склада.</w:t>
      </w:r>
    </w:p>
    <w:p>
      <w:pPr>
        <w:spacing w:after="0"/>
        <w:ind w:left="0"/>
        <w:jc w:val="both"/>
      </w:pPr>
      <w:r>
        <w:rPr>
          <w:rFonts w:ascii="Times New Roman"/>
          <w:b w:val="false"/>
          <w:i w:val="false"/>
          <w:color w:val="000000"/>
          <w:sz w:val="28"/>
        </w:rPr>
        <w:t>      </w:t>
      </w:r>
      <w:r>
        <w:rPr>
          <w:rFonts w:ascii="Times New Roman"/>
          <w:b/>
          <w:i w:val="false"/>
          <w:color w:val="000000"/>
          <w:sz w:val="28"/>
        </w:rPr>
        <w:t>Статья 238. Особенности исчисления таможенных пошлин,</w:t>
      </w:r>
      <w:r>
        <w:br/>
      </w:r>
      <w:r>
        <w:rPr>
          <w:rFonts w:ascii="Times New Roman"/>
          <w:b w:val="false"/>
          <w:i w:val="false"/>
          <w:color w:val="000000"/>
          <w:sz w:val="28"/>
        </w:rPr>
        <w:t>
                   </w:t>
      </w:r>
      <w:r>
        <w:rPr>
          <w:rFonts w:ascii="Times New Roman"/>
          <w:b/>
          <w:i w:val="false"/>
          <w:color w:val="000000"/>
          <w:sz w:val="28"/>
        </w:rPr>
        <w:t>налогов при помещении товаров под таможенную</w:t>
      </w:r>
      <w:r>
        <w:br/>
      </w:r>
      <w:r>
        <w:rPr>
          <w:rFonts w:ascii="Times New Roman"/>
          <w:b w:val="false"/>
          <w:i w:val="false"/>
          <w:color w:val="000000"/>
          <w:sz w:val="28"/>
        </w:rPr>
        <w:t>
                   </w:t>
      </w:r>
      <w:r>
        <w:rPr>
          <w:rFonts w:ascii="Times New Roman"/>
          <w:b/>
          <w:i w:val="false"/>
          <w:color w:val="000000"/>
          <w:sz w:val="28"/>
        </w:rPr>
        <w:t>процедуру выпуска для внутреннего потребления</w:t>
      </w:r>
      <w:r>
        <w:br/>
      </w:r>
      <w:r>
        <w:rPr>
          <w:rFonts w:ascii="Times New Roman"/>
          <w:b w:val="false"/>
          <w:i w:val="false"/>
          <w:color w:val="000000"/>
          <w:sz w:val="28"/>
        </w:rPr>
        <w:t>
                   </w:t>
      </w:r>
      <w:r>
        <w:rPr>
          <w:rFonts w:ascii="Times New Roman"/>
          <w:b/>
          <w:i w:val="false"/>
          <w:color w:val="000000"/>
          <w:sz w:val="28"/>
        </w:rPr>
        <w:t>после их хранения на таможенном складе</w:t>
      </w:r>
    </w:p>
    <w:p>
      <w:pPr>
        <w:spacing w:after="0"/>
        <w:ind w:left="0"/>
        <w:jc w:val="both"/>
      </w:pPr>
      <w:r>
        <w:rPr>
          <w:rFonts w:ascii="Times New Roman"/>
          <w:b w:val="false"/>
          <w:i w:val="false"/>
          <w:color w:val="000000"/>
          <w:sz w:val="28"/>
        </w:rPr>
        <w:t>      В целях исчисления таможенных пошлин, налогов в соответствии с настоящим Кодексом после хранения товаров на таможенном складе при их помещении под таможенную процедуру выпуска для внутреннего потребления таможенная стоимость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как если бы они в этот день были ввезены на таможенную территорию таможенного союза.</w:t>
      </w:r>
    </w:p>
    <w:p>
      <w:pPr>
        <w:spacing w:after="0"/>
        <w:ind w:left="0"/>
        <w:jc w:val="left"/>
      </w:pPr>
      <w:r>
        <w:rPr>
          <w:rFonts w:ascii="Times New Roman"/>
          <w:b/>
          <w:i w:val="false"/>
          <w:color w:val="000000"/>
        </w:rPr>
        <w:t xml:space="preserve"> Глава 34. Таможенная процедура переработки на</w:t>
      </w:r>
      <w:r>
        <w:br/>
      </w:r>
      <w:r>
        <w:rPr>
          <w:rFonts w:ascii="Times New Roman"/>
          <w:b/>
          <w:i w:val="false"/>
          <w:color w:val="000000"/>
        </w:rPr>
        <w:t>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239. Содержание таможенной процедуры переработки на</w:t>
      </w:r>
      <w:r>
        <w:br/>
      </w:r>
      <w:r>
        <w:rPr>
          <w:rFonts w:ascii="Times New Roman"/>
          <w:b w:val="false"/>
          <w:i w:val="false"/>
          <w:color w:val="000000"/>
          <w:sz w:val="28"/>
        </w:rPr>
        <w:t>
                   </w:t>
      </w:r>
      <w:r>
        <w:rPr>
          <w:rFonts w:ascii="Times New Roman"/>
          <w:b/>
          <w:i w:val="false"/>
          <w:color w:val="000000"/>
          <w:sz w:val="28"/>
        </w:rPr>
        <w:t>таможенной территории</w:t>
      </w:r>
    </w:p>
    <w:p>
      <w:pPr>
        <w:spacing w:after="0"/>
        <w:ind w:left="0"/>
        <w:jc w:val="both"/>
      </w:pPr>
      <w:r>
        <w:rPr>
          <w:rFonts w:ascii="Times New Roman"/>
          <w:b w:val="false"/>
          <w:i w:val="false"/>
          <w:color w:val="000000"/>
          <w:sz w:val="28"/>
        </w:rPr>
        <w:t>      1. Переработка на таможенной территории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r>
        <w:br/>
      </w: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в результате операции по переработке товаров, приобретают статус иностранных товаров.</w:t>
      </w:r>
      <w:r>
        <w:br/>
      </w:r>
      <w:r>
        <w:rPr>
          <w:rFonts w:ascii="Times New Roman"/>
          <w:b w:val="false"/>
          <w:i w:val="false"/>
          <w:color w:val="000000"/>
          <w:sz w:val="28"/>
        </w:rPr>
        <w:t>
      3. При совершении операций по переработке иностранных товаров допускается использование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240.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на таможенной территории</w:t>
      </w:r>
    </w:p>
    <w:p>
      <w:pPr>
        <w:spacing w:after="0"/>
        <w:ind w:left="0"/>
        <w:jc w:val="both"/>
      </w:pPr>
      <w:r>
        <w:rPr>
          <w:rFonts w:ascii="Times New Roman"/>
          <w:b w:val="false"/>
          <w:i w:val="false"/>
          <w:color w:val="000000"/>
          <w:sz w:val="28"/>
        </w:rPr>
        <w:t>      1. Помещение товаров под таможенную процедуру переработки на таможенной территории допускается при условии:</w:t>
      </w:r>
      <w:r>
        <w:br/>
      </w:r>
      <w:r>
        <w:rPr>
          <w:rFonts w:ascii="Times New Roman"/>
          <w:b w:val="false"/>
          <w:i w:val="false"/>
          <w:color w:val="000000"/>
          <w:sz w:val="28"/>
        </w:rPr>
        <w:t>
      1) предоставления документа об условиях переработки товаров на таможенной территории, выданного - уполномоченным органом государства-члена таможенного союза и содержащего сведения, определенные статьей 244 настоящего Кодекса.</w:t>
      </w:r>
      <w:r>
        <w:br/>
      </w:r>
      <w:r>
        <w:rPr>
          <w:rFonts w:ascii="Times New Roman"/>
          <w:b w:val="false"/>
          <w:i w:val="false"/>
          <w:color w:val="000000"/>
          <w:sz w:val="28"/>
        </w:rPr>
        <w:t>
      Если целью помещения товаров под таможенную процедуру переработки на таможенной территории является их ремонт, в качестве документа, указанного в части первой настоящего подпункта, может использоваться таможенная декларация;</w:t>
      </w:r>
      <w:r>
        <w:br/>
      </w:r>
      <w:r>
        <w:rPr>
          <w:rFonts w:ascii="Times New Roman"/>
          <w:b w:val="false"/>
          <w:i w:val="false"/>
          <w:color w:val="000000"/>
          <w:sz w:val="28"/>
        </w:rPr>
        <w:t>
      2) возможности идентификации таможенными органами иностранных товаров в продуктах их переработки, за исключением случая замены эквивалентными товарами в соответствии со статьей 248 настоящего Кодекса.</w:t>
      </w:r>
      <w:r>
        <w:br/>
      </w:r>
      <w:r>
        <w:rPr>
          <w:rFonts w:ascii="Times New Roman"/>
          <w:b w:val="false"/>
          <w:i w:val="false"/>
          <w:color w:val="000000"/>
          <w:sz w:val="28"/>
        </w:rPr>
        <w:t>
      2. Комиссия таможенного союза вправе определять перечень товаров, запрещенных к помещению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241. Операции по переработке на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1. Операции по переработке товаров в таможенной процедуре переработки на таможенной территории включают:</w:t>
      </w:r>
      <w:r>
        <w:br/>
      </w:r>
      <w:r>
        <w:rPr>
          <w:rFonts w:ascii="Times New Roman"/>
          <w:b w:val="false"/>
          <w:i w:val="false"/>
          <w:color w:val="000000"/>
          <w:sz w:val="28"/>
        </w:rPr>
        <w:t>
      1) переработку или обработку товаров, при которой иностранные товары теряют свои индивидуальные характеристики;</w:t>
      </w:r>
      <w:r>
        <w:br/>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3) ремонт товаров, включая восстановление, замену составных частей;</w:t>
      </w:r>
      <w:r>
        <w:br/>
      </w:r>
      <w:r>
        <w:rPr>
          <w:rFonts w:ascii="Times New Roman"/>
          <w:b w:val="false"/>
          <w:i w:val="false"/>
          <w:color w:val="000000"/>
          <w:sz w:val="28"/>
        </w:rPr>
        <w:t>
      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- 3) настоящего пункта.</w:t>
      </w:r>
      <w:r>
        <w:br/>
      </w:r>
      <w:r>
        <w:rPr>
          <w:rFonts w:ascii="Times New Roman"/>
          <w:b w:val="false"/>
          <w:i w:val="false"/>
          <w:color w:val="000000"/>
          <w:sz w:val="28"/>
        </w:rPr>
        <w:t>
      2. К операциям по переработке товаров не относятся:</w:t>
      </w:r>
      <w:r>
        <w:br/>
      </w:r>
      <w:r>
        <w:rPr>
          <w:rFonts w:ascii="Times New Roman"/>
          <w:b w:val="false"/>
          <w:i w:val="false"/>
          <w:color w:val="000000"/>
          <w:sz w:val="28"/>
        </w:rPr>
        <w:t>
      1) операции по обеспечению сохранности товаров при подготовке их к продаже и транспортировке;</w:t>
      </w:r>
      <w:r>
        <w:br/>
      </w:r>
      <w:r>
        <w:rPr>
          <w:rFonts w:ascii="Times New Roman"/>
          <w:b w:val="false"/>
          <w:i w:val="false"/>
          <w:color w:val="000000"/>
          <w:sz w:val="28"/>
        </w:rPr>
        <w:t>
      2) получение приплода, выращивание и откорм животных, птиц, рыб, а также выращивание ракообразных и моллюсков;</w:t>
      </w:r>
      <w:r>
        <w:br/>
      </w:r>
      <w:r>
        <w:rPr>
          <w:rFonts w:ascii="Times New Roman"/>
          <w:b w:val="false"/>
          <w:i w:val="false"/>
          <w:color w:val="000000"/>
          <w:sz w:val="28"/>
        </w:rPr>
        <w:t>
      3) выращивание деревьев и растений;</w:t>
      </w:r>
      <w:r>
        <w:br/>
      </w: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r>
        <w:br/>
      </w: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p>
      <w:pPr>
        <w:spacing w:after="0"/>
        <w:ind w:left="0"/>
        <w:jc w:val="both"/>
      </w:pPr>
      <w:r>
        <w:rPr>
          <w:rFonts w:ascii="Times New Roman"/>
          <w:b w:val="false"/>
          <w:i w:val="false"/>
          <w:color w:val="000000"/>
          <w:sz w:val="28"/>
        </w:rPr>
        <w:t>      </w:t>
      </w:r>
      <w:r>
        <w:rPr>
          <w:rFonts w:ascii="Times New Roman"/>
          <w:b/>
          <w:i w:val="false"/>
          <w:color w:val="000000"/>
          <w:sz w:val="28"/>
        </w:rPr>
        <w:t>Статья 242. Идентификация иностранных товаров в</w:t>
      </w:r>
      <w:r>
        <w:br/>
      </w:r>
      <w:r>
        <w:rPr>
          <w:rFonts w:ascii="Times New Roman"/>
          <w:b w:val="false"/>
          <w:i w:val="false"/>
          <w:color w:val="000000"/>
          <w:sz w:val="28"/>
        </w:rPr>
        <w:t>
                   </w:t>
      </w:r>
      <w:r>
        <w:rPr>
          <w:rFonts w:ascii="Times New Roman"/>
          <w:b/>
          <w:i w:val="false"/>
          <w:color w:val="000000"/>
          <w:sz w:val="28"/>
        </w:rPr>
        <w:t>продуктах переработки</w:t>
      </w:r>
    </w:p>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r>
        <w:br/>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r>
        <w:br/>
      </w:r>
      <w:r>
        <w:rPr>
          <w:rFonts w:ascii="Times New Roman"/>
          <w:b w:val="false"/>
          <w:i w:val="false"/>
          <w:color w:val="000000"/>
          <w:sz w:val="28"/>
        </w:rPr>
        <w:t>
      2) подробное описание, фотографирование, изображение в масштабе иностранных товаров;</w:t>
      </w:r>
      <w:r>
        <w:br/>
      </w:r>
      <w:r>
        <w:rPr>
          <w:rFonts w:ascii="Times New Roman"/>
          <w:b w:val="false"/>
          <w:i w:val="false"/>
          <w:color w:val="000000"/>
          <w:sz w:val="28"/>
        </w:rPr>
        <w:t>
      3) сопоставление предварительно отобранных проб, образцов иностранных товаров и продуктов их переработки;</w:t>
      </w:r>
      <w:r>
        <w:br/>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5) иные способы, которые могут быть применены исходя из характера товаров и совершаемых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243. Срок переработки товаров на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1. Срок переработки товаров на таможенной территории не может превышать 3 (три) года.</w:t>
      </w:r>
      <w:r>
        <w:br/>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на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Решением Комиссии таможенного союза для отдельных категорий товаров может определяться более продолжительный срок переработки товаров на таможенной территории.</w:t>
      </w:r>
      <w:r>
        <w:br/>
      </w:r>
      <w:r>
        <w:rPr>
          <w:rFonts w:ascii="Times New Roman"/>
          <w:b w:val="false"/>
          <w:i w:val="false"/>
          <w:color w:val="000000"/>
          <w:sz w:val="28"/>
        </w:rPr>
        <w:t>
      2. Срок переработки товаров на таможенной территории включает в себя:</w:t>
      </w:r>
      <w:r>
        <w:br/>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2) время, необходимое для фактического вывоза продуктов переработки и совершения таможенных операций, связанных с распоряжением отходами и остатками иностранных товаров.</w:t>
      </w:r>
      <w:r>
        <w:br/>
      </w:r>
      <w:r>
        <w:rPr>
          <w:rFonts w:ascii="Times New Roman"/>
          <w:b w:val="false"/>
          <w:i w:val="false"/>
          <w:color w:val="000000"/>
          <w:sz w:val="28"/>
        </w:rPr>
        <w:t>
      3. Срок переработки товаров на таможенной территории может быть продлен в пределах срока, установленного пунктом 1 настоящей статьи.</w:t>
      </w:r>
      <w:r>
        <w:br/>
      </w:r>
      <w:r>
        <w:rPr>
          <w:rFonts w:ascii="Times New Roman"/>
          <w:b w:val="false"/>
          <w:i w:val="false"/>
          <w:color w:val="000000"/>
          <w:sz w:val="28"/>
        </w:rPr>
        <w:t>
      4. Порядок установления и продления срока переработки товаров на таможенной территории,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244. Документ об условиях переработки товаров на</w:t>
      </w:r>
      <w:r>
        <w:br/>
      </w:r>
      <w:r>
        <w:rPr>
          <w:rFonts w:ascii="Times New Roman"/>
          <w:b w:val="false"/>
          <w:i w:val="false"/>
          <w:color w:val="000000"/>
          <w:sz w:val="28"/>
        </w:rPr>
        <w:t>
                   </w:t>
      </w:r>
      <w:r>
        <w:rPr>
          <w:rFonts w:ascii="Times New Roman"/>
          <w:b/>
          <w:i w:val="false"/>
          <w:color w:val="000000"/>
          <w:sz w:val="28"/>
        </w:rPr>
        <w:t>таможенной территории</w:t>
      </w:r>
    </w:p>
    <w:p>
      <w:pPr>
        <w:spacing w:after="0"/>
        <w:ind w:left="0"/>
        <w:jc w:val="both"/>
      </w:pPr>
      <w:r>
        <w:rPr>
          <w:rFonts w:ascii="Times New Roman"/>
          <w:b w:val="false"/>
          <w:i w:val="false"/>
          <w:color w:val="000000"/>
          <w:sz w:val="28"/>
        </w:rPr>
        <w:t>      1. Документ об условиях переработки товаров на таможенной территории, выдаваемый уполномоченным органом государства-члена таможенного союза, может получить любое лицо государства-члена таможенного союза, на территории которого выдается это разрешение, в том числе не совершающее непосредственно операции по переработке товаров.</w:t>
      </w:r>
      <w:r>
        <w:br/>
      </w:r>
      <w:r>
        <w:rPr>
          <w:rFonts w:ascii="Times New Roman"/>
          <w:b w:val="false"/>
          <w:i w:val="false"/>
          <w:color w:val="000000"/>
          <w:sz w:val="28"/>
        </w:rPr>
        <w:t>
      2. Документ об условиях переработки товаров на таможенной территории должен содержать следующие сведения о (об):</w:t>
      </w:r>
      <w:r>
        <w:br/>
      </w:r>
      <w:r>
        <w:rPr>
          <w:rFonts w:ascii="Times New Roman"/>
          <w:b w:val="false"/>
          <w:i w:val="false"/>
          <w:color w:val="000000"/>
          <w:sz w:val="28"/>
        </w:rPr>
        <w:t>
      1) лице, которому выдан документ;</w:t>
      </w:r>
      <w:r>
        <w:br/>
      </w:r>
      <w:r>
        <w:rPr>
          <w:rFonts w:ascii="Times New Roman"/>
          <w:b w:val="false"/>
          <w:i w:val="false"/>
          <w:color w:val="000000"/>
          <w:sz w:val="28"/>
        </w:rPr>
        <w:t>
      2) лице (лицах), которое (которые) будет (будут) непосредственно совершать операции по переработке;</w:t>
      </w:r>
      <w:r>
        <w:br/>
      </w:r>
      <w:r>
        <w:rPr>
          <w:rFonts w:ascii="Times New Roman"/>
          <w:b w:val="false"/>
          <w:i w:val="false"/>
          <w:color w:val="000000"/>
          <w:sz w:val="28"/>
        </w:rPr>
        <w:t>
      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9) сроке переработки товаров на таможенной территории;</w:t>
      </w:r>
      <w:r>
        <w:br/>
      </w:r>
      <w:r>
        <w:rPr>
          <w:rFonts w:ascii="Times New Roman"/>
          <w:b w:val="false"/>
          <w:i w:val="false"/>
          <w:color w:val="000000"/>
          <w:sz w:val="28"/>
        </w:rPr>
        <w:t>
      10) замене эквивалентными товарами, если такая замена допускается;</w:t>
      </w:r>
      <w:r>
        <w:br/>
      </w:r>
      <w:r>
        <w:rPr>
          <w:rFonts w:ascii="Times New Roman"/>
          <w:b w:val="false"/>
          <w:i w:val="false"/>
          <w:color w:val="000000"/>
          <w:sz w:val="28"/>
        </w:rPr>
        <w:t>
      11) возможности дальнейшего коммерческого использования отходов;</w:t>
      </w:r>
      <w:r>
        <w:br/>
      </w:r>
      <w:r>
        <w:rPr>
          <w:rFonts w:ascii="Times New Roman"/>
          <w:b w:val="false"/>
          <w:i w:val="false"/>
          <w:color w:val="000000"/>
          <w:sz w:val="28"/>
        </w:rPr>
        <w:t>
      12) таможенном органе (таможенных органах), в котором (которых) предполагается помещение товаров под таможенную процедуру переработки на таможенной территории и завершение этой таможенной процедуры.</w:t>
      </w:r>
      <w:r>
        <w:br/>
      </w:r>
      <w:r>
        <w:rPr>
          <w:rFonts w:ascii="Times New Roman"/>
          <w:b w:val="false"/>
          <w:i w:val="false"/>
          <w:color w:val="000000"/>
          <w:sz w:val="28"/>
        </w:rPr>
        <w:t>
      3. Документ об условиях переработки товаров на таможенной территории, кроме сведений, предусмотренных пунктом 2 настоящей статьи, может содержать и иные сведения, если это установлено законодательством государств-членов таможенного союза.</w:t>
      </w:r>
      <w:r>
        <w:br/>
      </w:r>
      <w:r>
        <w:rPr>
          <w:rFonts w:ascii="Times New Roman"/>
          <w:b w:val="false"/>
          <w:i w:val="false"/>
          <w:color w:val="000000"/>
          <w:sz w:val="28"/>
        </w:rPr>
        <w:t>
      4. Форма и порядок выдачи документа об условиях переработки товаров на таможенной территории, внесения в него изменений или дополнений, а также его отзыва (аннулирования) определяются законодательством государств-членов таможенного союза.</w:t>
      </w:r>
      <w:r>
        <w:br/>
      </w:r>
      <w:r>
        <w:rPr>
          <w:rFonts w:ascii="Times New Roman"/>
          <w:b w:val="false"/>
          <w:i w:val="false"/>
          <w:color w:val="000000"/>
          <w:sz w:val="28"/>
        </w:rPr>
        <w:t>
      5. Выпуск иностранных товаров в соответствии с таможенной процедурой переработки на таможенной территории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на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245. Нормы выхода продуктов переработки на</w:t>
      </w:r>
      <w:r>
        <w:br/>
      </w:r>
      <w:r>
        <w:rPr>
          <w:rFonts w:ascii="Times New Roman"/>
          <w:b w:val="false"/>
          <w:i w:val="false"/>
          <w:color w:val="000000"/>
          <w:sz w:val="28"/>
        </w:rPr>
        <w:t>
                   </w:t>
      </w:r>
      <w:r>
        <w:rPr>
          <w:rFonts w:ascii="Times New Roman"/>
          <w:b/>
          <w:i w:val="false"/>
          <w:color w:val="000000"/>
          <w:sz w:val="28"/>
        </w:rPr>
        <w:t>таможенной территории</w:t>
      </w:r>
    </w:p>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r>
        <w:br/>
      </w:r>
      <w:r>
        <w:rPr>
          <w:rFonts w:ascii="Times New Roman"/>
          <w:b w:val="false"/>
          <w:i w:val="false"/>
          <w:color w:val="000000"/>
          <w:sz w:val="28"/>
        </w:rPr>
        <w:t>
      2. Если операции по переработке на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государств-членов таможенного союза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246. Отходы, образовавшиеся в результате</w:t>
      </w:r>
      <w:r>
        <w:br/>
      </w:r>
      <w:r>
        <w:rPr>
          <w:rFonts w:ascii="Times New Roman"/>
          <w:b w:val="false"/>
          <w:i w:val="false"/>
          <w:color w:val="000000"/>
          <w:sz w:val="28"/>
        </w:rPr>
        <w:t>
                   </w:t>
      </w:r>
      <w:r>
        <w:rPr>
          <w:rFonts w:ascii="Times New Roman"/>
          <w:b/>
          <w:i w:val="false"/>
          <w:color w:val="000000"/>
          <w:sz w:val="28"/>
        </w:rPr>
        <w:t>переработки товаров на таможенной территории,</w:t>
      </w:r>
      <w:r>
        <w:br/>
      </w:r>
      <w:r>
        <w:rPr>
          <w:rFonts w:ascii="Times New Roman"/>
          <w:b w:val="false"/>
          <w:i w:val="false"/>
          <w:color w:val="000000"/>
          <w:sz w:val="28"/>
        </w:rPr>
        <w:t>
                   </w:t>
      </w:r>
      <w:r>
        <w:rPr>
          <w:rFonts w:ascii="Times New Roman"/>
          <w:b/>
          <w:i w:val="false"/>
          <w:color w:val="000000"/>
          <w:sz w:val="28"/>
        </w:rPr>
        <w:t>и производственные потери</w:t>
      </w:r>
    </w:p>
    <w:p>
      <w:pPr>
        <w:spacing w:after="0"/>
        <w:ind w:left="0"/>
        <w:jc w:val="both"/>
      </w:pPr>
      <w:r>
        <w:rPr>
          <w:rFonts w:ascii="Times New Roman"/>
          <w:b w:val="false"/>
          <w:i w:val="false"/>
          <w:color w:val="000000"/>
          <w:sz w:val="28"/>
        </w:rPr>
        <w:t>      1. Отходы, образовавшиеся в результате переработки иностранных товаров на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w:t>
      </w:r>
      <w:r>
        <w:br/>
      </w:r>
      <w:r>
        <w:rPr>
          <w:rFonts w:ascii="Times New Roman"/>
          <w:b w:val="false"/>
          <w:i w:val="false"/>
          <w:color w:val="000000"/>
          <w:sz w:val="28"/>
        </w:rPr>
        <w:t>
      2. Для таможенных целей указанные отходы рассматриваются как товары, ввезенные на таможенную территорию таможенного союза в этом состоянии.</w:t>
      </w:r>
      <w:r>
        <w:br/>
      </w:r>
      <w:r>
        <w:rPr>
          <w:rFonts w:ascii="Times New Roman"/>
          <w:b w:val="false"/>
          <w:i w:val="false"/>
          <w:color w:val="000000"/>
          <w:sz w:val="28"/>
        </w:rPr>
        <w:t>
      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247. Остатки товаров,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на таможенной территории</w:t>
      </w:r>
    </w:p>
    <w:p>
      <w:pPr>
        <w:spacing w:after="0"/>
        <w:ind w:left="0"/>
        <w:jc w:val="both"/>
      </w:pPr>
      <w:r>
        <w:rPr>
          <w:rFonts w:ascii="Times New Roman"/>
          <w:b w:val="false"/>
          <w:i w:val="false"/>
          <w:color w:val="000000"/>
          <w:sz w:val="28"/>
        </w:rPr>
        <w:t>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248. Замена эквивалентными товарами</w:t>
      </w:r>
    </w:p>
    <w:p>
      <w:pPr>
        <w:spacing w:after="0"/>
        <w:ind w:left="0"/>
        <w:jc w:val="both"/>
      </w:pP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w:t>
      </w:r>
      <w:r>
        <w:br/>
      </w:r>
      <w:r>
        <w:rPr>
          <w:rFonts w:ascii="Times New Roman"/>
          <w:b w:val="false"/>
          <w:i w:val="false"/>
          <w:color w:val="000000"/>
          <w:sz w:val="28"/>
        </w:rPr>
        <w:t>
      2. Под эквивалентными товарами понимаются товары таможенного союза, которые по своим описанию, качеству и техническим характеристикам совпадают с иностранными товарами.</w:t>
      </w:r>
      <w:r>
        <w:br/>
      </w:r>
      <w:r>
        <w:rPr>
          <w:rFonts w:ascii="Times New Roman"/>
          <w:b w:val="false"/>
          <w:i w:val="false"/>
          <w:color w:val="000000"/>
          <w:sz w:val="28"/>
        </w:rPr>
        <w:t>
      3. Товары, полученные в результате переработки эквивалентных товаров, рассматриваются в качестве продуктов переработки иностранных товаров в соответствии с положениями настоящей главы.</w:t>
      </w:r>
      <w:r>
        <w:br/>
      </w:r>
      <w:r>
        <w:rPr>
          <w:rFonts w:ascii="Times New Roman"/>
          <w:b w:val="false"/>
          <w:i w:val="false"/>
          <w:color w:val="000000"/>
          <w:sz w:val="28"/>
        </w:rPr>
        <w:t>
      4. Эквивалентные товары получают статус иностранных товаров, а замененные ими товары - статус товаров таможенного союза.</w:t>
      </w:r>
      <w:r>
        <w:br/>
      </w:r>
      <w:r>
        <w:rPr>
          <w:rFonts w:ascii="Times New Roman"/>
          <w:b w:val="false"/>
          <w:i w:val="false"/>
          <w:color w:val="000000"/>
          <w:sz w:val="28"/>
        </w:rPr>
        <w:t>
      5. Если замена иностранных товаров эквивалентными товарами разрешается, вывоз продуктов переработки, полученных из эквивалентных товаров, допускается до ввоза иностранных товаров на таможенную территорию таможенного союза. При этом порядок такой замены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249.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переработки на таможенной территории</w:t>
      </w:r>
    </w:p>
    <w:p>
      <w:pPr>
        <w:spacing w:after="0"/>
        <w:ind w:left="0"/>
        <w:jc w:val="both"/>
      </w:pPr>
      <w:r>
        <w:rPr>
          <w:rFonts w:ascii="Times New Roman"/>
          <w:b w:val="false"/>
          <w:i w:val="false"/>
          <w:color w:val="000000"/>
          <w:sz w:val="28"/>
        </w:rPr>
        <w:t>      1. Действие таможенной процедуры переработки на таможенной территории завершается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реэкспорта в порядке и на условиях, предусмотренных настоящим Кодексом.</w:t>
      </w:r>
      <w:r>
        <w:br/>
      </w:r>
      <w:r>
        <w:rPr>
          <w:rFonts w:ascii="Times New Roman"/>
          <w:b w:val="false"/>
          <w:i w:val="false"/>
          <w:color w:val="000000"/>
          <w:sz w:val="28"/>
        </w:rPr>
        <w:t>
      Действие таможенной процедуры переработки на таможенной территории может быть завершено до истечения срока переработки товаров:</w:t>
      </w:r>
      <w:r>
        <w:br/>
      </w:r>
      <w:r>
        <w:rPr>
          <w:rFonts w:ascii="Times New Roman"/>
          <w:b w:val="false"/>
          <w:i w:val="false"/>
          <w:color w:val="000000"/>
          <w:sz w:val="28"/>
        </w:rPr>
        <w:t>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нетарифного регулирования не применяются;</w:t>
      </w:r>
      <w:r>
        <w:br/>
      </w:r>
      <w:r>
        <w:rPr>
          <w:rFonts w:ascii="Times New Roman"/>
          <w:b w:val="false"/>
          <w:i w:val="false"/>
          <w:color w:val="000000"/>
          <w:sz w:val="28"/>
        </w:rPr>
        <w:t>
      помещением иностранных товаров, не подвергшихся операциям по переработке, остатков и отходов, образовавшихся в результате переработки, под таможенную процедуру переработки на таможенной территории.</w:t>
      </w:r>
      <w:r>
        <w:br/>
      </w:r>
      <w:r>
        <w:rPr>
          <w:rFonts w:ascii="Times New Roman"/>
          <w:b w:val="false"/>
          <w:i w:val="false"/>
          <w:color w:val="000000"/>
          <w:sz w:val="28"/>
        </w:rPr>
        <w:t>
      2. До истечения срока переработки товаров действие таможенной процедуры переработки на таможенной территории (течение срока переработки товаров) может быть приостановлено в случае помещения продуктов переработки под таможенные процедуры таможенного склада или временного ввоза. Порядок приостановления и возобновления действия таможенной процедуры переработки на таможенной территории определяется решением Комиссии таможенного союза.</w:t>
      </w:r>
      <w:r>
        <w:br/>
      </w:r>
      <w:r>
        <w:rPr>
          <w:rFonts w:ascii="Times New Roman"/>
          <w:b w:val="false"/>
          <w:i w:val="false"/>
          <w:color w:val="000000"/>
          <w:sz w:val="28"/>
        </w:rPr>
        <w:t>
      3. Продукты переработки могут помещаться под таможенную процедуру реэкспорта и (или) иные таможенные процедуры одной или несколькими партиями (отправками).</w:t>
      </w:r>
      <w:r>
        <w:br/>
      </w:r>
      <w:r>
        <w:rPr>
          <w:rFonts w:ascii="Times New Roman"/>
          <w:b w:val="false"/>
          <w:i w:val="false"/>
          <w:color w:val="000000"/>
          <w:sz w:val="28"/>
        </w:rPr>
        <w:t>
      При этом в отношении продуктов переработки меры нетарифного регулирования не применяются.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250.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переработки на таможенной территории</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в отношении товаров, помещаемых (помещенных) под таможенную процедуру переработки на таможенной территории, прекращается у декларанта:</w:t>
      </w:r>
      <w:r>
        <w:br/>
      </w:r>
      <w:r>
        <w:rPr>
          <w:rFonts w:ascii="Times New Roman"/>
          <w:b w:val="false"/>
          <w:i w:val="false"/>
          <w:color w:val="000000"/>
          <w:sz w:val="28"/>
        </w:rPr>
        <w:t>
      1) при завершении действия таможенной процедуры переработки на таможенной территории до истечения срока переработки товаров, установленного в соответствии с пунктом 1 статьи 243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случаях, указанных в пункте 2 статьи 80 настоящего Кодекса.</w:t>
      </w:r>
      <w:r>
        <w:br/>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1) при передаче иностранных товаров лицу, не являющемуся лицом, которому выдан документ об условиях переработки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3) при незавершении таможенной процедуры переработки на таможенной территории до истечения срока переработки товаров, установленного в соответствии с пунктом 1 статьи 243 настоящего Кодекса, - день истечения срока переработки товаров.</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5. При невывозе с таможенной территории таможенного союза продуктов переработки, помещенных под таможенную процедуру реэкспорта, с сумм ввозных таможенных пошлин, налогов, подлежащих уплате в соответствии с абзацем вторым пункта 4 статьи 300 настоящего  Кодекса, лицом, указанным в пункте 1 настоящей статьи, уплачиваются проценты, как если бы в отношении указанных сумм была предоставлена отсрочка уплаты ввозных таможенных пошлин, налогов, исчисленные в порядке, установленном в соответствии с законодательством государств-членов таможенного союза.</w:t>
      </w:r>
      <w:r>
        <w:br/>
      </w:r>
      <w:r>
        <w:rPr>
          <w:rFonts w:ascii="Times New Roman"/>
          <w:b w:val="false"/>
          <w:i w:val="false"/>
          <w:color w:val="000000"/>
          <w:sz w:val="28"/>
        </w:rPr>
        <w:t>
      Проценты начисляются со дня регистрации таможенным органом таможенной декларации, поданной для помещения товаров под таможенную процедуру переработки на таможенной территории, по день регистрации таможенным органом таможенной декларации, поданной для помещения товаров под таможенную процедуру реэкспорта.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251. Особенности помещения иностранных товаров</w:t>
      </w:r>
      <w:r>
        <w:br/>
      </w:r>
      <w:r>
        <w:rPr>
          <w:rFonts w:ascii="Times New Roman"/>
          <w:b w:val="false"/>
          <w:i w:val="false"/>
          <w:color w:val="000000"/>
          <w:sz w:val="28"/>
        </w:rPr>
        <w:t>
                   </w:t>
      </w:r>
      <w:r>
        <w:rPr>
          <w:rFonts w:ascii="Times New Roman"/>
          <w:b/>
          <w:i w:val="false"/>
          <w:color w:val="000000"/>
          <w:sz w:val="28"/>
        </w:rPr>
        <w:t>под таможенную процедуру выпуска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уплачиваются суммы ввозных таможенных пошлин, налогов, исчисленные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r>
        <w:br/>
      </w:r>
      <w:r>
        <w:rPr>
          <w:rFonts w:ascii="Times New Roman"/>
          <w:b w:val="false"/>
          <w:i w:val="false"/>
          <w:color w:val="000000"/>
          <w:sz w:val="28"/>
        </w:rPr>
        <w:t>
      2.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ставки ввозных таможенных пошлин, налогов,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3. С сумм ввозных таможенных пошлин, налогов, уплаченных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на таможенной территории, исчисленные в порядке, установленном законодательством государств-членов таможенного союза.</w:t>
      </w:r>
    </w:p>
    <w:p>
      <w:pPr>
        <w:spacing w:after="0"/>
        <w:ind w:left="0"/>
        <w:jc w:val="left"/>
      </w:pPr>
      <w:r>
        <w:rPr>
          <w:rFonts w:ascii="Times New Roman"/>
          <w:b/>
          <w:i w:val="false"/>
          <w:color w:val="000000"/>
        </w:rPr>
        <w:t xml:space="preserve"> Глава 35. Таможенная процедура переработки вне таможенной</w:t>
      </w:r>
      <w:r>
        <w:br/>
      </w:r>
      <w:r>
        <w:rPr>
          <w:rFonts w:ascii="Times New Roman"/>
          <w:b/>
          <w:i w:val="false"/>
          <w:color w:val="000000"/>
        </w:rPr>
        <w:t>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252. Содержание таможенной процедуры переработки</w:t>
      </w:r>
      <w:r>
        <w:br/>
      </w:r>
      <w:r>
        <w:rPr>
          <w:rFonts w:ascii="Times New Roman"/>
          <w:b w:val="false"/>
          <w:i w:val="false"/>
          <w:color w:val="000000"/>
          <w:sz w:val="28"/>
        </w:rPr>
        <w:t>
                   </w:t>
      </w:r>
      <w:r>
        <w:rPr>
          <w:rFonts w:ascii="Times New Roman"/>
          <w:b/>
          <w:i w:val="false"/>
          <w:color w:val="000000"/>
          <w:sz w:val="28"/>
        </w:rPr>
        <w:t>вне таможенной территории</w:t>
      </w:r>
    </w:p>
    <w:p>
      <w:pPr>
        <w:spacing w:after="0"/>
        <w:ind w:left="0"/>
        <w:jc w:val="both"/>
      </w:pPr>
      <w:r>
        <w:rPr>
          <w:rFonts w:ascii="Times New Roman"/>
          <w:b w:val="false"/>
          <w:i w:val="false"/>
          <w:color w:val="000000"/>
          <w:sz w:val="28"/>
        </w:rPr>
        <w:t>      1. Переработка вне таможенной территории - таможенная процедура,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r>
        <w:br/>
      </w: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таможенного союза, утрачивают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253.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вне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1. Помещение товаров под таможенную процедуру переработки вне таможенной территории допускается при условии:</w:t>
      </w:r>
      <w:r>
        <w:br/>
      </w:r>
      <w:r>
        <w:rPr>
          <w:rFonts w:ascii="Times New Roman"/>
          <w:b w:val="false"/>
          <w:i w:val="false"/>
          <w:color w:val="000000"/>
          <w:sz w:val="28"/>
        </w:rPr>
        <w:t>
      1) предоставления документа об условиях переработки товаров вне таможенной территории, выданного уполномоченным органом государства-члена таможенного союза и содержащего сведения, определенные статьей 257 настоящего Кодекса.</w:t>
      </w:r>
      <w:r>
        <w:br/>
      </w:r>
      <w:r>
        <w:rPr>
          <w:rFonts w:ascii="Times New Roman"/>
          <w:b w:val="false"/>
          <w:i w:val="false"/>
          <w:color w:val="000000"/>
          <w:sz w:val="28"/>
        </w:rPr>
        <w:t>
      Если целью помещения товаров под таможенную процедуру переработки вне таможенной территории является их ремонт, в качестве документа, указанного в части первой настоящего подпункта, может использоваться таможенная декларация;</w:t>
      </w:r>
      <w:r>
        <w:br/>
      </w:r>
      <w:r>
        <w:rPr>
          <w:rFonts w:ascii="Times New Roman"/>
          <w:b w:val="false"/>
          <w:i w:val="false"/>
          <w:color w:val="000000"/>
          <w:sz w:val="28"/>
        </w:rPr>
        <w:t>
      2) возможности идентификации товаров таможенного союза в продуктах их переработки таможенными органами, за исключением случая замены продуктов переработки иностранными товарами в соответствии со статьей 256 настоящего Кодекса.</w:t>
      </w:r>
      <w:r>
        <w:br/>
      </w:r>
      <w:r>
        <w:rPr>
          <w:rFonts w:ascii="Times New Roman"/>
          <w:b w:val="false"/>
          <w:i w:val="false"/>
          <w:color w:val="000000"/>
          <w:sz w:val="28"/>
        </w:rPr>
        <w:t>
      2. Комиссия таможенного союза вправе определять перечень товаров, запрещенных к помещению под таможенную процедуру переработки вне таможенной территории.</w:t>
      </w:r>
      <w:r>
        <w:br/>
      </w:r>
      <w:r>
        <w:rPr>
          <w:rFonts w:ascii="Times New Roman"/>
          <w:b w:val="false"/>
          <w:i w:val="false"/>
          <w:color w:val="000000"/>
          <w:sz w:val="28"/>
        </w:rPr>
        <w:t>
      3. Товары, помещенные под таможенную процедуру выпуска для внутреннего потребления с предоставлением льгот по уплате таможенных пошлин, налогов, сопряженных с ограничениями по пользованию и (или) распоряжению товаров, могут быть помещены под таможенную процедуру переработки вне таможенной территории для совершения операций по их ремонту.</w:t>
      </w:r>
    </w:p>
    <w:p>
      <w:pPr>
        <w:spacing w:after="0"/>
        <w:ind w:left="0"/>
        <w:jc w:val="both"/>
      </w:pPr>
      <w:r>
        <w:rPr>
          <w:rFonts w:ascii="Times New Roman"/>
          <w:b w:val="false"/>
          <w:i w:val="false"/>
          <w:color w:val="000000"/>
          <w:sz w:val="28"/>
        </w:rPr>
        <w:t>      </w:t>
      </w:r>
      <w:r>
        <w:rPr>
          <w:rFonts w:ascii="Times New Roman"/>
          <w:b/>
          <w:i w:val="false"/>
          <w:color w:val="000000"/>
          <w:sz w:val="28"/>
        </w:rPr>
        <w:t>Статья 254. Операции по переработке вне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Операции по переработке товаров в таможенной процедуре переработки вне таможенной территории включают:</w:t>
      </w:r>
      <w:r>
        <w:br/>
      </w:r>
      <w:r>
        <w:rPr>
          <w:rFonts w:ascii="Times New Roman"/>
          <w:b w:val="false"/>
          <w:i w:val="false"/>
          <w:color w:val="000000"/>
          <w:sz w:val="28"/>
        </w:rPr>
        <w:t>
      1) переработку или обработку товаров, при которой товары теряют свои индивидуальные характеристики;</w:t>
      </w:r>
      <w:r>
        <w:br/>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3) ремонт товара, включая его восстановление, замену составных частей.</w:t>
      </w:r>
    </w:p>
    <w:p>
      <w:pPr>
        <w:spacing w:after="0"/>
        <w:ind w:left="0"/>
        <w:jc w:val="both"/>
      </w:pPr>
      <w:r>
        <w:rPr>
          <w:rFonts w:ascii="Times New Roman"/>
          <w:b w:val="false"/>
          <w:i w:val="false"/>
          <w:color w:val="000000"/>
          <w:sz w:val="28"/>
        </w:rPr>
        <w:t>      </w:t>
      </w:r>
      <w:r>
        <w:rPr>
          <w:rFonts w:ascii="Times New Roman"/>
          <w:b/>
          <w:i w:val="false"/>
          <w:color w:val="000000"/>
          <w:sz w:val="28"/>
        </w:rPr>
        <w:t>Статья 255. Идентификация товаров таможенного союза в</w:t>
      </w:r>
      <w:r>
        <w:br/>
      </w:r>
      <w:r>
        <w:rPr>
          <w:rFonts w:ascii="Times New Roman"/>
          <w:b w:val="false"/>
          <w:i w:val="false"/>
          <w:color w:val="000000"/>
          <w:sz w:val="28"/>
        </w:rPr>
        <w:t>
                   </w:t>
      </w:r>
      <w:r>
        <w:rPr>
          <w:rFonts w:ascii="Times New Roman"/>
          <w:b/>
          <w:i w:val="false"/>
          <w:color w:val="000000"/>
          <w:sz w:val="28"/>
        </w:rPr>
        <w:t>продуктах переработки</w:t>
      </w:r>
    </w:p>
    <w:p>
      <w:pPr>
        <w:spacing w:after="0"/>
        <w:ind w:left="0"/>
        <w:jc w:val="both"/>
      </w:pPr>
      <w:r>
        <w:rPr>
          <w:rFonts w:ascii="Times New Roman"/>
          <w:b w:val="false"/>
          <w:i w:val="false"/>
          <w:color w:val="000000"/>
          <w:sz w:val="28"/>
        </w:rPr>
        <w:t>      В целях идентификации товаров таможенного союза в продуктах их переработки могут использоваться следующие способы:</w:t>
      </w:r>
      <w:r>
        <w:br/>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товары таможенного союза;</w:t>
      </w:r>
      <w:r>
        <w:br/>
      </w:r>
      <w:r>
        <w:rPr>
          <w:rFonts w:ascii="Times New Roman"/>
          <w:b w:val="false"/>
          <w:i w:val="false"/>
          <w:color w:val="000000"/>
          <w:sz w:val="28"/>
        </w:rPr>
        <w:t>
      2) подробное описание, фотографирование, изображение в масштабе товаров таможенного союза;</w:t>
      </w:r>
      <w:r>
        <w:br/>
      </w:r>
      <w:r>
        <w:rPr>
          <w:rFonts w:ascii="Times New Roman"/>
          <w:b w:val="false"/>
          <w:i w:val="false"/>
          <w:color w:val="000000"/>
          <w:sz w:val="28"/>
        </w:rPr>
        <w:t>
      3) сопоставление предварительно отобранных проб, образцов товаров таможенного союза и продуктов их переработки;</w:t>
      </w:r>
      <w:r>
        <w:br/>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товаров таможенного союза в технологическом процессе совершения операции по переработке товаров, а также о технологии производства продуктов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256. Срок переработки товаров вне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1. Срок переработки товаров вне таможенной территории не может превышать 2 (два) года.</w:t>
      </w:r>
      <w:r>
        <w:br/>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вне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2. Срок переработки товаров вне таможенной территории включает в себя:</w:t>
      </w:r>
      <w:r>
        <w:br/>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2) время, необходимое для фактического ввоза продуктов переработки и их помещения под таможенные процедуры, завершающие действие таможенной процедуры переработки вне таможенной территории.</w:t>
      </w:r>
      <w:r>
        <w:br/>
      </w:r>
      <w:r>
        <w:rPr>
          <w:rFonts w:ascii="Times New Roman"/>
          <w:b w:val="false"/>
          <w:i w:val="false"/>
          <w:color w:val="000000"/>
          <w:sz w:val="28"/>
        </w:rPr>
        <w:t>
      3. Срок переработки товаров вне таможенной территории может быть продлен в пределах срока, установленного пунктом 1 настоящей статьи.</w:t>
      </w:r>
      <w:r>
        <w:br/>
      </w:r>
      <w:r>
        <w:rPr>
          <w:rFonts w:ascii="Times New Roman"/>
          <w:b w:val="false"/>
          <w:i w:val="false"/>
          <w:color w:val="000000"/>
          <w:sz w:val="28"/>
        </w:rPr>
        <w:t>
      4. Порядок установления и продления срока переработки товаров вне таможенной территории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257. Документ об условиях переработки товаров</w:t>
      </w:r>
      <w:r>
        <w:br/>
      </w:r>
      <w:r>
        <w:rPr>
          <w:rFonts w:ascii="Times New Roman"/>
          <w:b w:val="false"/>
          <w:i w:val="false"/>
          <w:color w:val="000000"/>
          <w:sz w:val="28"/>
        </w:rPr>
        <w:t>
                   </w:t>
      </w:r>
      <w:r>
        <w:rPr>
          <w:rFonts w:ascii="Times New Roman"/>
          <w:b/>
          <w:i w:val="false"/>
          <w:color w:val="000000"/>
          <w:sz w:val="28"/>
        </w:rPr>
        <w:t>вне таможенной территории</w:t>
      </w:r>
    </w:p>
    <w:p>
      <w:pPr>
        <w:spacing w:after="0"/>
        <w:ind w:left="0"/>
        <w:jc w:val="both"/>
      </w:pPr>
      <w:r>
        <w:rPr>
          <w:rFonts w:ascii="Times New Roman"/>
          <w:b w:val="false"/>
          <w:i w:val="false"/>
          <w:color w:val="000000"/>
          <w:sz w:val="28"/>
        </w:rPr>
        <w:t>      1. Документ об условиях переработки товаров вне таможенной территории, выдаваемый уполномоченным органом государства-члена таможенного союза, может получить любое лицо государства-члена таможенного союза, на территории которого выдается этот документ.</w:t>
      </w:r>
      <w:r>
        <w:br/>
      </w:r>
      <w:r>
        <w:rPr>
          <w:rFonts w:ascii="Times New Roman"/>
          <w:b w:val="false"/>
          <w:i w:val="false"/>
          <w:color w:val="000000"/>
          <w:sz w:val="28"/>
        </w:rPr>
        <w:t>
      2. Документ об условиях переработки товаров вне таможенной территории должен содержать следующие сведения о (об):</w:t>
      </w:r>
      <w:r>
        <w:br/>
      </w:r>
      <w:r>
        <w:rPr>
          <w:rFonts w:ascii="Times New Roman"/>
          <w:b w:val="false"/>
          <w:i w:val="false"/>
          <w:color w:val="000000"/>
          <w:sz w:val="28"/>
        </w:rPr>
        <w:t>
      1) лице, которому выдан документ;</w:t>
      </w:r>
      <w:r>
        <w:br/>
      </w:r>
      <w:r>
        <w:rPr>
          <w:rFonts w:ascii="Times New Roman"/>
          <w:b w:val="false"/>
          <w:i w:val="false"/>
          <w:color w:val="000000"/>
          <w:sz w:val="28"/>
        </w:rPr>
        <w:t>
      2) лице (лицах), которое (которые) будет (будут) непосредственно осуществлять операции по переработке;</w:t>
      </w:r>
      <w:r>
        <w:br/>
      </w:r>
      <w:r>
        <w:rPr>
          <w:rFonts w:ascii="Times New Roman"/>
          <w:b w:val="false"/>
          <w:i w:val="false"/>
          <w:color w:val="000000"/>
          <w:sz w:val="28"/>
        </w:rPr>
        <w:t>
      3) наименовании, классификации товаров таможенного союза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8) сроке переработки товаров вне таможенной территории;</w:t>
      </w:r>
      <w:r>
        <w:br/>
      </w:r>
      <w:r>
        <w:rPr>
          <w:rFonts w:ascii="Times New Roman"/>
          <w:b w:val="false"/>
          <w:i w:val="false"/>
          <w:color w:val="000000"/>
          <w:sz w:val="28"/>
        </w:rPr>
        <w:t>
      9) замене продуктов переработки иностранными товарами, если такая замена допускается;</w:t>
      </w:r>
      <w:r>
        <w:br/>
      </w:r>
      <w:r>
        <w:rPr>
          <w:rFonts w:ascii="Times New Roman"/>
          <w:b w:val="false"/>
          <w:i w:val="false"/>
          <w:color w:val="000000"/>
          <w:sz w:val="28"/>
        </w:rPr>
        <w:t>
      10) таможенном органе (таможенных органах), в котором (которых) предполагается помещение товаров под таможенную процедуру переработки вне таможенной территории и завершение этой таможенной процедуры.</w:t>
      </w:r>
      <w:r>
        <w:br/>
      </w:r>
      <w:r>
        <w:rPr>
          <w:rFonts w:ascii="Times New Roman"/>
          <w:b w:val="false"/>
          <w:i w:val="false"/>
          <w:color w:val="000000"/>
          <w:sz w:val="28"/>
        </w:rPr>
        <w:t>
      3. Документ об условиях переработки товаров вне таможенной территории, кроме сведений, предусмотренных пунктом 2 настоящей статьи, может содержать и иные сведения, если это установлено законодательством государств-членов таможенного союза.</w:t>
      </w:r>
      <w:r>
        <w:br/>
      </w:r>
      <w:r>
        <w:rPr>
          <w:rFonts w:ascii="Times New Roman"/>
          <w:b w:val="false"/>
          <w:i w:val="false"/>
          <w:color w:val="000000"/>
          <w:sz w:val="28"/>
        </w:rPr>
        <w:t>
      4. Форма и порядок выдачи документа об условиях переработки товаров вне таможенной территории, внесения в него изменений или дополнений, а также его отзыва (аннулирования) определяется законодательством государств-членов таможенного союза.</w:t>
      </w:r>
      <w:r>
        <w:br/>
      </w:r>
      <w:r>
        <w:rPr>
          <w:rFonts w:ascii="Times New Roman"/>
          <w:b w:val="false"/>
          <w:i w:val="false"/>
          <w:color w:val="000000"/>
          <w:sz w:val="28"/>
        </w:rPr>
        <w:t>
      5. Выпуск товаров таможенного союза в соответствии с таможенной процедурой переработки вне таможенной территории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вне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258. Нормы выхода продуктов переработки вне</w:t>
      </w:r>
      <w:r>
        <w:br/>
      </w:r>
      <w:r>
        <w:rPr>
          <w:rFonts w:ascii="Times New Roman"/>
          <w:b w:val="false"/>
          <w:i w:val="false"/>
          <w:color w:val="000000"/>
          <w:sz w:val="28"/>
        </w:rPr>
        <w:t>
                   </w:t>
      </w:r>
      <w:r>
        <w:rPr>
          <w:rFonts w:ascii="Times New Roman"/>
          <w:b/>
          <w:i w:val="false"/>
          <w:color w:val="000000"/>
          <w:sz w:val="28"/>
        </w:rPr>
        <w:t>таможенной территории</w:t>
      </w:r>
    </w:p>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товаров таможенного союза.</w:t>
      </w:r>
      <w:r>
        <w:br/>
      </w:r>
      <w:r>
        <w:rPr>
          <w:rFonts w:ascii="Times New Roman"/>
          <w:b w:val="false"/>
          <w:i w:val="false"/>
          <w:color w:val="000000"/>
          <w:sz w:val="28"/>
        </w:rPr>
        <w:t>
      2. Если операции по переработке вне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государств-членов таможенного союза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259. Замена продуктов переработки иностранными</w:t>
      </w:r>
      <w:r>
        <w:br/>
      </w:r>
      <w:r>
        <w:rPr>
          <w:rFonts w:ascii="Times New Roman"/>
          <w:b w:val="false"/>
          <w:i w:val="false"/>
          <w:color w:val="000000"/>
          <w:sz w:val="28"/>
        </w:rPr>
        <w:t>
                   </w:t>
      </w:r>
      <w:r>
        <w:rPr>
          <w:rFonts w:ascii="Times New Roman"/>
          <w:b/>
          <w:i w:val="false"/>
          <w:color w:val="000000"/>
          <w:sz w:val="28"/>
        </w:rPr>
        <w:t>товарами</w:t>
      </w:r>
    </w:p>
    <w:p>
      <w:pPr>
        <w:spacing w:after="0"/>
        <w:ind w:left="0"/>
        <w:jc w:val="both"/>
      </w:pP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продуктами переработки, в случае, если операциями по переработке является гарантийный ремонт, а также при перемещении товаров трубопроводным транспортом.</w:t>
      </w:r>
      <w:r>
        <w:br/>
      </w:r>
      <w:r>
        <w:rPr>
          <w:rFonts w:ascii="Times New Roman"/>
          <w:b w:val="false"/>
          <w:i w:val="false"/>
          <w:color w:val="000000"/>
          <w:sz w:val="28"/>
        </w:rPr>
        <w:t>
      2. Если замена продуктов переработки эквивалентными иностранными товарами разрешается, ввоз этих иностранных товаров допускается до вывоза за пределы таможенной территории таможенного союза товаров таможенного союза. При этом порядок такой замены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260.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переработки вне таможенной территории</w:t>
      </w:r>
    </w:p>
    <w:p>
      <w:pPr>
        <w:spacing w:after="0"/>
        <w:ind w:left="0"/>
        <w:jc w:val="both"/>
      </w:pPr>
      <w:r>
        <w:rPr>
          <w:rFonts w:ascii="Times New Roman"/>
          <w:b w:val="false"/>
          <w:i w:val="false"/>
          <w:color w:val="000000"/>
          <w:sz w:val="28"/>
        </w:rPr>
        <w:t>      1. Действие таможенной процедуры переработки вне таможенной территории завершается до истечения срока переработки товаров помещением продуктов переработки под таможенные процедуры реимпорта или выпуска для внутреннего потребления в порядке и на условиях, предусмотренных настоящим Кодексом.</w:t>
      </w:r>
      <w:r>
        <w:br/>
      </w:r>
      <w:r>
        <w:rPr>
          <w:rFonts w:ascii="Times New Roman"/>
          <w:b w:val="false"/>
          <w:i w:val="false"/>
          <w:color w:val="000000"/>
          <w:sz w:val="28"/>
        </w:rPr>
        <w:t>
      Действие таможенной процедуры переработки вне таможенной территории может быть завершено до истечения срока переработки товаров помещением товаров, не подвергшихся операциям по переработке, под таможенные процедуры реимпорта или экспорта в порядке и на условиях, предусмотренных настоящим Кодексом.</w:t>
      </w:r>
      <w:r>
        <w:br/>
      </w:r>
      <w:r>
        <w:rPr>
          <w:rFonts w:ascii="Times New Roman"/>
          <w:b w:val="false"/>
          <w:i w:val="false"/>
          <w:color w:val="000000"/>
          <w:sz w:val="28"/>
        </w:rPr>
        <w:t>
      Таможенная процедура переработки вне таможенной территории не может быть завершена таможенной процедурой экспорта, если законодательством государств-членов таможенного союза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государства-члена таможенного союза.</w:t>
      </w:r>
      <w:r>
        <w:br/>
      </w:r>
      <w:r>
        <w:rPr>
          <w:rFonts w:ascii="Times New Roman"/>
          <w:b w:val="false"/>
          <w:i w:val="false"/>
          <w:color w:val="000000"/>
          <w:sz w:val="28"/>
        </w:rPr>
        <w:t>
      2. Продукты переработки могут помещаться под таможенные процедуры реимпорта и выпуска для внутреннего потребления одной или несколькими партиями (отправками).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261.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вывозных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переработки вне таможенной территории</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переработки вне таможенной территории,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переработки вне таможенной территории, прекращается у декларанта:</w:t>
      </w:r>
      <w:r>
        <w:br/>
      </w:r>
      <w:r>
        <w:rPr>
          <w:rFonts w:ascii="Times New Roman"/>
          <w:b w:val="false"/>
          <w:i w:val="false"/>
          <w:color w:val="000000"/>
          <w:sz w:val="28"/>
        </w:rPr>
        <w:t>
      1) при завершении действия таможенной процедуры переработки вне таможенной территории до истечения срока переработки товаров в соответствии с пунктом 1 статьи 260 настоящего Кодекса, за исключением случая, когда во время действия этой процедуры наступил срок уплаты вывозных таможенных пошлин;</w:t>
      </w:r>
      <w:r>
        <w:br/>
      </w:r>
      <w:r>
        <w:rPr>
          <w:rFonts w:ascii="Times New Roman"/>
          <w:b w:val="false"/>
          <w:i w:val="false"/>
          <w:color w:val="000000"/>
          <w:sz w:val="28"/>
        </w:rPr>
        <w:t>
      2) в случаях, указанных в пункте 2 статьи 80 настоящего Кодекса.</w:t>
      </w:r>
      <w:r>
        <w:br/>
      </w:r>
      <w:r>
        <w:rPr>
          <w:rFonts w:ascii="Times New Roman"/>
          <w:b w:val="false"/>
          <w:i w:val="false"/>
          <w:color w:val="000000"/>
          <w:sz w:val="28"/>
        </w:rPr>
        <w:t>
      3. Сроком уплаты вывозных таможенных пошлин считается:</w:t>
      </w:r>
      <w:r>
        <w:br/>
      </w:r>
      <w:r>
        <w:rPr>
          <w:rFonts w:ascii="Times New Roman"/>
          <w:b w:val="false"/>
          <w:i w:val="false"/>
          <w:color w:val="000000"/>
          <w:sz w:val="28"/>
        </w:rPr>
        <w:t>
      1) при передаче товаров лицу, не являющемуся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выявления таможенным органом факта передачи товаров;</w:t>
      </w:r>
      <w:r>
        <w:br/>
      </w:r>
      <w:r>
        <w:rPr>
          <w:rFonts w:ascii="Times New Roman"/>
          <w:b w:val="false"/>
          <w:i w:val="false"/>
          <w:color w:val="000000"/>
          <w:sz w:val="28"/>
        </w:rPr>
        <w:t>
      2) при утрате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выявления таможенным органом факта утраты товаров;</w:t>
      </w:r>
      <w:r>
        <w:br/>
      </w:r>
      <w:r>
        <w:rPr>
          <w:rFonts w:ascii="Times New Roman"/>
          <w:b w:val="false"/>
          <w:i w:val="false"/>
          <w:color w:val="000000"/>
          <w:sz w:val="28"/>
        </w:rPr>
        <w:t>
      3) при незавершении таможенной процедуры переработки вне таможенной территории до истечения срока переработки товаров в соответствии с пунктом 1 статьи 260 настоящего Кодекса - день истечения срока переработки товаров.</w:t>
      </w:r>
      <w:r>
        <w:br/>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262. Особенности помещения продуктов переработки</w:t>
      </w:r>
      <w:r>
        <w:br/>
      </w:r>
      <w:r>
        <w:rPr>
          <w:rFonts w:ascii="Times New Roman"/>
          <w:b w:val="false"/>
          <w:i w:val="false"/>
          <w:color w:val="000000"/>
          <w:sz w:val="28"/>
        </w:rPr>
        <w:t>
                   </w:t>
      </w:r>
      <w:r>
        <w:rPr>
          <w:rFonts w:ascii="Times New Roman"/>
          <w:b/>
          <w:i w:val="false"/>
          <w:color w:val="000000"/>
          <w:sz w:val="28"/>
        </w:rPr>
        <w:t>под таможенную процедуру выпуска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При помещении продуктов переработки под таможенную процедуру выпуска для внутреннего потребления ввозные таможенные пошлины, налоги уплачиваются в следующем порядке:</w:t>
      </w:r>
      <w:r>
        <w:br/>
      </w:r>
      <w:r>
        <w:rPr>
          <w:rFonts w:ascii="Times New Roman"/>
          <w:b w:val="false"/>
          <w:i w:val="false"/>
          <w:color w:val="000000"/>
          <w:sz w:val="28"/>
        </w:rPr>
        <w:t>
      1) сумма подлежащих уплате ввозных таможенных пошлин определяется исходя из стоимости операций переработки товаров.</w:t>
      </w:r>
      <w:r>
        <w:br/>
      </w:r>
      <w:r>
        <w:rPr>
          <w:rFonts w:ascii="Times New Roman"/>
          <w:b w:val="false"/>
          <w:i w:val="false"/>
          <w:color w:val="000000"/>
          <w:sz w:val="28"/>
        </w:rPr>
        <w:t>
      Если стоимость операций по переработке установить не представляется возможным, она определяется как разность таможенной стоимости продуктов переработки и таможенной стоимости товаров, помещенных под таможенную процедуру переработки вне таможенной территории, как если бы данные товары вывозились с таможенной территории таможенного союза в день помещения продуктов переработки под таможенную процедуру выпуска для внутреннего потребления.</w:t>
      </w:r>
      <w:r>
        <w:br/>
      </w:r>
      <w:r>
        <w:rPr>
          <w:rFonts w:ascii="Times New Roman"/>
          <w:b w:val="false"/>
          <w:i w:val="false"/>
          <w:color w:val="000000"/>
          <w:sz w:val="28"/>
        </w:rPr>
        <w:t>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r>
        <w:br/>
      </w:r>
      <w:r>
        <w:rPr>
          <w:rFonts w:ascii="Times New Roman"/>
          <w:b w:val="false"/>
          <w:i w:val="false"/>
          <w:color w:val="000000"/>
          <w:sz w:val="28"/>
        </w:rPr>
        <w:t>
      2) сумма подлежащего уплате налога на добавленную стоимость определяется 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стоимости товаров, вывезенных для переработки;</w:t>
      </w:r>
      <w:r>
        <w:br/>
      </w:r>
      <w:r>
        <w:rPr>
          <w:rFonts w:ascii="Times New Roman"/>
          <w:b w:val="false"/>
          <w:i w:val="false"/>
          <w:color w:val="000000"/>
          <w:sz w:val="28"/>
        </w:rPr>
        <w:t>
      3) сумма акцизов в отношении продуктов переработки подлежит уплате в полном объеме, за исключением случая, когда операцией по переработке товаров является ремонт вывезенных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263. Особенности помещения товаров, помещенных</w:t>
      </w:r>
      <w:r>
        <w:br/>
      </w:r>
      <w:r>
        <w:rPr>
          <w:rFonts w:ascii="Times New Roman"/>
          <w:b w:val="false"/>
          <w:i w:val="false"/>
          <w:color w:val="000000"/>
          <w:sz w:val="28"/>
        </w:rPr>
        <w:t>
                   </w:t>
      </w:r>
      <w:r>
        <w:rPr>
          <w:rFonts w:ascii="Times New Roman"/>
          <w:b/>
          <w:i w:val="false"/>
          <w:color w:val="000000"/>
          <w:sz w:val="28"/>
        </w:rPr>
        <w:t>под таможенную процедуру переработки вне</w:t>
      </w:r>
      <w:r>
        <w:br/>
      </w:r>
      <w:r>
        <w:rPr>
          <w:rFonts w:ascii="Times New Roman"/>
          <w:b w:val="false"/>
          <w:i w:val="false"/>
          <w:color w:val="000000"/>
          <w:sz w:val="28"/>
        </w:rPr>
        <w:t>
                   </w:t>
      </w:r>
      <w:r>
        <w:rPr>
          <w:rFonts w:ascii="Times New Roman"/>
          <w:b/>
          <w:i w:val="false"/>
          <w:color w:val="000000"/>
          <w:sz w:val="28"/>
        </w:rPr>
        <w:t>таможенной территории, под таможенную</w:t>
      </w:r>
      <w:r>
        <w:br/>
      </w:r>
      <w:r>
        <w:rPr>
          <w:rFonts w:ascii="Times New Roman"/>
          <w:b w:val="false"/>
          <w:i w:val="false"/>
          <w:color w:val="000000"/>
          <w:sz w:val="28"/>
        </w:rPr>
        <w:t>
                   </w:t>
      </w:r>
      <w:r>
        <w:rPr>
          <w:rFonts w:ascii="Times New Roman"/>
          <w:b/>
          <w:i w:val="false"/>
          <w:color w:val="000000"/>
          <w:sz w:val="28"/>
        </w:rPr>
        <w:t>процедуру экспорта</w:t>
      </w:r>
    </w:p>
    <w:p>
      <w:pPr>
        <w:spacing w:after="0"/>
        <w:ind w:left="0"/>
        <w:jc w:val="both"/>
      </w:pPr>
      <w:r>
        <w:rPr>
          <w:rFonts w:ascii="Times New Roman"/>
          <w:b w:val="false"/>
          <w:i w:val="false"/>
          <w:color w:val="000000"/>
          <w:sz w:val="28"/>
        </w:rPr>
        <w:t>      1. При помещении товаров, помещенных под таможенную процедуру переработки вне таможенной территории, под таможенную процедуру экспорта таможенная стоимость товаров и (или) их физическая характеристика в натуральном выражении (количество, масса, объем или иная характеристика), ставки вывозных таможенных пошлин,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r>
        <w:br/>
      </w:r>
      <w:r>
        <w:rPr>
          <w:rFonts w:ascii="Times New Roman"/>
          <w:b w:val="false"/>
          <w:i w:val="false"/>
          <w:color w:val="000000"/>
          <w:sz w:val="28"/>
        </w:rPr>
        <w:t>
      2. С сумм вывозных таможенных пошлин, уплаченных при помещении товаров, помещенных под таможенную процедуру переработки вне таможенной территории, под таможенную процедуру экспорта,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вне таможенной территории, исчисленные в порядке, установленном законодательством государств-членов таможенного союза.</w:t>
      </w:r>
    </w:p>
    <w:p>
      <w:pPr>
        <w:spacing w:after="0"/>
        <w:ind w:left="0"/>
        <w:jc w:val="left"/>
      </w:pPr>
      <w:r>
        <w:rPr>
          <w:rFonts w:ascii="Times New Roman"/>
          <w:b/>
          <w:i w:val="false"/>
          <w:color w:val="000000"/>
        </w:rPr>
        <w:t xml:space="preserve"> Глава 36. Таможенная процедура переработки для внутреннего</w:t>
      </w:r>
      <w:r>
        <w:br/>
      </w:r>
      <w:r>
        <w:rPr>
          <w:rFonts w:ascii="Times New Roman"/>
          <w:b/>
          <w:i w:val="false"/>
          <w:color w:val="000000"/>
        </w:rPr>
        <w:t>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264. Содержание таможенной процедуры переработки</w:t>
      </w:r>
      <w:r>
        <w:br/>
      </w:r>
      <w:r>
        <w:rPr>
          <w:rFonts w:ascii="Times New Roman"/>
          <w:b w:val="false"/>
          <w:i w:val="false"/>
          <w:color w:val="000000"/>
          <w:sz w:val="28"/>
        </w:rPr>
        <w:t>
                   </w:t>
      </w:r>
      <w:r>
        <w:rPr>
          <w:rFonts w:ascii="Times New Roman"/>
          <w:b/>
          <w:i w:val="false"/>
          <w:color w:val="000000"/>
          <w:sz w:val="28"/>
        </w:rPr>
        <w:t>для внутреннего потребления</w:t>
      </w:r>
    </w:p>
    <w:p>
      <w:pPr>
        <w:spacing w:after="0"/>
        <w:ind w:left="0"/>
        <w:jc w:val="both"/>
      </w:pPr>
      <w:r>
        <w:rPr>
          <w:rFonts w:ascii="Times New Roman"/>
          <w:b w:val="false"/>
          <w:i w:val="false"/>
          <w:color w:val="000000"/>
          <w:sz w:val="28"/>
        </w:rPr>
        <w:t>      Переработка для внутреннего потребления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265.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Переработка для внутреннего потребления допускается в отношении товаров, перечень которых определяется Комиссией таможенного союза и (или) законодательством государств-членов таможенного союза.</w:t>
      </w:r>
      <w:r>
        <w:br/>
      </w:r>
      <w:r>
        <w:rPr>
          <w:rFonts w:ascii="Times New Roman"/>
          <w:b w:val="false"/>
          <w:i w:val="false"/>
          <w:color w:val="000000"/>
          <w:sz w:val="28"/>
        </w:rPr>
        <w:t>
      2. Помещение товаров под таможенную процедуру переработки для внутреннего потребления допускается при условии:</w:t>
      </w:r>
      <w:r>
        <w:br/>
      </w:r>
      <w:r>
        <w:rPr>
          <w:rFonts w:ascii="Times New Roman"/>
          <w:b w:val="false"/>
          <w:i w:val="false"/>
          <w:color w:val="000000"/>
          <w:sz w:val="28"/>
        </w:rPr>
        <w:t>
      1) предоставления документа об условиях переработки товаров для внутреннего потребления, выданного уполномоченным органом государства-члена таможенного союза и содержащего сведения, определенные статьей 269 настоящего Кодекса;</w:t>
      </w:r>
      <w:r>
        <w:br/>
      </w:r>
      <w:r>
        <w:rPr>
          <w:rFonts w:ascii="Times New Roman"/>
          <w:b w:val="false"/>
          <w:i w:val="false"/>
          <w:color w:val="000000"/>
          <w:sz w:val="28"/>
        </w:rPr>
        <w:t>
      2) возможности идентификации иностранных товаров в продуктах их переработки таможенными органами;</w:t>
      </w:r>
      <w:r>
        <w:br/>
      </w:r>
      <w:r>
        <w:rPr>
          <w:rFonts w:ascii="Times New Roman"/>
          <w:b w:val="false"/>
          <w:i w:val="false"/>
          <w:color w:val="000000"/>
          <w:sz w:val="28"/>
        </w:rPr>
        <w:t>
      3) 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иностранных товаров под таможенную процедуру переработки для внутреннего потребления, если бы они были помещены под таможенную процедуру выпуска для внутреннего потребления;</w:t>
      </w:r>
      <w:r>
        <w:br/>
      </w:r>
      <w:r>
        <w:rPr>
          <w:rFonts w:ascii="Times New Roman"/>
          <w:b w:val="false"/>
          <w:i w:val="false"/>
          <w:color w:val="000000"/>
          <w:sz w:val="28"/>
        </w:rPr>
        <w:t>
      4) продукты переработки не могут быть восстановлены в первоначальном состоянии экономически выгодным способом.</w:t>
      </w:r>
      <w:r>
        <w:br/>
      </w:r>
      <w:r>
        <w:rPr>
          <w:rFonts w:ascii="Times New Roman"/>
          <w:b w:val="false"/>
          <w:i w:val="false"/>
          <w:color w:val="000000"/>
          <w:sz w:val="28"/>
        </w:rPr>
        <w:t>
      3. Товары, помещенные под таможенную процедуру переработки для внутреннего потребления, сохраняют статус иностранных товаров, а товары, полученные в результате операции по переработке товаров, приобретают статус иностранных товаров.</w:t>
      </w:r>
      <w:r>
        <w:br/>
      </w:r>
      <w:r>
        <w:rPr>
          <w:rFonts w:ascii="Times New Roman"/>
          <w:b w:val="false"/>
          <w:i w:val="false"/>
          <w:color w:val="000000"/>
          <w:sz w:val="28"/>
        </w:rPr>
        <w:t>
      4. Под таможенную процедуру переработки для внутреннего потребления могут помещаться иностранные товары, ранее помещенные под таможенные процедуры, при соблюдении требований и условий,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266. Операции по переработке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Операции по переработке товаров в таможенной процедуре переработки для внутреннего потребления включают:</w:t>
      </w:r>
      <w:r>
        <w:br/>
      </w:r>
      <w:r>
        <w:rPr>
          <w:rFonts w:ascii="Times New Roman"/>
          <w:b w:val="false"/>
          <w:i w:val="false"/>
          <w:color w:val="000000"/>
          <w:sz w:val="28"/>
        </w:rPr>
        <w:t>
      1) переработку или обработку товаров, при которой иностранные товары теряют свои индивидуальные характеристики;</w:t>
      </w:r>
      <w:r>
        <w:br/>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2. К операциям по переработке товаров не относятся:</w:t>
      </w:r>
      <w:r>
        <w:br/>
      </w:r>
      <w:r>
        <w:rPr>
          <w:rFonts w:ascii="Times New Roman"/>
          <w:b w:val="false"/>
          <w:i w:val="false"/>
          <w:color w:val="000000"/>
          <w:sz w:val="28"/>
        </w:rPr>
        <w:t>
      1) операции по обеспечению сохранности товаров при подготовке их к продаже и транспортировке;</w:t>
      </w:r>
      <w:r>
        <w:br/>
      </w:r>
      <w:r>
        <w:rPr>
          <w:rFonts w:ascii="Times New Roman"/>
          <w:b w:val="false"/>
          <w:i w:val="false"/>
          <w:color w:val="000000"/>
          <w:sz w:val="28"/>
        </w:rPr>
        <w:t>
      2) получение приплода, выращивание и откорм животных, птиц, рыб, а также выращивание ракообразных и моллюсков;</w:t>
      </w:r>
      <w:r>
        <w:br/>
      </w:r>
      <w:r>
        <w:rPr>
          <w:rFonts w:ascii="Times New Roman"/>
          <w:b w:val="false"/>
          <w:i w:val="false"/>
          <w:color w:val="000000"/>
          <w:sz w:val="28"/>
        </w:rPr>
        <w:t>
      3) выращивание деревьев и растений;</w:t>
      </w:r>
      <w:r>
        <w:br/>
      </w: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267. Идентификация иностранных товаров в продуктах</w:t>
      </w:r>
      <w:r>
        <w:br/>
      </w:r>
      <w:r>
        <w:rPr>
          <w:rFonts w:ascii="Times New Roman"/>
          <w:b w:val="false"/>
          <w:i w:val="false"/>
          <w:color w:val="000000"/>
          <w:sz w:val="28"/>
        </w:rPr>
        <w:t>
                   </w:t>
      </w:r>
      <w:r>
        <w:rPr>
          <w:rFonts w:ascii="Times New Roman"/>
          <w:b/>
          <w:i w:val="false"/>
          <w:color w:val="000000"/>
          <w:sz w:val="28"/>
        </w:rPr>
        <w:t>переработки</w:t>
      </w:r>
    </w:p>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r>
        <w:br/>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r>
        <w:br/>
      </w:r>
      <w:r>
        <w:rPr>
          <w:rFonts w:ascii="Times New Roman"/>
          <w:b w:val="false"/>
          <w:i w:val="false"/>
          <w:color w:val="000000"/>
          <w:sz w:val="28"/>
        </w:rPr>
        <w:t>
      2) подробное описание, фотографирование, изображение в масштабе иностранных товаров;</w:t>
      </w:r>
      <w:r>
        <w:br/>
      </w:r>
      <w:r>
        <w:rPr>
          <w:rFonts w:ascii="Times New Roman"/>
          <w:b w:val="false"/>
          <w:i w:val="false"/>
          <w:color w:val="000000"/>
          <w:sz w:val="28"/>
        </w:rPr>
        <w:t>
      3) сопоставление предварительно отобранных проб, образцов иностранных товаров и продуктов их переработки;</w:t>
      </w:r>
      <w:r>
        <w:br/>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268. Срок переработки товаров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Срок переработки товаров для внутреннего потребления не может превышать 1 (один) год.</w:t>
      </w:r>
      <w:r>
        <w:br/>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для внутреннего потребления,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Решением Комиссии таможенного союза для отдельных категорий товаров может определяться более продолжительный срок переработки товаров для внутреннего потребления.</w:t>
      </w:r>
      <w:r>
        <w:br/>
      </w:r>
      <w:r>
        <w:rPr>
          <w:rFonts w:ascii="Times New Roman"/>
          <w:b w:val="false"/>
          <w:i w:val="false"/>
          <w:color w:val="000000"/>
          <w:sz w:val="28"/>
        </w:rPr>
        <w:t>
      2. Срок переработки товаров для внутреннего потребления включает в себя:</w:t>
      </w:r>
      <w:r>
        <w:br/>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r>
        <w:br/>
      </w:r>
      <w:r>
        <w:rPr>
          <w:rFonts w:ascii="Times New Roman"/>
          <w:b w:val="false"/>
          <w:i w:val="false"/>
          <w:color w:val="000000"/>
          <w:sz w:val="28"/>
        </w:rPr>
        <w:t>
      3. Срок переработки товаров для внутреннего потребления может быть продлен в пределах срока, установленного пунктом 1 настоящей статьи.</w:t>
      </w:r>
      <w:r>
        <w:br/>
      </w:r>
      <w:r>
        <w:rPr>
          <w:rFonts w:ascii="Times New Roman"/>
          <w:b w:val="false"/>
          <w:i w:val="false"/>
          <w:color w:val="000000"/>
          <w:sz w:val="28"/>
        </w:rPr>
        <w:t>
      4. Порядок установления и продления срока переработки товаров для внутреннего потребления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269. Документ об условиях переработки товаров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1. Документ об условиях переработки товаров для внутреннего потребления, выдаваемый уполномоченным органом государства-члена таможенного союза, может получить любое лицо государства-члена таможенного союза, на территории которого выдается это разрешение, в том числе не осуществляющее непосредственно операции по переработке товаров.</w:t>
      </w:r>
      <w:r>
        <w:br/>
      </w:r>
      <w:r>
        <w:rPr>
          <w:rFonts w:ascii="Times New Roman"/>
          <w:b w:val="false"/>
          <w:i w:val="false"/>
          <w:color w:val="000000"/>
          <w:sz w:val="28"/>
        </w:rPr>
        <w:t>
      2. Документ об условиях переработки товаров для внутреннего потребления должен содержать сведения о (об):</w:t>
      </w:r>
      <w:r>
        <w:br/>
      </w:r>
      <w:r>
        <w:rPr>
          <w:rFonts w:ascii="Times New Roman"/>
          <w:b w:val="false"/>
          <w:i w:val="false"/>
          <w:color w:val="000000"/>
          <w:sz w:val="28"/>
        </w:rPr>
        <w:t>
      1) лице, которому выдан документ;</w:t>
      </w:r>
      <w:r>
        <w:br/>
      </w:r>
      <w:r>
        <w:rPr>
          <w:rFonts w:ascii="Times New Roman"/>
          <w:b w:val="false"/>
          <w:i w:val="false"/>
          <w:color w:val="000000"/>
          <w:sz w:val="28"/>
        </w:rPr>
        <w:t>
      2) лице (лицах), которое (которые) будет (будут) непосредственно осуществлять операции по переработке;</w:t>
      </w:r>
      <w:r>
        <w:br/>
      </w:r>
      <w:r>
        <w:rPr>
          <w:rFonts w:ascii="Times New Roman"/>
          <w:b w:val="false"/>
          <w:i w:val="false"/>
          <w:color w:val="000000"/>
          <w:sz w:val="28"/>
        </w:rPr>
        <w:t>
      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4) документах, подтверждающих совершение внешнеэкономической сделки, 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9) сроке переработки товаров для внутреннего потребления;</w:t>
      </w:r>
      <w:r>
        <w:br/>
      </w:r>
      <w:r>
        <w:rPr>
          <w:rFonts w:ascii="Times New Roman"/>
          <w:b w:val="false"/>
          <w:i w:val="false"/>
          <w:color w:val="000000"/>
          <w:sz w:val="28"/>
        </w:rPr>
        <w:t>
      10) возможности дальнейшего коммерческого использования отходов;</w:t>
      </w:r>
      <w:r>
        <w:br/>
      </w:r>
      <w:r>
        <w:rPr>
          <w:rFonts w:ascii="Times New Roman"/>
          <w:b w:val="false"/>
          <w:i w:val="false"/>
          <w:color w:val="000000"/>
          <w:sz w:val="28"/>
        </w:rPr>
        <w:t>
      11) таможенном органе (таможенных органах), в котором (которых) предполагается помещение товаров под таможенную процедуру переработки для внутреннего потребления и завершение этой таможенной процедуры.</w:t>
      </w:r>
      <w:r>
        <w:br/>
      </w:r>
      <w:r>
        <w:rPr>
          <w:rFonts w:ascii="Times New Roman"/>
          <w:b w:val="false"/>
          <w:i w:val="false"/>
          <w:color w:val="000000"/>
          <w:sz w:val="28"/>
        </w:rPr>
        <w:t>
      3. Документ об условиях переработки товаров для внутреннего потребления может содержать и иные сведения, если это установлено законодательством государств-членов таможенного союза.</w:t>
      </w:r>
      <w:r>
        <w:br/>
      </w:r>
      <w:r>
        <w:rPr>
          <w:rFonts w:ascii="Times New Roman"/>
          <w:b w:val="false"/>
          <w:i w:val="false"/>
          <w:color w:val="000000"/>
          <w:sz w:val="28"/>
        </w:rPr>
        <w:t>
      4. Форма и порядок выдачи документа об условиях переработки товаров для внутреннего потребления, внесения в него изменений или дополнений, а также его отзыва (аннулирования) определяются законодательством государств-членов таможенного союза.</w:t>
      </w:r>
      <w:r>
        <w:br/>
      </w:r>
      <w:r>
        <w:rPr>
          <w:rFonts w:ascii="Times New Roman"/>
          <w:b w:val="false"/>
          <w:i w:val="false"/>
          <w:color w:val="000000"/>
          <w:sz w:val="28"/>
        </w:rPr>
        <w:t>
      5. Выпуск иностранных товаров в соответствии с таможенной процедурой переработки товаров для внутреннего потребления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для внутреннего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270. Нормы выхода продуктов переработки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r>
        <w:br/>
      </w:r>
      <w:r>
        <w:rPr>
          <w:rFonts w:ascii="Times New Roman"/>
          <w:b w:val="false"/>
          <w:i w:val="false"/>
          <w:color w:val="000000"/>
          <w:sz w:val="28"/>
        </w:rPr>
        <w:t>
      2. Если операции по переработке для внутреннего потребления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государств-членов таможенного союза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271. Отходы, образовавшиеся в результате</w:t>
      </w:r>
      <w:r>
        <w:br/>
      </w:r>
      <w:r>
        <w:rPr>
          <w:rFonts w:ascii="Times New Roman"/>
          <w:b w:val="false"/>
          <w:i w:val="false"/>
          <w:color w:val="000000"/>
          <w:sz w:val="28"/>
        </w:rPr>
        <w:t>
                   </w:t>
      </w:r>
      <w:r>
        <w:rPr>
          <w:rFonts w:ascii="Times New Roman"/>
          <w:b/>
          <w:i w:val="false"/>
          <w:color w:val="000000"/>
          <w:sz w:val="28"/>
        </w:rPr>
        <w:t>переработки товаров для внутреннего</w:t>
      </w:r>
      <w:r>
        <w:br/>
      </w:r>
      <w:r>
        <w:rPr>
          <w:rFonts w:ascii="Times New Roman"/>
          <w:b w:val="false"/>
          <w:i w:val="false"/>
          <w:color w:val="000000"/>
          <w:sz w:val="28"/>
        </w:rPr>
        <w:t>
                   </w:t>
      </w:r>
      <w:r>
        <w:rPr>
          <w:rFonts w:ascii="Times New Roman"/>
          <w:b/>
          <w:i w:val="false"/>
          <w:color w:val="000000"/>
          <w:sz w:val="28"/>
        </w:rPr>
        <w:t>потребления, и производственные потери</w:t>
      </w:r>
    </w:p>
    <w:p>
      <w:pPr>
        <w:spacing w:after="0"/>
        <w:ind w:left="0"/>
        <w:jc w:val="both"/>
      </w:pPr>
      <w:r>
        <w:rPr>
          <w:rFonts w:ascii="Times New Roman"/>
          <w:b w:val="false"/>
          <w:i w:val="false"/>
          <w:color w:val="000000"/>
          <w:sz w:val="28"/>
        </w:rPr>
        <w:t>      1. Отходы, образовавшиеся в результате переработки иностранных товаров для внутреннего потребления, до истечения срока переработки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w:t>
      </w:r>
      <w:r>
        <w:br/>
      </w:r>
      <w:r>
        <w:rPr>
          <w:rFonts w:ascii="Times New Roman"/>
          <w:b w:val="false"/>
          <w:i w:val="false"/>
          <w:color w:val="000000"/>
          <w:sz w:val="28"/>
        </w:rPr>
        <w:t>
      2. Для таможенных целей указанные отходы рассматриваются как товары, ввезенные на таможенную территорию таможенного союза в этом состоянии.</w:t>
      </w:r>
      <w:r>
        <w:br/>
      </w:r>
      <w:r>
        <w:rPr>
          <w:rFonts w:ascii="Times New Roman"/>
          <w:b w:val="false"/>
          <w:i w:val="false"/>
          <w:color w:val="000000"/>
          <w:sz w:val="28"/>
        </w:rPr>
        <w:t>
      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272. Остатки товаров,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Остатки товаров, образовавшиеся в результате совершения операций по переработке для внутреннего потребления в соответствии с нормами выхода, до истечения срока переработки подлежат помещению под иную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273.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переработки для внутреннего потребления</w:t>
      </w:r>
    </w:p>
    <w:p>
      <w:pPr>
        <w:spacing w:after="0"/>
        <w:ind w:left="0"/>
        <w:jc w:val="both"/>
      </w:pPr>
      <w:r>
        <w:rPr>
          <w:rFonts w:ascii="Times New Roman"/>
          <w:b w:val="false"/>
          <w:i w:val="false"/>
          <w:color w:val="000000"/>
          <w:sz w:val="28"/>
        </w:rPr>
        <w:t>      Действие таможенной процедуры переработки для внутреннего потребления завершается до истечения срока переработки товаров помещением продуктов переработки под таможенную процедуру выпуска для внутреннего потребления в порядке и на условиях, которые предусмотрены настоящим Кодексом.</w:t>
      </w:r>
      <w:r>
        <w:br/>
      </w:r>
      <w:r>
        <w:rPr>
          <w:rFonts w:ascii="Times New Roman"/>
          <w:b w:val="false"/>
          <w:i w:val="false"/>
          <w:color w:val="000000"/>
          <w:sz w:val="28"/>
        </w:rPr>
        <w:t>
      При этом в отношении продуктов переработки меры нетарифного регулирования не применяются.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274.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переработки для внутреннего потребления</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налогов в отношении товаров, помещаемых под таможенную процедуру переработки для внутреннего потребления, прекращается у декларанта в случаях, указанных в пункте 2 статьи 80 настоящего Кодекса.</w:t>
      </w:r>
      <w:r>
        <w:br/>
      </w:r>
      <w:r>
        <w:rPr>
          <w:rFonts w:ascii="Times New Roman"/>
          <w:b w:val="false"/>
          <w:i w:val="false"/>
          <w:color w:val="000000"/>
          <w:sz w:val="28"/>
        </w:rPr>
        <w:t>
      3.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w:t>
      </w:r>
      <w:r>
        <w:br/>
      </w:r>
      <w:r>
        <w:rPr>
          <w:rFonts w:ascii="Times New Roman"/>
          <w:b w:val="false"/>
          <w:i w:val="false"/>
          <w:color w:val="000000"/>
          <w:sz w:val="28"/>
        </w:rPr>
        <w:t>
      1) при завершении действия таможенной процедуры переработки для внутреннего потребления до истечения срока переработки товаров, установленного в соответствии с пунктом 1 статьи 268 настоящего Кодекса, за исключением случая, когда во время действия этой процедуры наступил срок уплаты ввозных таможенных пошлин;</w:t>
      </w:r>
      <w:r>
        <w:br/>
      </w:r>
      <w:r>
        <w:rPr>
          <w:rFonts w:ascii="Times New Roman"/>
          <w:b w:val="false"/>
          <w:i w:val="false"/>
          <w:color w:val="000000"/>
          <w:sz w:val="28"/>
        </w:rPr>
        <w:t>
      2) в случаях, указанных в пункте 2 статьи 80 настоящего Кодекса.</w:t>
      </w:r>
      <w:r>
        <w:br/>
      </w:r>
      <w:r>
        <w:rPr>
          <w:rFonts w:ascii="Times New Roman"/>
          <w:b w:val="false"/>
          <w:i w:val="false"/>
          <w:color w:val="000000"/>
          <w:sz w:val="28"/>
        </w:rPr>
        <w:t>
      4. Налоги в отношении иностранных товаров подлежат уплате до выпуска товаров в соответствии с таможенной процедурой переработки для внутреннего потребления.</w:t>
      </w:r>
      <w:r>
        <w:br/>
      </w:r>
      <w:r>
        <w:rPr>
          <w:rFonts w:ascii="Times New Roman"/>
          <w:b w:val="false"/>
          <w:i w:val="false"/>
          <w:color w:val="000000"/>
          <w:sz w:val="28"/>
        </w:rPr>
        <w:t>
      5. Сроком уплаты ввозных таможенных пошлин считается:</w:t>
      </w:r>
      <w:r>
        <w:br/>
      </w:r>
      <w:r>
        <w:rPr>
          <w:rFonts w:ascii="Times New Roman"/>
          <w:b w:val="false"/>
          <w:i w:val="false"/>
          <w:color w:val="000000"/>
          <w:sz w:val="28"/>
        </w:rPr>
        <w:t>
      1) при передаче иностранных товаров лицу, не являющемуся лицом, которому выдан документ об условиях переработки товаров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br/>
      </w:r>
      <w:r>
        <w:rPr>
          <w:rFonts w:ascii="Times New Roman"/>
          <w:b w:val="false"/>
          <w:i w:val="false"/>
          <w:color w:val="000000"/>
          <w:sz w:val="28"/>
        </w:rPr>
        <w:t>
      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br/>
      </w:r>
      <w:r>
        <w:rPr>
          <w:rFonts w:ascii="Times New Roman"/>
          <w:b w:val="false"/>
          <w:i w:val="false"/>
          <w:color w:val="000000"/>
          <w:sz w:val="28"/>
        </w:rPr>
        <w:t>
      3) при незавершении таможенной процедуры переработки для внутреннего потребления до истечения срока переработки товаров, установленного в соответствии с пунктом 1 статьи 268 настоящего Кодекса, - день истечения срока переработки товаров.</w:t>
      </w:r>
      <w:r>
        <w:br/>
      </w:r>
      <w:r>
        <w:rPr>
          <w:rFonts w:ascii="Times New Roman"/>
          <w:b w:val="false"/>
          <w:i w:val="false"/>
          <w:color w:val="000000"/>
          <w:sz w:val="28"/>
        </w:rPr>
        <w:t>
      6. Ввозные таможенные пошлины в случаях, указанных в пункте 5 настоящей статьи, подлежат уплате в размерах, соответствующих суммам ввозных таможенных пошлин, которые подлежали бы уплате при помещении иностранных товаров под таможенную процедуру выпуска для внутреннего потребления, исчисленным на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275. Особенности помещения продуктов переработки</w:t>
      </w:r>
      <w:r>
        <w:br/>
      </w:r>
      <w:r>
        <w:rPr>
          <w:rFonts w:ascii="Times New Roman"/>
          <w:b w:val="false"/>
          <w:i w:val="false"/>
          <w:color w:val="000000"/>
          <w:sz w:val="28"/>
        </w:rPr>
        <w:t>
                   </w:t>
      </w:r>
      <w:r>
        <w:rPr>
          <w:rFonts w:ascii="Times New Roman"/>
          <w:b/>
          <w:i w:val="false"/>
          <w:color w:val="000000"/>
          <w:sz w:val="28"/>
        </w:rPr>
        <w:t>под таможенную процедуру выпуска для</w:t>
      </w:r>
      <w:r>
        <w:br/>
      </w:r>
      <w:r>
        <w:rPr>
          <w:rFonts w:ascii="Times New Roman"/>
          <w:b w:val="false"/>
          <w:i w:val="false"/>
          <w:color w:val="000000"/>
          <w:sz w:val="28"/>
        </w:rPr>
        <w:t>
                   </w:t>
      </w:r>
      <w:r>
        <w:rPr>
          <w:rFonts w:ascii="Times New Roman"/>
          <w:b/>
          <w:i w:val="false"/>
          <w:color w:val="000000"/>
          <w:sz w:val="28"/>
        </w:rPr>
        <w:t>внутреннего потребления при завершении</w:t>
      </w:r>
      <w:r>
        <w:br/>
      </w:r>
      <w:r>
        <w:rPr>
          <w:rFonts w:ascii="Times New Roman"/>
          <w:b w:val="false"/>
          <w:i w:val="false"/>
          <w:color w:val="000000"/>
          <w:sz w:val="28"/>
        </w:rPr>
        <w:t>
                   </w:t>
      </w:r>
      <w:r>
        <w:rPr>
          <w:rFonts w:ascii="Times New Roman"/>
          <w:b/>
          <w:i w:val="false"/>
          <w:color w:val="000000"/>
          <w:sz w:val="28"/>
        </w:rPr>
        <w:t>действия таможенной процедуры переработки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1. В целях развития отраслей экономики государств-членов таможенного союза и стимулирования импортозамещения на территориях государств-членов таможенного союза инвестиционных товаров Комиссия таможенного союза вправе определять отдельные виды товаров и (или) продуктов их переработки, если для целей применения ввозных таможенных пошлин в отношении продуктов переработки могут применяться таможенная стоимость и (или) их физическая характеристика в натуральном выражении (количество, масса, объем или иная характеристика), определенные на день регистрации таможенным органом таможенной декларации, поданной для помещения таких товаров под таможенную процедуру переработки для внутреннего потребления.</w:t>
      </w:r>
      <w:r>
        <w:br/>
      </w:r>
      <w:r>
        <w:rPr>
          <w:rFonts w:ascii="Times New Roman"/>
          <w:b w:val="false"/>
          <w:i w:val="false"/>
          <w:color w:val="000000"/>
          <w:sz w:val="28"/>
        </w:rPr>
        <w:t>
      2. В отношении продуктов переработки применяются ставки ввозных таможенных пошлин по стране происхождения товаров, помещенных под таможенную процедуру переработки для внутреннего потребления. В случаях, когда в процессе переработки используются иностранные товары, происходящие из разных стран, применение ставок ввозных таможенных пошлин осуществляется с учетом следующих особенностей:</w:t>
      </w:r>
      <w:r>
        <w:br/>
      </w:r>
      <w:r>
        <w:rPr>
          <w:rFonts w:ascii="Times New Roman"/>
          <w:b w:val="false"/>
          <w:i w:val="false"/>
          <w:color w:val="000000"/>
          <w:sz w:val="28"/>
        </w:rPr>
        <w:t>
      1) если в результате переработки произошло изменение классификационного кода товаров по Товарной номенклатуре внешнеэкономической деятельности на уровне любого из первых четырех знаков, к продуктам переработки применяются ставки таможенных пошлин как к товарам, ввозимым из стран, которым предоставляется в торгово-политических отношениях режим наиболее благоприятствуемой нации;</w:t>
      </w:r>
      <w:r>
        <w:br/>
      </w:r>
      <w:r>
        <w:rPr>
          <w:rFonts w:ascii="Times New Roman"/>
          <w:b w:val="false"/>
          <w:i w:val="false"/>
          <w:color w:val="000000"/>
          <w:sz w:val="28"/>
        </w:rPr>
        <w:t>
      2) в иных случаях применяются ставки таможенных пошлин по стране происхождения этих иностранных товаров, таможенная стоимость которых является наибольшей.</w:t>
      </w:r>
    </w:p>
    <w:p>
      <w:pPr>
        <w:spacing w:after="0"/>
        <w:ind w:left="0"/>
        <w:jc w:val="both"/>
      </w:pPr>
      <w:r>
        <w:rPr>
          <w:rFonts w:ascii="Times New Roman"/>
          <w:b w:val="false"/>
          <w:i w:val="false"/>
          <w:color w:val="000000"/>
          <w:sz w:val="28"/>
        </w:rPr>
        <w:t>      </w:t>
      </w:r>
      <w:r>
        <w:rPr>
          <w:rFonts w:ascii="Times New Roman"/>
          <w:b/>
          <w:i w:val="false"/>
          <w:color w:val="000000"/>
          <w:sz w:val="28"/>
        </w:rPr>
        <w:t>Статья 276. Особенности помещения иностранных товаров, не</w:t>
      </w:r>
      <w:r>
        <w:br/>
      </w:r>
      <w:r>
        <w:rPr>
          <w:rFonts w:ascii="Times New Roman"/>
          <w:b w:val="false"/>
          <w:i w:val="false"/>
          <w:color w:val="000000"/>
          <w:sz w:val="28"/>
        </w:rPr>
        <w:t>
                   </w:t>
      </w:r>
      <w:r>
        <w:rPr>
          <w:rFonts w:ascii="Times New Roman"/>
          <w:b/>
          <w:i w:val="false"/>
          <w:color w:val="000000"/>
          <w:sz w:val="28"/>
        </w:rPr>
        <w:t>подвергшихся операциям по переработке, под</w:t>
      </w:r>
      <w:r>
        <w:br/>
      </w:r>
      <w:r>
        <w:rPr>
          <w:rFonts w:ascii="Times New Roman"/>
          <w:b w:val="false"/>
          <w:i w:val="false"/>
          <w:color w:val="000000"/>
          <w:sz w:val="28"/>
        </w:rPr>
        <w:t>
                   </w:t>
      </w:r>
      <w:r>
        <w:rPr>
          <w:rFonts w:ascii="Times New Roman"/>
          <w:b/>
          <w:i w:val="false"/>
          <w:color w:val="000000"/>
          <w:sz w:val="28"/>
        </w:rPr>
        <w:t>таможенную процедуру выпуска для внутреннего</w:t>
      </w:r>
      <w:r>
        <w:br/>
      </w:r>
      <w:r>
        <w:rPr>
          <w:rFonts w:ascii="Times New Roman"/>
          <w:b w:val="false"/>
          <w:i w:val="false"/>
          <w:color w:val="000000"/>
          <w:sz w:val="28"/>
        </w:rPr>
        <w:t>
                   </w:t>
      </w:r>
      <w:r>
        <w:rPr>
          <w:rFonts w:ascii="Times New Roman"/>
          <w:b/>
          <w:i w:val="false"/>
          <w:color w:val="000000"/>
          <w:sz w:val="28"/>
        </w:rPr>
        <w:t>потребления при завершении действия таможенной</w:t>
      </w:r>
      <w:r>
        <w:br/>
      </w:r>
      <w:r>
        <w:rPr>
          <w:rFonts w:ascii="Times New Roman"/>
          <w:b w:val="false"/>
          <w:i w:val="false"/>
          <w:color w:val="000000"/>
          <w:sz w:val="28"/>
        </w:rPr>
        <w:t>
                   </w:t>
      </w:r>
      <w:r>
        <w:rPr>
          <w:rFonts w:ascii="Times New Roman"/>
          <w:b/>
          <w:i w:val="false"/>
          <w:color w:val="000000"/>
          <w:sz w:val="28"/>
        </w:rPr>
        <w:t>процедуры переработки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При помещении иностранных товаров, не подвергшихся операциям по переработке, под таможенную процедуру выпуска для внутреннего потребления до истечения срока переработки товаров ставки ввозных таможенных пошлин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иностранных товаров под таможенную процедуру переработки для внутреннего потребления.</w:t>
      </w:r>
      <w:r>
        <w:br/>
      </w:r>
      <w:r>
        <w:rPr>
          <w:rFonts w:ascii="Times New Roman"/>
          <w:b w:val="false"/>
          <w:i w:val="false"/>
          <w:color w:val="000000"/>
          <w:sz w:val="28"/>
        </w:rPr>
        <w:t>
      2. С сумм ввозных таможенных пошлин, уплаченных при помещении иностранных товаров, не подвергшихся операциям по переработке, под таможенную процедуру выпуска для внутреннего потребления,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 исчисленные в порядке, установленном законодательством государств-членов таможенного союза.</w:t>
      </w:r>
    </w:p>
    <w:p>
      <w:pPr>
        <w:spacing w:after="0"/>
        <w:ind w:left="0"/>
        <w:jc w:val="left"/>
      </w:pPr>
      <w:r>
        <w:rPr>
          <w:rFonts w:ascii="Times New Roman"/>
          <w:b/>
          <w:i w:val="false"/>
          <w:color w:val="000000"/>
        </w:rPr>
        <w:t xml:space="preserve"> Глава 37. Таможенная процедура временного ввоза (допуска)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277. Содержание таможенной процедуры временного</w:t>
      </w:r>
      <w:r>
        <w:br/>
      </w:r>
      <w:r>
        <w:rPr>
          <w:rFonts w:ascii="Times New Roman"/>
          <w:b w:val="false"/>
          <w:i w:val="false"/>
          <w:color w:val="000000"/>
          <w:sz w:val="28"/>
        </w:rPr>
        <w:t>
                   </w:t>
      </w:r>
      <w:r>
        <w:rPr>
          <w:rFonts w:ascii="Times New Roman"/>
          <w:b/>
          <w:i w:val="false"/>
          <w:color w:val="000000"/>
          <w:sz w:val="28"/>
        </w:rPr>
        <w:t>ввоза (допуска)</w:t>
      </w:r>
    </w:p>
    <w:p>
      <w:pPr>
        <w:spacing w:after="0"/>
        <w:ind w:left="0"/>
        <w:jc w:val="both"/>
      </w:pPr>
      <w:r>
        <w:rPr>
          <w:rFonts w:ascii="Times New Roman"/>
          <w:b w:val="false"/>
          <w:i w:val="false"/>
          <w:color w:val="000000"/>
          <w:sz w:val="28"/>
        </w:rPr>
        <w:t>      Временный ввоз (допуск) - 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278.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временного ввоза (допуска)</w:t>
      </w:r>
    </w:p>
    <w:p>
      <w:pPr>
        <w:spacing w:after="0"/>
        <w:ind w:left="0"/>
        <w:jc w:val="both"/>
      </w:pPr>
      <w:r>
        <w:rPr>
          <w:rFonts w:ascii="Times New Roman"/>
          <w:b w:val="false"/>
          <w:i w:val="false"/>
          <w:color w:val="000000"/>
          <w:sz w:val="28"/>
        </w:rPr>
        <w:t>      1. Помещение товаров под таможенную процедуру временного ввоза (допуска) допускается при условий возможности идентификации товаров, помещаемых под эту таможенную процедуру, при их последующем таможенном декларировании с целью завершения таможенной процедуры временного ввоза (допуска).</w:t>
      </w:r>
      <w:r>
        <w:br/>
      </w:r>
      <w:r>
        <w:rPr>
          <w:rFonts w:ascii="Times New Roman"/>
          <w:b w:val="false"/>
          <w:i w:val="false"/>
          <w:color w:val="000000"/>
          <w:sz w:val="28"/>
        </w:rPr>
        <w:t>
      Идентификации товаров не требуется в случаях, когда в соответствии с международными договорами государств-членов таможенного союза допускается замена временно ввезенных товаров.</w:t>
      </w:r>
      <w:r>
        <w:br/>
      </w:r>
      <w:r>
        <w:rPr>
          <w:rFonts w:ascii="Times New Roman"/>
          <w:b w:val="false"/>
          <w:i w:val="false"/>
          <w:color w:val="000000"/>
          <w:sz w:val="28"/>
        </w:rPr>
        <w:t>
      2. Не допускается помещение под таможенную процедуру временного воза (допуска):</w:t>
      </w:r>
      <w:r>
        <w:br/>
      </w:r>
      <w:r>
        <w:rPr>
          <w:rFonts w:ascii="Times New Roman"/>
          <w:b w:val="false"/>
          <w:i w:val="false"/>
          <w:color w:val="000000"/>
          <w:sz w:val="28"/>
        </w:rPr>
        <w:t>
      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ввоза в единичных экземплярах в рекламных и (или) демонстрационных целях или в качестве выставочных экспонатов либо промышленных образцов;</w:t>
      </w:r>
      <w:r>
        <w:br/>
      </w:r>
      <w:r>
        <w:rPr>
          <w:rFonts w:ascii="Times New Roman"/>
          <w:b w:val="false"/>
          <w:i w:val="false"/>
          <w:color w:val="000000"/>
          <w:sz w:val="28"/>
        </w:rPr>
        <w:t>
      2) отходов, в том числе промышленных;</w:t>
      </w:r>
      <w:r>
        <w:br/>
      </w:r>
      <w:r>
        <w:rPr>
          <w:rFonts w:ascii="Times New Roman"/>
          <w:b w:val="false"/>
          <w:i w:val="false"/>
          <w:color w:val="000000"/>
          <w:sz w:val="28"/>
        </w:rPr>
        <w:t>
      3) товаров, запрещенных к ввозу на таможенную территорию таможенного союза.</w:t>
      </w:r>
      <w:r>
        <w:br/>
      </w:r>
      <w:r>
        <w:rPr>
          <w:rFonts w:ascii="Times New Roman"/>
          <w:b w:val="false"/>
          <w:i w:val="false"/>
          <w:color w:val="000000"/>
          <w:sz w:val="28"/>
        </w:rPr>
        <w:t>
      3. Под таможенную процедуру временного ввоза (допуска) могут помещаться иностранные товары, ранее помещенные под иные таможенные процедуры, при соблюдении требований и условий,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279. Ограничения по пользованию и распоряжению</w:t>
      </w:r>
      <w:r>
        <w:br/>
      </w:r>
      <w:r>
        <w:rPr>
          <w:rFonts w:ascii="Times New Roman"/>
          <w:b w:val="false"/>
          <w:i w:val="false"/>
          <w:color w:val="000000"/>
          <w:sz w:val="28"/>
        </w:rPr>
        <w:t>
                   </w:t>
      </w:r>
      <w:r>
        <w:rPr>
          <w:rFonts w:ascii="Times New Roman"/>
          <w:b/>
          <w:i w:val="false"/>
          <w:color w:val="000000"/>
          <w:sz w:val="28"/>
        </w:rPr>
        <w:t>временно ввезенными товарами</w:t>
      </w:r>
    </w:p>
    <w:p>
      <w:pPr>
        <w:spacing w:after="0"/>
        <w:ind w:left="0"/>
        <w:jc w:val="both"/>
      </w:pPr>
      <w:r>
        <w:rPr>
          <w:rFonts w:ascii="Times New Roman"/>
          <w:b w:val="false"/>
          <w:i w:val="false"/>
          <w:color w:val="000000"/>
          <w:sz w:val="28"/>
        </w:rPr>
        <w:t>      1. Товары, помещенные под таможенную процедуру временного ввоза (допуска) (далее - временно ввезенные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Допускается совершение операций,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реэкспорте.</w:t>
      </w:r>
      <w:r>
        <w:br/>
      </w:r>
      <w:r>
        <w:rPr>
          <w:rFonts w:ascii="Times New Roman"/>
          <w:b w:val="false"/>
          <w:i w:val="false"/>
          <w:color w:val="000000"/>
          <w:sz w:val="28"/>
        </w:rPr>
        <w:t>
      2. Временно ввезенные товары должны находиться в фактическом владении и пользовании декларанта.</w:t>
      </w:r>
      <w:r>
        <w:br/>
      </w:r>
      <w:r>
        <w:rPr>
          <w:rFonts w:ascii="Times New Roman"/>
          <w:b w:val="false"/>
          <w:i w:val="false"/>
          <w:color w:val="000000"/>
          <w:sz w:val="28"/>
        </w:rPr>
        <w:t>
      3. Допускается передача декларантом временно ввезенных товаров во владение и пользование иному лицу:</w:t>
      </w:r>
      <w:r>
        <w:br/>
      </w:r>
      <w:r>
        <w:rPr>
          <w:rFonts w:ascii="Times New Roman"/>
          <w:b w:val="false"/>
          <w:i w:val="false"/>
          <w:color w:val="000000"/>
          <w:sz w:val="28"/>
        </w:rPr>
        <w:t>
      1) в целях их технического обслуживания, ремонта (за исключением капитального ремонта и (или) модернизации), хранения, транспортировки, а также в иных целях в случаях, определенных законодательством и (или) международными договорами государств-членов таможенного союза, - без разрешения таможенного органа;</w:t>
      </w:r>
      <w:r>
        <w:br/>
      </w:r>
      <w:r>
        <w:rPr>
          <w:rFonts w:ascii="Times New Roman"/>
          <w:b w:val="false"/>
          <w:i w:val="false"/>
          <w:color w:val="000000"/>
          <w:sz w:val="28"/>
        </w:rPr>
        <w:t>
      2) в иных случаях - с разрешения таможенного органа.</w:t>
      </w:r>
      <w:r>
        <w:br/>
      </w:r>
      <w:r>
        <w:rPr>
          <w:rFonts w:ascii="Times New Roman"/>
          <w:b w:val="false"/>
          <w:i w:val="false"/>
          <w:color w:val="000000"/>
          <w:sz w:val="28"/>
        </w:rPr>
        <w:t>
      4.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в таможенный орган, в котором производилось их помещение под таможенную процедуру, письменное заявление с указанием в нем причины передачи временно ввезенных товаров другому лицу и сведения об этом лице.</w:t>
      </w:r>
      <w:r>
        <w:br/>
      </w:r>
      <w:r>
        <w:rPr>
          <w:rFonts w:ascii="Times New Roman"/>
          <w:b w:val="false"/>
          <w:i w:val="false"/>
          <w:color w:val="000000"/>
          <w:sz w:val="28"/>
        </w:rPr>
        <w:t>
      Передача временно ввезенных товаров во владение и пользование иным лицам не освобождает декларанта таможенной процедуры временного ввоза (допуска) от соблюдения требований и условий, установленных настоящей главой, а также не приостанавливает и не продлевает срока временного ввоза.</w:t>
      </w:r>
      <w:r>
        <w:br/>
      </w:r>
      <w:r>
        <w:rPr>
          <w:rFonts w:ascii="Times New Roman"/>
          <w:b w:val="false"/>
          <w:i w:val="false"/>
          <w:color w:val="000000"/>
          <w:sz w:val="28"/>
        </w:rPr>
        <w:t>
      5. Допускается использование временно ввезенных товаров, являющихся транспортными средствами, за пределами таможенной территории таможенного союза в качестве транспортных средств международной перевозки в порядке, установленном главой 48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280. Срок временного ввоза товаров</w:t>
      </w:r>
    </w:p>
    <w:p>
      <w:pPr>
        <w:spacing w:after="0"/>
        <w:ind w:left="0"/>
        <w:jc w:val="both"/>
      </w:pPr>
      <w:r>
        <w:rPr>
          <w:rFonts w:ascii="Times New Roman"/>
          <w:b w:val="false"/>
          <w:i w:val="false"/>
          <w:color w:val="000000"/>
          <w:sz w:val="28"/>
        </w:rPr>
        <w:t>      1. Срок временного ввоза товаров устанавливается таможенным органом на основании заявления декларанта исходя из целей и обстоятельств такого ввоза и не может превышать 2 (два) года со дня помещения товаров под таможенную процедуру временного ввоза, за исключением случаев, предусмотренных настоящей статьей.</w:t>
      </w:r>
      <w:r>
        <w:br/>
      </w:r>
      <w:r>
        <w:rPr>
          <w:rFonts w:ascii="Times New Roman"/>
          <w:b w:val="false"/>
          <w:i w:val="false"/>
          <w:color w:val="000000"/>
          <w:sz w:val="28"/>
        </w:rPr>
        <w:t>
      По письменному заявлению декларанта срок временного ввоза товаров может быть продлен таможенным органом в пределах срока, указанного в части первой настоящего пункта, либо срока, определенного в соответствии с пунктом 2 настоящей статьи.</w:t>
      </w:r>
      <w:r>
        <w:br/>
      </w:r>
      <w:r>
        <w:rPr>
          <w:rFonts w:ascii="Times New Roman"/>
          <w:b w:val="false"/>
          <w:i w:val="false"/>
          <w:color w:val="000000"/>
          <w:sz w:val="28"/>
        </w:rPr>
        <w:t>
      2. Для отдельных категорий товаров в зависимости от целей их ввоза на таможенную территорию таможенного союза могут устанавливаться в соответствии с законодательством государств-членов таможенного союза более короткие или более продолжительные сроки временного ввоза, чем срок, указанный в абзаце первом пункта 1 настоящей статьи.</w:t>
      </w:r>
      <w:r>
        <w:br/>
      </w:r>
      <w:r>
        <w:rPr>
          <w:rFonts w:ascii="Times New Roman"/>
          <w:b w:val="false"/>
          <w:i w:val="false"/>
          <w:color w:val="000000"/>
          <w:sz w:val="28"/>
        </w:rPr>
        <w:t>
      3. При неоднократном помещении товаров под таможенную процедуру временного ввоза (допуска), в том числе когда декларантами этой таможенной процедуры выступают разные лица, общий срок временного ввоза не может превышать срока, указанного в части первой пункта 1 настоящей статьи, либо срока, определенного в соответствии с пунктом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281. Завершение и приостановление действия</w:t>
      </w:r>
      <w:r>
        <w:br/>
      </w:r>
      <w:r>
        <w:rPr>
          <w:rFonts w:ascii="Times New Roman"/>
          <w:b w:val="false"/>
          <w:i w:val="false"/>
          <w:color w:val="000000"/>
          <w:sz w:val="28"/>
        </w:rPr>
        <w:t>
                   </w:t>
      </w:r>
      <w:r>
        <w:rPr>
          <w:rFonts w:ascii="Times New Roman"/>
          <w:b/>
          <w:i w:val="false"/>
          <w:color w:val="000000"/>
          <w:sz w:val="28"/>
        </w:rPr>
        <w:t>таможенной процедуры временного ввоза</w:t>
      </w:r>
      <w:r>
        <w:br/>
      </w:r>
      <w:r>
        <w:rPr>
          <w:rFonts w:ascii="Times New Roman"/>
          <w:b w:val="false"/>
          <w:i w:val="false"/>
          <w:color w:val="000000"/>
          <w:sz w:val="28"/>
        </w:rPr>
        <w:t>
                   </w:t>
      </w:r>
      <w:r>
        <w:rPr>
          <w:rFonts w:ascii="Times New Roman"/>
          <w:b/>
          <w:i w:val="false"/>
          <w:color w:val="000000"/>
          <w:sz w:val="28"/>
        </w:rPr>
        <w:t>(допуска)</w:t>
      </w:r>
    </w:p>
    <w:p>
      <w:pPr>
        <w:spacing w:after="0"/>
        <w:ind w:left="0"/>
        <w:jc w:val="both"/>
      </w:pPr>
      <w:r>
        <w:rPr>
          <w:rFonts w:ascii="Times New Roman"/>
          <w:b w:val="false"/>
          <w:i w:val="false"/>
          <w:color w:val="000000"/>
          <w:sz w:val="28"/>
        </w:rPr>
        <w:t>      1. Действие таможенной процедуры временного ввоза (допуска) завершается до истечения срока временного ввоза помещением временно ввезенных товаров, под таможенную процедуру реэкспорта в порядке и на условиях, предусмотренных настоящим Кодексом.</w:t>
      </w:r>
      <w:r>
        <w:br/>
      </w:r>
      <w:r>
        <w:rPr>
          <w:rFonts w:ascii="Times New Roman"/>
          <w:b w:val="false"/>
          <w:i w:val="false"/>
          <w:color w:val="000000"/>
          <w:sz w:val="28"/>
        </w:rPr>
        <w:t>
      Действие таможенной процедуры временного ввоза (допуска) может быть завершено до истечения срока временного ввоза помещением временно ввезенных товаров под иную таможенную процедуру, за исключением таможенной процедуры таможенного транзита, в порядке и на условиях, предусмотренных настоящим Кодексом.</w:t>
      </w:r>
      <w:r>
        <w:br/>
      </w:r>
      <w:r>
        <w:rPr>
          <w:rFonts w:ascii="Times New Roman"/>
          <w:b w:val="false"/>
          <w:i w:val="false"/>
          <w:color w:val="000000"/>
          <w:sz w:val="28"/>
        </w:rPr>
        <w:t>
      2. До истечения срока временного ввоза действие таможенной процедуры временного ввоза (допуска) может быть приостановлено в случае помещения временно ввезенных товаров под таможенную процедуру таможенного склада. Порядок приостановления и возобновления действия таможенной процедуры временного ввоза (допуска) определяется решением Комиссии таможенного союза.</w:t>
      </w:r>
      <w:r>
        <w:br/>
      </w:r>
      <w:r>
        <w:rPr>
          <w:rFonts w:ascii="Times New Roman"/>
          <w:b w:val="false"/>
          <w:i w:val="false"/>
          <w:color w:val="000000"/>
          <w:sz w:val="28"/>
        </w:rPr>
        <w:t>
      3.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282. Полное условное и частичное условное</w:t>
      </w:r>
      <w:r>
        <w:br/>
      </w:r>
      <w:r>
        <w:rPr>
          <w:rFonts w:ascii="Times New Roman"/>
          <w:b w:val="false"/>
          <w:i w:val="false"/>
          <w:color w:val="000000"/>
          <w:sz w:val="28"/>
        </w:rPr>
        <w:t>
                   </w:t>
      </w:r>
      <w:r>
        <w:rPr>
          <w:rFonts w:ascii="Times New Roman"/>
          <w:b/>
          <w:i w:val="false"/>
          <w:color w:val="000000"/>
          <w:sz w:val="28"/>
        </w:rPr>
        <w:t>освобождение от уплаты таможенных пошлин,</w:t>
      </w:r>
      <w:r>
        <w:br/>
      </w:r>
      <w:r>
        <w:rPr>
          <w:rFonts w:ascii="Times New Roman"/>
          <w:b w:val="false"/>
          <w:i w:val="false"/>
          <w:color w:val="000000"/>
          <w:sz w:val="28"/>
        </w:rPr>
        <w:t>
                   </w:t>
      </w:r>
      <w:r>
        <w:rPr>
          <w:rFonts w:ascii="Times New Roman"/>
          <w:b/>
          <w:i w:val="false"/>
          <w:color w:val="000000"/>
          <w:sz w:val="28"/>
        </w:rPr>
        <w:t>налогов</w:t>
      </w:r>
    </w:p>
    <w:p>
      <w:pPr>
        <w:spacing w:after="0"/>
        <w:ind w:left="0"/>
        <w:jc w:val="both"/>
      </w:pPr>
      <w:r>
        <w:rPr>
          <w:rFonts w:ascii="Times New Roman"/>
          <w:b w:val="false"/>
          <w:i w:val="false"/>
          <w:color w:val="000000"/>
          <w:sz w:val="28"/>
        </w:rPr>
        <w:t>      1. Перечень товаров, временно ввозимых с полным условным освобождением от уплаты таможенных пошлин, налогов, а также условия такого освобождения, включая его предельные сроки, определяются в соответствии с международными договорами государств-членов таможенного союза и (или) решениями Комиссии таможенного союза.</w:t>
      </w:r>
      <w:r>
        <w:br/>
      </w:r>
      <w:r>
        <w:rPr>
          <w:rFonts w:ascii="Times New Roman"/>
          <w:b w:val="false"/>
          <w:i w:val="false"/>
          <w:color w:val="000000"/>
          <w:sz w:val="28"/>
        </w:rPr>
        <w:t>
      2. Временно ввезенные товары с полным условным освобождением от уплаты таможенных пошлин, налогов используются в пределах территории государства-члена таможенного союза, таможенным органом которого данные товары помещены под таможенную процедуру временного ввоза (допуска), если иное не установлено решением Комиссии таможенного союза.</w:t>
      </w:r>
      <w:r>
        <w:br/>
      </w:r>
      <w:r>
        <w:rPr>
          <w:rFonts w:ascii="Times New Roman"/>
          <w:b w:val="false"/>
          <w:i w:val="false"/>
          <w:color w:val="000000"/>
          <w:sz w:val="28"/>
        </w:rPr>
        <w:t>
      3. В отношении товаров, по которым не предоставлено полное условное освобождение от уплаты ввозных таможенных пошлин, налогов, а также при несоблюдении условий полного условного освобождения от уплаты ввозных таможенных пошлин, налогов, установленных в соответствии с пунктом 1 настоящей статьи, применяется частичное условное освобождение от уплаты ввозных таможенных пошлин, налогов.</w:t>
      </w:r>
      <w:r>
        <w:br/>
      </w:r>
      <w:r>
        <w:rPr>
          <w:rFonts w:ascii="Times New Roman"/>
          <w:b w:val="false"/>
          <w:i w:val="false"/>
          <w:color w:val="000000"/>
          <w:sz w:val="28"/>
        </w:rPr>
        <w:t>
      При частичном условном освобождении от уплаты ввозных таможенных пошлин, налогов за каждый полный и неполный календарный месяц нахождения товаров на таможенной территории таможенного союза уплачивается 3 (три) процента суммы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w:t>
      </w:r>
      <w:r>
        <w:br/>
      </w:r>
      <w:r>
        <w:rPr>
          <w:rFonts w:ascii="Times New Roman"/>
          <w:b w:val="false"/>
          <w:i w:val="false"/>
          <w:color w:val="000000"/>
          <w:sz w:val="28"/>
        </w:rPr>
        <w:t>
      4. При частичном условном освобождении от уплаты ввозных таможенных пошлин, налогов сумма ввозных таможенных пошлин, налогов уплачивается при помещении товаров под таможенную процедуру временного ввоза (допуска) за весь установленный период срока действия этой таможенной процедуры или периодически по выбору декларанта, но не реже чем раз в 3 (три) месяца. Периодичность уплаты сумм ввозных таможенных пошлин, налогов определяется декларантом с согласия таможенного органа.</w:t>
      </w:r>
      <w:r>
        <w:br/>
      </w:r>
      <w:r>
        <w:rPr>
          <w:rFonts w:ascii="Times New Roman"/>
          <w:b w:val="false"/>
          <w:i w:val="false"/>
          <w:color w:val="000000"/>
          <w:sz w:val="28"/>
        </w:rPr>
        <w:t>
      5. Общая сумма ввозных таможенных пошлин, налогов, взимаемых при временном ввозе с частичным условным освобождением от уплаты ввозных таможенных пошлин, налогов, не должна превышать сумму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 без учета льгот по уплате ввозных таможенных пошлин, налогов.</w:t>
      </w:r>
      <w:r>
        <w:br/>
      </w:r>
      <w:r>
        <w:rPr>
          <w:rFonts w:ascii="Times New Roman"/>
          <w:b w:val="false"/>
          <w:i w:val="false"/>
          <w:color w:val="000000"/>
          <w:sz w:val="28"/>
        </w:rPr>
        <w:t>
      6. При завершении таможенной процедуры временного ввоза (допуска) в соответствии с пунктом 1 статьи 281 настоящего Кодекса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p>
    <w:p>
      <w:pPr>
        <w:spacing w:after="0"/>
        <w:ind w:left="0"/>
        <w:jc w:val="both"/>
      </w:pPr>
      <w:r>
        <w:rPr>
          <w:rFonts w:ascii="Times New Roman"/>
          <w:b w:val="false"/>
          <w:i w:val="false"/>
          <w:color w:val="000000"/>
          <w:sz w:val="28"/>
        </w:rPr>
        <w:t>      </w:t>
      </w:r>
      <w:r>
        <w:rPr>
          <w:rFonts w:ascii="Times New Roman"/>
          <w:b/>
          <w:i w:val="false"/>
          <w:color w:val="000000"/>
          <w:sz w:val="28"/>
        </w:rPr>
        <w:t>Статья 283.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временного ввоза (допуска)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временного ввоза (допуска),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в отношении товаров, помещаемых (помещенных) под таможенную процедуру временного ввоза (допуска), прекращается у декларанта:</w:t>
      </w:r>
      <w:r>
        <w:br/>
      </w:r>
      <w:r>
        <w:rPr>
          <w:rFonts w:ascii="Times New Roman"/>
          <w:b w:val="false"/>
          <w:i w:val="false"/>
          <w:color w:val="000000"/>
          <w:sz w:val="28"/>
        </w:rPr>
        <w:t>
      1) при завершении таможенной процедуры временного ввоза (допуска) в соответствии с пунктом 1 статьи 281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3. Ввозные таможенные пошлины, налоги при частичном условном освобождении от уплаты ввозных таможенных пошлин, налогов подлежат уплате в следующие сроки:</w:t>
      </w:r>
      <w:r>
        <w:br/>
      </w:r>
      <w:r>
        <w:rPr>
          <w:rFonts w:ascii="Times New Roman"/>
          <w:b w:val="false"/>
          <w:i w:val="false"/>
          <w:color w:val="000000"/>
          <w:sz w:val="28"/>
        </w:rPr>
        <w:t>
      1) до выпуска товаров в соответствии с таможенной процедурой временного ввоза (допуска) при уплате всей суммы ввозных таможенных пошлин, налогов, подлежащих уплате за установленный срок временного ввоза, либо уплате первой части суммы ввозных таможенных пошлин, налогов, подлежащей уплате, в случае периодичности такой уплаты;</w:t>
      </w:r>
      <w:r>
        <w:br/>
      </w:r>
      <w:r>
        <w:rPr>
          <w:rFonts w:ascii="Times New Roman"/>
          <w:b w:val="false"/>
          <w:i w:val="false"/>
          <w:color w:val="000000"/>
          <w:sz w:val="28"/>
        </w:rPr>
        <w:t>
      2) до начала периода, за который производится уплата ввозных таможенных пошлин, налогов, в случае периодичности такой уплаты;</w:t>
      </w:r>
      <w:r>
        <w:br/>
      </w:r>
      <w:r>
        <w:rPr>
          <w:rFonts w:ascii="Times New Roman"/>
          <w:b w:val="false"/>
          <w:i w:val="false"/>
          <w:color w:val="000000"/>
          <w:sz w:val="28"/>
        </w:rPr>
        <w:t>
      3) в отношении товаров, помещенных под таможенную процедуру временного ввоза (допуска) с использованием льгот по уплате ввозных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в случае отказа от использования таких льгот - до внесения изменений в таможенную декларацию, в соответствии с которой товары помещены под таможенную процедуру временного ввоза (допуска), в части отказа от использования льгот;</w:t>
      </w:r>
      <w:r>
        <w:br/>
      </w:r>
      <w:r>
        <w:rPr>
          <w:rFonts w:ascii="Times New Roman"/>
          <w:b w:val="false"/>
          <w:i w:val="false"/>
          <w:color w:val="000000"/>
          <w:sz w:val="28"/>
        </w:rPr>
        <w:t>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 в первый день совершения указанных действий, а если этот день не установлен,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r>
        <w:br/>
      </w:r>
      <w:r>
        <w:rPr>
          <w:rFonts w:ascii="Times New Roman"/>
          <w:b w:val="false"/>
          <w:i w:val="false"/>
          <w:color w:val="000000"/>
          <w:sz w:val="28"/>
        </w:rPr>
        <w:t>
      4) в случае нарушения условий, при которых товары помещались под таможенную процедуру временного ввоза (допуска) с полным условным освобождением от уплаты ввозных таможенных пошлин, налогов,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r>
        <w:br/>
      </w:r>
      <w:r>
        <w:rPr>
          <w:rFonts w:ascii="Times New Roman"/>
          <w:b w:val="false"/>
          <w:i w:val="false"/>
          <w:color w:val="000000"/>
          <w:sz w:val="28"/>
        </w:rPr>
        <w:t>
      4. Сроком уплаты ввозных таможенных пошлин, налогов в отношении товаров, помещенных под таможенную процедуру временного ввоза с полным условным или частичным условным освобождением от уплаты ввозных таможенных пошлин, налогов, считается:</w:t>
      </w:r>
      <w:r>
        <w:br/>
      </w:r>
      <w:r>
        <w:rPr>
          <w:rFonts w:ascii="Times New Roman"/>
          <w:b w:val="false"/>
          <w:i w:val="false"/>
          <w:color w:val="000000"/>
          <w:sz w:val="28"/>
        </w:rPr>
        <w:t>
      1) при передаче временно ввезенных товаров иным лицам без разрешения таможенных органов - день передачи,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вывоза (допуска);</w:t>
      </w:r>
      <w:r>
        <w:br/>
      </w:r>
      <w:r>
        <w:rPr>
          <w:rFonts w:ascii="Times New Roman"/>
          <w:b w:val="false"/>
          <w:i w:val="false"/>
          <w:color w:val="000000"/>
          <w:sz w:val="28"/>
        </w:rPr>
        <w:t>
      2) при утрате временно ввезенных товаров в период срока временного ввоза товаров, установленного таможенным органом,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вывоза (допуска);</w:t>
      </w:r>
      <w:r>
        <w:br/>
      </w:r>
      <w:r>
        <w:rPr>
          <w:rFonts w:ascii="Times New Roman"/>
          <w:b w:val="false"/>
          <w:i w:val="false"/>
          <w:color w:val="000000"/>
          <w:sz w:val="28"/>
        </w:rPr>
        <w:t>
      3) при незавершении действия таможенной процедуры временного ввоза (допуска) в соответствии с пунктом 1 статьи 281 настоящего Кодекса - день истечения срока временного ввоза товаров.</w:t>
      </w:r>
      <w:r>
        <w:br/>
      </w:r>
      <w:r>
        <w:rPr>
          <w:rFonts w:ascii="Times New Roman"/>
          <w:b w:val="false"/>
          <w:i w:val="false"/>
          <w:color w:val="000000"/>
          <w:sz w:val="28"/>
        </w:rPr>
        <w:t>
      5. Ввозные таможенные пошлины, налоги в случаях, установленных пунктом 4 настоящей статьи, подлежат уплате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 за вычетом сумм таможенных пошлин, налогов, уплаченных при частичном освобождении от уплаты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284. Особенности помещения временно ввезенных</w:t>
      </w:r>
      <w:r>
        <w:br/>
      </w:r>
      <w:r>
        <w:rPr>
          <w:rFonts w:ascii="Times New Roman"/>
          <w:b w:val="false"/>
          <w:i w:val="false"/>
          <w:color w:val="000000"/>
          <w:sz w:val="28"/>
        </w:rPr>
        <w:t>
                   </w:t>
      </w:r>
      <w:r>
        <w:rPr>
          <w:rFonts w:ascii="Times New Roman"/>
          <w:b/>
          <w:i w:val="false"/>
          <w:color w:val="000000"/>
          <w:sz w:val="28"/>
        </w:rPr>
        <w:t>товаров под таможенную процедуру выпуска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1. При помещении временно ввезенных товаров под таможенную процедуру выпуска для внутреннего потребления ставки ввозных таможенных пошлин, налогов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временного ввоза (допуска).</w:t>
      </w:r>
      <w:r>
        <w:br/>
      </w:r>
      <w:r>
        <w:rPr>
          <w:rFonts w:ascii="Times New Roman"/>
          <w:b w:val="false"/>
          <w:i w:val="false"/>
          <w:color w:val="000000"/>
          <w:sz w:val="28"/>
        </w:rPr>
        <w:t>
      2. При помещении под таможенную процедуру выпуска для внутреннего потребления после таможенной процедуры временного ввоза (допуска) товаров, в отношении которых декларантом таможенной процедуры выпуска для внутреннего потребления в таможенной процедуре временного ввоза (допуска) уплачивались таможенные пошлины, налоги, при частичном условном освобождении от уплаты таможенных пошлин, налогов,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 (допуска).</w:t>
      </w:r>
      <w:r>
        <w:br/>
      </w:r>
      <w:r>
        <w:rPr>
          <w:rFonts w:ascii="Times New Roman"/>
          <w:b w:val="false"/>
          <w:i w:val="false"/>
          <w:color w:val="000000"/>
          <w:sz w:val="28"/>
        </w:rPr>
        <w:t>
      Положения части первой настоящего пункта применяются также, если до помещения товаров, указанных в части первой настоящего пункта, под таможенную процедуру выпуска для внутреннего потребления данные товары помещались под таможенную процедуру (процедуры) таможенного склада, временного ввоза (допуска) или размещались на временное хранение.</w:t>
      </w:r>
      <w:r>
        <w:br/>
      </w:r>
      <w:r>
        <w:rPr>
          <w:rFonts w:ascii="Times New Roman"/>
          <w:b w:val="false"/>
          <w:i w:val="false"/>
          <w:color w:val="000000"/>
          <w:sz w:val="28"/>
        </w:rPr>
        <w:t>
      3. С сумм ввозных таможенных пошлин, налогов, подлежащих уплате при помещении товаров под таможенную процедуру выпуска для внутреннего потребления в соответствии с пунктом 2 настоящей статьи, уплачиваются проценты, как если бы в отношении этих сумм была предоставлена отсрочка (рассрочка) их уплаты на период со дня регистрации таможенным органом таможенной декларации, поданной для помещения товаров под таможенную процедуру временного ввоза (допуска), до дня регистрации таможенным органом таможенной декларации, поданной для помещения товаров под таможенную процедуру выпуска для внутреннего потребления, исчисленные в порядке, установленном законодательством государств-членов таможенного союза.</w:t>
      </w:r>
    </w:p>
    <w:p>
      <w:pPr>
        <w:spacing w:after="0"/>
        <w:ind w:left="0"/>
        <w:jc w:val="left"/>
      </w:pPr>
      <w:r>
        <w:rPr>
          <w:rFonts w:ascii="Times New Roman"/>
          <w:b/>
          <w:i w:val="false"/>
          <w:color w:val="000000"/>
        </w:rPr>
        <w:t xml:space="preserve"> Глава 38. Таможенная процедура временного вывоза</w:t>
      </w:r>
    </w:p>
    <w:p>
      <w:pPr>
        <w:spacing w:after="0"/>
        <w:ind w:left="0"/>
        <w:jc w:val="both"/>
      </w:pPr>
      <w:r>
        <w:rPr>
          <w:rFonts w:ascii="Times New Roman"/>
          <w:b w:val="false"/>
          <w:i w:val="false"/>
          <w:color w:val="000000"/>
          <w:sz w:val="28"/>
        </w:rPr>
        <w:t>      </w:t>
      </w:r>
      <w:r>
        <w:rPr>
          <w:rFonts w:ascii="Times New Roman"/>
          <w:b/>
          <w:i w:val="false"/>
          <w:color w:val="000000"/>
          <w:sz w:val="28"/>
        </w:rPr>
        <w:t>Статья 285. Содержание таможенной процедуры временного</w:t>
      </w:r>
      <w:r>
        <w:br/>
      </w:r>
      <w:r>
        <w:rPr>
          <w:rFonts w:ascii="Times New Roman"/>
          <w:b w:val="false"/>
          <w:i w:val="false"/>
          <w:color w:val="000000"/>
          <w:sz w:val="28"/>
        </w:rPr>
        <w:t>
                   </w:t>
      </w:r>
      <w:r>
        <w:rPr>
          <w:rFonts w:ascii="Times New Roman"/>
          <w:b/>
          <w:i w:val="false"/>
          <w:color w:val="000000"/>
          <w:sz w:val="28"/>
        </w:rPr>
        <w:t>вывоза</w:t>
      </w:r>
    </w:p>
    <w:p>
      <w:pPr>
        <w:spacing w:after="0"/>
        <w:ind w:left="0"/>
        <w:jc w:val="both"/>
      </w:pPr>
      <w:r>
        <w:rPr>
          <w:rFonts w:ascii="Times New Roman"/>
          <w:b w:val="false"/>
          <w:i w:val="false"/>
          <w:color w:val="000000"/>
          <w:sz w:val="28"/>
        </w:rPr>
        <w:t>      Временный вывоз - таможенная процедура,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освобождением от уплаты вывозных таможенных пошлин и без применения мер нетарифного регулирования с последующим помещением под таможенную процедуру реимпорта.</w:t>
      </w:r>
      <w:r>
        <w:br/>
      </w:r>
      <w:r>
        <w:rPr>
          <w:rFonts w:ascii="Times New Roman"/>
          <w:b w:val="false"/>
          <w:i w:val="false"/>
          <w:color w:val="000000"/>
          <w:sz w:val="28"/>
        </w:rPr>
        <w:t>
      Товары, помещенные под таможенную процедуру временного вывоза и фактически вывезенные с таможенной территории таможенного союза, утрачивают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286.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временного вывоза</w:t>
      </w:r>
    </w:p>
    <w:p>
      <w:pPr>
        <w:spacing w:after="0"/>
        <w:ind w:left="0"/>
        <w:jc w:val="both"/>
      </w:pPr>
      <w:r>
        <w:rPr>
          <w:rFonts w:ascii="Times New Roman"/>
          <w:b w:val="false"/>
          <w:i w:val="false"/>
          <w:color w:val="000000"/>
          <w:sz w:val="28"/>
        </w:rPr>
        <w:t>      1. Помещение товаров под таможенную процедуру временного вывоза допускается при условии возможности идентификации товаров, помещаемых под эту таможенную процедуру, при последующем завершении таможенной процедуры временного вывоза.</w:t>
      </w:r>
      <w:r>
        <w:br/>
      </w:r>
      <w:r>
        <w:rPr>
          <w:rFonts w:ascii="Times New Roman"/>
          <w:b w:val="false"/>
          <w:i w:val="false"/>
          <w:color w:val="000000"/>
          <w:sz w:val="28"/>
        </w:rPr>
        <w:t>
      Идентификации товаров не требуется в случаях, когда в соответствии с международными договорами государств-членов таможенного союза допускается замена временно вывезенных товаров.</w:t>
      </w:r>
      <w:r>
        <w:br/>
      </w:r>
      <w:r>
        <w:rPr>
          <w:rFonts w:ascii="Times New Roman"/>
          <w:b w:val="false"/>
          <w:i w:val="false"/>
          <w:color w:val="000000"/>
          <w:sz w:val="28"/>
        </w:rPr>
        <w:t>
      2. Не допускается помещение под таможенную процедуру временного вывоза:</w:t>
      </w:r>
      <w:r>
        <w:br/>
      </w:r>
      <w:r>
        <w:rPr>
          <w:rFonts w:ascii="Times New Roman"/>
          <w:b w:val="false"/>
          <w:i w:val="false"/>
          <w:color w:val="000000"/>
          <w:sz w:val="28"/>
        </w:rPr>
        <w:t>
      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вывоза в единичных экземплярах в рекламных и (или) демонстрационных целях или в качестве выставочных экспонатов либо промышленных образцов;</w:t>
      </w:r>
      <w:r>
        <w:br/>
      </w:r>
      <w:r>
        <w:rPr>
          <w:rFonts w:ascii="Times New Roman"/>
          <w:b w:val="false"/>
          <w:i w:val="false"/>
          <w:color w:val="000000"/>
          <w:sz w:val="28"/>
        </w:rPr>
        <w:t>
      2) отходов, в том числе промышленных;</w:t>
      </w:r>
      <w:r>
        <w:br/>
      </w:r>
      <w:r>
        <w:rPr>
          <w:rFonts w:ascii="Times New Roman"/>
          <w:b w:val="false"/>
          <w:i w:val="false"/>
          <w:color w:val="000000"/>
          <w:sz w:val="28"/>
        </w:rPr>
        <w:t>
      3) товаров, запрещенных к вывозу за пределы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287. Ограничения по пользованию и распоряжению</w:t>
      </w:r>
      <w:r>
        <w:br/>
      </w:r>
      <w:r>
        <w:rPr>
          <w:rFonts w:ascii="Times New Roman"/>
          <w:b w:val="false"/>
          <w:i w:val="false"/>
          <w:color w:val="000000"/>
          <w:sz w:val="28"/>
        </w:rPr>
        <w:t>
                   </w:t>
      </w:r>
      <w:r>
        <w:rPr>
          <w:rFonts w:ascii="Times New Roman"/>
          <w:b/>
          <w:i w:val="false"/>
          <w:color w:val="000000"/>
          <w:sz w:val="28"/>
        </w:rPr>
        <w:t>временно вывезенными товарами</w:t>
      </w:r>
    </w:p>
    <w:p>
      <w:pPr>
        <w:spacing w:after="0"/>
        <w:ind w:left="0"/>
        <w:jc w:val="both"/>
      </w:pP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2. Допускается совершение операций,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реимпорте.</w:t>
      </w:r>
    </w:p>
    <w:p>
      <w:pPr>
        <w:spacing w:after="0"/>
        <w:ind w:left="0"/>
        <w:jc w:val="both"/>
      </w:pPr>
      <w:r>
        <w:rPr>
          <w:rFonts w:ascii="Times New Roman"/>
          <w:b w:val="false"/>
          <w:i w:val="false"/>
          <w:color w:val="000000"/>
          <w:sz w:val="28"/>
        </w:rPr>
        <w:t>      </w:t>
      </w:r>
      <w:r>
        <w:rPr>
          <w:rFonts w:ascii="Times New Roman"/>
          <w:b/>
          <w:i w:val="false"/>
          <w:color w:val="000000"/>
          <w:sz w:val="28"/>
        </w:rPr>
        <w:t>Статья 288. Срок временного вывоза товаров</w:t>
      </w:r>
    </w:p>
    <w:p>
      <w:pPr>
        <w:spacing w:after="0"/>
        <w:ind w:left="0"/>
        <w:jc w:val="both"/>
      </w:pPr>
      <w:r>
        <w:rPr>
          <w:rFonts w:ascii="Times New Roman"/>
          <w:b w:val="false"/>
          <w:i w:val="false"/>
          <w:color w:val="000000"/>
          <w:sz w:val="28"/>
        </w:rPr>
        <w:t>      1. Срок временного вывоза товаров устанавливается таможенным органом на основании заявления декларанта исходя из целей и обстоятельств такого вывоза, за исключением случая, предусмотренного пунктом 2 настоящей статьи.</w:t>
      </w:r>
      <w:r>
        <w:br/>
      </w:r>
      <w:r>
        <w:rPr>
          <w:rFonts w:ascii="Times New Roman"/>
          <w:b w:val="false"/>
          <w:i w:val="false"/>
          <w:color w:val="000000"/>
          <w:sz w:val="28"/>
        </w:rPr>
        <w:t>
      По письменному заявлению декларанта срок временного вывоза товаров может быть продлен таможенным органом с учетом пунктов 2 и 3 настоящей статьи.</w:t>
      </w:r>
      <w:r>
        <w:br/>
      </w:r>
      <w:r>
        <w:rPr>
          <w:rFonts w:ascii="Times New Roman"/>
          <w:b w:val="false"/>
          <w:i w:val="false"/>
          <w:color w:val="000000"/>
          <w:sz w:val="28"/>
        </w:rPr>
        <w:t>
      2. Для отдельных категорий товаров в зависимости от целей их вывоза за пределы таможенной территории таможенного союза законодательством государств-членов таможенного союза могут устанавливаться предельные сроки временного вывоза таких товаров.</w:t>
      </w:r>
      <w:r>
        <w:br/>
      </w:r>
      <w:r>
        <w:rPr>
          <w:rFonts w:ascii="Times New Roman"/>
          <w:b w:val="false"/>
          <w:i w:val="false"/>
          <w:color w:val="000000"/>
          <w:sz w:val="28"/>
        </w:rPr>
        <w:t>
      3. В случае передачи иностранному лицу права собственности на временно вывезенные товары, в отношении которых законодательством государства-члена таможенного союза не установлена обязательность их возврата на территорию этого государства, срок временного вывоза этих товаров не подлежит продлению, а эти товары подлежат помещению под таможенную процедуру экспорта с учетом абзаца второго пункта 1 статьи 243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289.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временного вывоза</w:t>
      </w:r>
    </w:p>
    <w:p>
      <w:pPr>
        <w:spacing w:after="0"/>
        <w:ind w:left="0"/>
        <w:jc w:val="both"/>
      </w:pPr>
      <w:r>
        <w:rPr>
          <w:rFonts w:ascii="Times New Roman"/>
          <w:b w:val="false"/>
          <w:i w:val="false"/>
          <w:color w:val="000000"/>
          <w:sz w:val="28"/>
        </w:rPr>
        <w:t>      1. Действие таможенной процедуры временного вывоза завершается до истечения срока временного вывоза помещением временно вывезенных товаров под таможенную процедуру реимпорта в порядке и на условиях, предусмотренных настоящим Кодексом.</w:t>
      </w:r>
      <w:r>
        <w:br/>
      </w:r>
      <w:r>
        <w:rPr>
          <w:rFonts w:ascii="Times New Roman"/>
          <w:b w:val="false"/>
          <w:i w:val="false"/>
          <w:color w:val="000000"/>
          <w:sz w:val="28"/>
        </w:rPr>
        <w:t>
      Действие таможенной процедуры временного вывоза может быть завершено до истечения срока временного вывоза помещением временно вывезенных товаров под таможенные процедуры экспорта, переработки вне таможенной территории или временного вывоза без фактического их предъявления таможенному органу в порядке и на условиях, предусмотренных настоящим Кодексом, за исключением случаев, если в соответствии с законодательством государств-членов таможенного союза временно вывезенные товары подлежат обязательному обратному ввозу на таможенную территорию таможенного союза.</w:t>
      </w:r>
      <w:r>
        <w:br/>
      </w:r>
      <w:r>
        <w:rPr>
          <w:rFonts w:ascii="Times New Roman"/>
          <w:b w:val="false"/>
          <w:i w:val="false"/>
          <w:color w:val="000000"/>
          <w:sz w:val="28"/>
        </w:rPr>
        <w:t>
      2. Временно вывезенные товары могут помещаться под таможенную процедуру реимпорта либо под иную таможенную процедуру одной или несколькими партиями.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290.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вывозных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временного вывоза</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w:t>
      </w:r>
      <w:r>
        <w:br/>
      </w:r>
      <w:r>
        <w:rPr>
          <w:rFonts w:ascii="Times New Roman"/>
          <w:b w:val="false"/>
          <w:i w:val="false"/>
          <w:color w:val="000000"/>
          <w:sz w:val="28"/>
        </w:rPr>
        <w:t>
      1) при завершении таможенной процедуры временного вывоза в соответствии с пунктом 1 статьи 289 настоящего Кодекса;</w:t>
      </w:r>
      <w:r>
        <w:br/>
      </w:r>
      <w:r>
        <w:rPr>
          <w:rFonts w:ascii="Times New Roman"/>
          <w:b w:val="false"/>
          <w:i w:val="false"/>
          <w:color w:val="000000"/>
          <w:sz w:val="28"/>
        </w:rPr>
        <w:t>
      2) в случаях, указанных в пункте 2 статьи 80 настоящего Кодекса.</w:t>
      </w:r>
      <w:r>
        <w:br/>
      </w:r>
      <w:r>
        <w:rPr>
          <w:rFonts w:ascii="Times New Roman"/>
          <w:b w:val="false"/>
          <w:i w:val="false"/>
          <w:color w:val="000000"/>
          <w:sz w:val="28"/>
        </w:rPr>
        <w:t>
      3. При незавершении таможенной процедуры временного вывоза до истечения срока временного вывоза в соответствии с пунктом 1 статьи 289 настоящего Кодекса,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использования (эксплуатации), сроком уплаты вывозных таможенных пошлин считается день истечения установленного таможенными органами срока временного вывоза.</w:t>
      </w:r>
      <w:r>
        <w:br/>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временного вывоза.</w:t>
      </w:r>
    </w:p>
    <w:p>
      <w:pPr>
        <w:spacing w:after="0"/>
        <w:ind w:left="0"/>
        <w:jc w:val="both"/>
      </w:pPr>
      <w:r>
        <w:rPr>
          <w:rFonts w:ascii="Times New Roman"/>
          <w:b w:val="false"/>
          <w:i w:val="false"/>
          <w:color w:val="000000"/>
          <w:sz w:val="28"/>
        </w:rPr>
        <w:t>      </w:t>
      </w:r>
      <w:r>
        <w:rPr>
          <w:rFonts w:ascii="Times New Roman"/>
          <w:b/>
          <w:i w:val="false"/>
          <w:color w:val="000000"/>
          <w:sz w:val="28"/>
        </w:rPr>
        <w:t>Статья 291. Особенности помещения временно вывезенных</w:t>
      </w:r>
      <w:r>
        <w:br/>
      </w:r>
      <w:r>
        <w:rPr>
          <w:rFonts w:ascii="Times New Roman"/>
          <w:b w:val="false"/>
          <w:i w:val="false"/>
          <w:color w:val="000000"/>
          <w:sz w:val="28"/>
        </w:rPr>
        <w:t>
                   </w:t>
      </w:r>
      <w:r>
        <w:rPr>
          <w:rFonts w:ascii="Times New Roman"/>
          <w:b/>
          <w:i w:val="false"/>
          <w:color w:val="000000"/>
          <w:sz w:val="28"/>
        </w:rPr>
        <w:t>товаров под таможенную процедуру экспорта</w:t>
      </w:r>
    </w:p>
    <w:p>
      <w:pPr>
        <w:spacing w:after="0"/>
        <w:ind w:left="0"/>
        <w:jc w:val="both"/>
      </w:pPr>
      <w:r>
        <w:rPr>
          <w:rFonts w:ascii="Times New Roman"/>
          <w:b w:val="false"/>
          <w:i w:val="false"/>
          <w:color w:val="000000"/>
          <w:sz w:val="28"/>
        </w:rPr>
        <w:t>      1. При помещении временно вывезенных товаров под таможенную процедуру экспорта таможенная стоимость товаров и (или) их физические характеристики в натуральном выражении (количество, масса, объем или иные характеристики), ставки вывозных таможенных пошлин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экспорта.</w:t>
      </w:r>
      <w:r>
        <w:br/>
      </w:r>
      <w:r>
        <w:rPr>
          <w:rFonts w:ascii="Times New Roman"/>
          <w:b w:val="false"/>
          <w:i w:val="false"/>
          <w:color w:val="000000"/>
          <w:sz w:val="28"/>
        </w:rPr>
        <w:t>
      2. С сумм вывозных таможенных пошлин, уплаченных при помещении товаров под таможенную процедуру экспорта,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временного вывоза, исчисленные в порядке, установленном законодательством государств-членов таможенного союза.</w:t>
      </w:r>
    </w:p>
    <w:p>
      <w:pPr>
        <w:spacing w:after="0"/>
        <w:ind w:left="0"/>
        <w:jc w:val="left"/>
      </w:pPr>
      <w:r>
        <w:rPr>
          <w:rFonts w:ascii="Times New Roman"/>
          <w:b/>
          <w:i w:val="false"/>
          <w:color w:val="000000"/>
        </w:rPr>
        <w:t xml:space="preserve"> Глава 39. Таможенная процедура реимпорта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292. Содержание таможенной процедуры реимпорта</w:t>
      </w:r>
    </w:p>
    <w:p>
      <w:pPr>
        <w:spacing w:after="0"/>
        <w:ind w:left="0"/>
        <w:jc w:val="both"/>
      </w:pPr>
      <w:r>
        <w:rPr>
          <w:rFonts w:ascii="Times New Roman"/>
          <w:b w:val="false"/>
          <w:i w:val="false"/>
          <w:color w:val="000000"/>
          <w:sz w:val="28"/>
        </w:rPr>
        <w:t>      1. Реимпорт -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293 настоящего Кодекса без уплаты ввозных таможенных пошлин, налогов и без применения мер нетарифного регулирования.</w:t>
      </w:r>
      <w:r>
        <w:br/>
      </w:r>
      <w:r>
        <w:rPr>
          <w:rFonts w:ascii="Times New Roman"/>
          <w:b w:val="false"/>
          <w:i w:val="false"/>
          <w:color w:val="000000"/>
          <w:sz w:val="28"/>
        </w:rPr>
        <w:t>
      2. Товары, помещенные под таможенную процедуру реимпорта, приобретают статус товаров таможенного союза, за исключением товаров, указанных в подпункте 4) пункта 1 статьи 293 настоящего Кодекса, являющихся продуктами переработки товаров, вывезенных с таможенной территории таможенного союза в соответствии с пунктом 3 статьи 253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293.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реимпорта</w:t>
      </w:r>
    </w:p>
    <w:p>
      <w:pPr>
        <w:spacing w:after="0"/>
        <w:ind w:left="0"/>
        <w:jc w:val="both"/>
      </w:pPr>
      <w:r>
        <w:rPr>
          <w:rFonts w:ascii="Times New Roman"/>
          <w:b w:val="false"/>
          <w:i w:val="false"/>
          <w:color w:val="000000"/>
          <w:sz w:val="28"/>
        </w:rPr>
        <w:t>      1. Под таможенную процедуру реимпорта могут помещаться ранее вывезенные товары:</w:t>
      </w:r>
      <w:r>
        <w:br/>
      </w:r>
      <w:r>
        <w:rPr>
          <w:rFonts w:ascii="Times New Roman"/>
          <w:b w:val="false"/>
          <w:i w:val="false"/>
          <w:color w:val="000000"/>
          <w:sz w:val="28"/>
        </w:rPr>
        <w:t>
      1) помещенные под таможенную процедуру экспорта либо являвшиеся продуктами переработки товаров, помещенных под таможенную процедуру переработки на таможенной территории, и вывезенные с таможенной территории таможенного союза в соответствии с таможенной процедурой реэкспорта, если:</w:t>
      </w:r>
      <w:r>
        <w:br/>
      </w:r>
      <w:r>
        <w:rPr>
          <w:rFonts w:ascii="Times New Roman"/>
          <w:b w:val="false"/>
          <w:i w:val="false"/>
          <w:color w:val="000000"/>
          <w:sz w:val="28"/>
        </w:rPr>
        <w:t>
      эти товары помещаются под таможенную процедуру реимпорта в течение 3 (трех) лет со дня, следующего за днем их перемещения через таможенную границу при вывозе с таможенной территории таможенного союза или в иной срок, установленный в соответствии с пунктом 2 настоящей статьи;</w:t>
      </w:r>
      <w:r>
        <w:br/>
      </w:r>
      <w:r>
        <w:rPr>
          <w:rFonts w:ascii="Times New Roman"/>
          <w:b w:val="false"/>
          <w:i w:val="false"/>
          <w:color w:val="000000"/>
          <w:sz w:val="28"/>
        </w:rPr>
        <w:t>
      эти товары находятся в неизменном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таможенному органу представлены документы в соответствии со статьей 294 настоящего Кодекса;</w:t>
      </w:r>
      <w:r>
        <w:br/>
      </w:r>
      <w:r>
        <w:rPr>
          <w:rFonts w:ascii="Times New Roman"/>
          <w:b w:val="false"/>
          <w:i w:val="false"/>
          <w:color w:val="000000"/>
          <w:sz w:val="28"/>
        </w:rPr>
        <w:t>
      2) помещенные под таможенную процедуру временного вывоза, если эти товары ввозятся в течение срока временного вывоза и находятся в том же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а также изменений, которые допускаются в отношении таких товаров при их использовании в соответствии с таможенной процедурой временного вывоза;</w:t>
      </w:r>
      <w:r>
        <w:br/>
      </w:r>
      <w:r>
        <w:rPr>
          <w:rFonts w:ascii="Times New Roman"/>
          <w:b w:val="false"/>
          <w:i w:val="false"/>
          <w:color w:val="000000"/>
          <w:sz w:val="28"/>
        </w:rPr>
        <w:t>
      3) помещенные под таможенную процедуру переработки вне таможенной территории, если эти товары ввозятся в течение срока переработки и находятся в том же состоянии, в котором они были вывезены с таможенной территории таможенного союза,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4) являющиеся продуктами переработки товаров, помещенных под таможенную процедуру переработки вне таможенной территории, если целью переработки был безвозмездный (гарантийный) ремонт и эти товары помещаются под таможенную процедуру реимпорта в течение срока переработки, за исключением продуктов переработки товаров, при выпуске которых под таможенную процедуру выпуск для внутреннего потребления учитывалось наличие дефекта (дефектов), явившегося (явившихся) причиной безвозмездного (гарантийного) ремонта этих товаров.</w:t>
      </w:r>
      <w:r>
        <w:br/>
      </w:r>
      <w:r>
        <w:rPr>
          <w:rFonts w:ascii="Times New Roman"/>
          <w:b w:val="false"/>
          <w:i w:val="false"/>
          <w:color w:val="000000"/>
          <w:sz w:val="28"/>
        </w:rPr>
        <w:t>
      2. В отношении отдельных категорий товаров решением Комиссии таможенного союза могут быть установлены сроки, превышающие срок, указанный в подпункте 1) пункта 1 настоящей статьи.</w:t>
      </w:r>
      <w:r>
        <w:br/>
      </w:r>
      <w:r>
        <w:rPr>
          <w:rFonts w:ascii="Times New Roman"/>
          <w:b w:val="false"/>
          <w:i w:val="false"/>
          <w:color w:val="000000"/>
          <w:sz w:val="28"/>
        </w:rPr>
        <w:t>
      3. При реимпорте возмещение ввозных таможенных пошлин, налогов и (или) процентов с них, когда суммы таких пошлин, налогов и (или) проценты в связи с вывозом товаров с таможенной территории не уплачивались либо были возвращены, а также сумм иных налогов, субсидий и иных сумм, не уплаченных либо полученных прямо или косвенно в качестве выплат, льгот либо возмещений в связи с вывозом товаров с таможенной территории, производится в порядке и на условиях, установленных законодательством государств-членов таможенного союза.</w:t>
      </w:r>
      <w:r>
        <w:br/>
      </w:r>
      <w:r>
        <w:rPr>
          <w:rFonts w:ascii="Times New Roman"/>
          <w:b w:val="false"/>
          <w:i w:val="false"/>
          <w:color w:val="000000"/>
          <w:sz w:val="28"/>
        </w:rPr>
        <w:t>
      4. Декларантом таможенной процедуры реимпорта может выступать лицо, являвшееся декларантом одной из таможенных процедур, указанных в пункте 1 настоящей статьи, в соответствии с которой товары были вывезены с таможенной территории таможенного союза.</w:t>
      </w:r>
      <w:r>
        <w:br/>
      </w:r>
      <w:r>
        <w:rPr>
          <w:rFonts w:ascii="Times New Roman"/>
          <w:b w:val="false"/>
          <w:i w:val="false"/>
          <w:color w:val="000000"/>
          <w:sz w:val="28"/>
        </w:rPr>
        <w:t>
      Таможенным законодательством таможенного союза могут быть установлены случаи, когда декларантом таможенной процедуры реимпорта может выступать иное лицо.</w:t>
      </w:r>
      <w:r>
        <w:br/>
      </w:r>
      <w:r>
        <w:rPr>
          <w:rFonts w:ascii="Times New Roman"/>
          <w:b w:val="false"/>
          <w:i w:val="false"/>
          <w:color w:val="000000"/>
          <w:sz w:val="28"/>
        </w:rPr>
        <w:t>
      5. Товары помещаются под таможенную процедуру реимпорта в государстве-члене таможенного союза, в котором они были помещены под одну из таможенных процедур, указанных в пункте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294. Документы и сведения, необходимые для</w:t>
      </w:r>
      <w:r>
        <w:br/>
      </w:r>
      <w:r>
        <w:rPr>
          <w:rFonts w:ascii="Times New Roman"/>
          <w:b w:val="false"/>
          <w:i w:val="false"/>
          <w:color w:val="000000"/>
          <w:sz w:val="28"/>
        </w:rPr>
        <w:t>
                   </w:t>
      </w:r>
      <w:r>
        <w:rPr>
          <w:rFonts w:ascii="Times New Roman"/>
          <w:b/>
          <w:i w:val="false"/>
          <w:color w:val="000000"/>
          <w:sz w:val="28"/>
        </w:rPr>
        <w:t>помещения товаров под таможенную процедуру</w:t>
      </w:r>
      <w:r>
        <w:br/>
      </w:r>
      <w:r>
        <w:rPr>
          <w:rFonts w:ascii="Times New Roman"/>
          <w:b w:val="false"/>
          <w:i w:val="false"/>
          <w:color w:val="000000"/>
          <w:sz w:val="28"/>
        </w:rPr>
        <w:t>
                   </w:t>
      </w:r>
      <w:r>
        <w:rPr>
          <w:rFonts w:ascii="Times New Roman"/>
          <w:b/>
          <w:i w:val="false"/>
          <w:color w:val="000000"/>
          <w:sz w:val="28"/>
        </w:rPr>
        <w:t>реимпорта</w:t>
      </w:r>
    </w:p>
    <w:p>
      <w:pPr>
        <w:spacing w:after="0"/>
        <w:ind w:left="0"/>
        <w:jc w:val="both"/>
      </w:pPr>
      <w:r>
        <w:rPr>
          <w:rFonts w:ascii="Times New Roman"/>
          <w:b w:val="false"/>
          <w:i w:val="false"/>
          <w:color w:val="000000"/>
          <w:sz w:val="28"/>
        </w:rPr>
        <w:t>      1. Для помещения товаров под таможенную процедуру реимпорта декларант представляет в таможенный орган сведения об обстоятельствах вывоза товаров с таможенной территории таможенного союза, а также сведения об операциях по ремонту товаров, если такие операции производились с товарами за пределами таможенной территории таможенного союза.</w:t>
      </w:r>
      <w:r>
        <w:br/>
      </w:r>
      <w:r>
        <w:rPr>
          <w:rFonts w:ascii="Times New Roman"/>
          <w:b w:val="false"/>
          <w:i w:val="false"/>
          <w:color w:val="000000"/>
          <w:sz w:val="28"/>
        </w:rPr>
        <w:t>
      2. Для подтверждения сведений, указанных в пункте 1 настоящей статьи, декларант представляет таможенную декларацию, принятую при вывозе товаров, и документы, подтверждающие дату перемещения товаров через таможенную границу при их вывозе.</w:t>
      </w:r>
    </w:p>
    <w:p>
      <w:pPr>
        <w:spacing w:after="0"/>
        <w:ind w:left="0"/>
        <w:jc w:val="both"/>
      </w:pPr>
      <w:r>
        <w:rPr>
          <w:rFonts w:ascii="Times New Roman"/>
          <w:b w:val="false"/>
          <w:i w:val="false"/>
          <w:color w:val="000000"/>
          <w:sz w:val="28"/>
        </w:rPr>
        <w:t>      </w:t>
      </w:r>
      <w:r>
        <w:rPr>
          <w:rFonts w:ascii="Times New Roman"/>
          <w:b/>
          <w:i w:val="false"/>
          <w:color w:val="000000"/>
          <w:sz w:val="28"/>
        </w:rPr>
        <w:t>Статья 295. Возврат (зачет) сумм вывозных таможенных</w:t>
      </w:r>
      <w:r>
        <w:br/>
      </w:r>
      <w:r>
        <w:rPr>
          <w:rFonts w:ascii="Times New Roman"/>
          <w:b w:val="false"/>
          <w:i w:val="false"/>
          <w:color w:val="000000"/>
          <w:sz w:val="28"/>
        </w:rPr>
        <w:t>
                   </w:t>
      </w:r>
      <w:r>
        <w:rPr>
          <w:rFonts w:ascii="Times New Roman"/>
          <w:b/>
          <w:i w:val="false"/>
          <w:color w:val="000000"/>
          <w:sz w:val="28"/>
        </w:rPr>
        <w:t>пошлин</w:t>
      </w:r>
    </w:p>
    <w:p>
      <w:pPr>
        <w:spacing w:after="0"/>
        <w:ind w:left="0"/>
        <w:jc w:val="both"/>
      </w:pPr>
      <w:r>
        <w:rPr>
          <w:rFonts w:ascii="Times New Roman"/>
          <w:b w:val="false"/>
          <w:i w:val="false"/>
          <w:color w:val="000000"/>
          <w:sz w:val="28"/>
        </w:rPr>
        <w:t>      В отношении товаров, указанных в подпункте 1) пункта 1 статьи 293 настоящего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помещены под таможенную процедуру реимпорта не позднее 6 (шести) месяцев со дня, следующего за днем помещения таких товаров под таможенную процедуру экспорта.</w:t>
      </w:r>
    </w:p>
    <w:p>
      <w:pPr>
        <w:spacing w:after="0"/>
        <w:ind w:left="0"/>
        <w:jc w:val="left"/>
      </w:pPr>
      <w:r>
        <w:rPr>
          <w:rFonts w:ascii="Times New Roman"/>
          <w:b/>
          <w:i w:val="false"/>
          <w:color w:val="000000"/>
        </w:rPr>
        <w:t xml:space="preserve"> Глава 40. Таможенная процедура реэкспорта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296. Содержание таможенной процедуры реэкспорта</w:t>
      </w:r>
    </w:p>
    <w:p>
      <w:pPr>
        <w:spacing w:after="0"/>
        <w:ind w:left="0"/>
        <w:jc w:val="both"/>
      </w:pPr>
      <w:r>
        <w:rPr>
          <w:rFonts w:ascii="Times New Roman"/>
          <w:b w:val="false"/>
          <w:i w:val="false"/>
          <w:color w:val="000000"/>
          <w:sz w:val="28"/>
        </w:rPr>
        <w:t>      Реэкспорт - 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297.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реэкспорта</w:t>
      </w:r>
    </w:p>
    <w:p>
      <w:pPr>
        <w:spacing w:after="0"/>
        <w:ind w:left="0"/>
        <w:jc w:val="both"/>
      </w:pPr>
      <w:r>
        <w:rPr>
          <w:rFonts w:ascii="Times New Roman"/>
          <w:b w:val="false"/>
          <w:i w:val="false"/>
          <w:color w:val="000000"/>
          <w:sz w:val="28"/>
        </w:rPr>
        <w:t>      Под таможенную процедуру реэкспорта могут помещаться:</w:t>
      </w:r>
      <w:r>
        <w:br/>
      </w:r>
      <w:r>
        <w:rPr>
          <w:rFonts w:ascii="Times New Roman"/>
          <w:b w:val="false"/>
          <w:i w:val="false"/>
          <w:color w:val="000000"/>
          <w:sz w:val="28"/>
        </w:rPr>
        <w:t>
      1) иностранные товары, находящиеся на таможенной территории таможенного союза, в том числе ввезенные с нарушением мер нетарифного регулирования, и продукты переработки товаров, помещенных под таможенную процедуру переработки на таможенной территории;</w:t>
      </w:r>
      <w:r>
        <w:br/>
      </w:r>
      <w:r>
        <w:rPr>
          <w:rFonts w:ascii="Times New Roman"/>
          <w:b w:val="false"/>
          <w:i w:val="false"/>
          <w:color w:val="000000"/>
          <w:sz w:val="28"/>
        </w:rPr>
        <w:t>
      2)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w:t>
      </w:r>
      <w:r>
        <w:br/>
      </w:r>
      <w:r>
        <w:rPr>
          <w:rFonts w:ascii="Times New Roman"/>
          <w:b w:val="false"/>
          <w:i w:val="false"/>
          <w:color w:val="000000"/>
          <w:sz w:val="28"/>
        </w:rPr>
        <w:t>
      товары помещаются под таможенную процедуру реэкспорта в течение одного года со дня, следующего за днем выпуска для внутреннего потребления;</w:t>
      </w:r>
      <w:r>
        <w:br/>
      </w:r>
      <w:r>
        <w:rPr>
          <w:rFonts w:ascii="Times New Roman"/>
          <w:b w:val="false"/>
          <w:i w:val="false"/>
          <w:color w:val="000000"/>
          <w:sz w:val="28"/>
        </w:rPr>
        <w:t>
      таможенному органу представлены документы, в соответствии со статьей 299 настоящего Кодекса;</w:t>
      </w:r>
      <w:r>
        <w:br/>
      </w:r>
      <w:r>
        <w:rPr>
          <w:rFonts w:ascii="Times New Roman"/>
          <w:b w:val="false"/>
          <w:i w:val="false"/>
          <w:color w:val="000000"/>
          <w:sz w:val="28"/>
        </w:rPr>
        <w:t>
      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w:t>
      </w:r>
      <w:r>
        <w:br/>
      </w:r>
      <w:r>
        <w:rPr>
          <w:rFonts w:ascii="Times New Roman"/>
          <w:b w:val="false"/>
          <w:i w:val="false"/>
          <w:color w:val="000000"/>
          <w:sz w:val="28"/>
        </w:rPr>
        <w:t>
      товары могут быть идентифицированы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298. Особенности перевозки товаров, помещенных под</w:t>
      </w:r>
      <w:r>
        <w:br/>
      </w:r>
      <w:r>
        <w:rPr>
          <w:rFonts w:ascii="Times New Roman"/>
          <w:b w:val="false"/>
          <w:i w:val="false"/>
          <w:color w:val="000000"/>
          <w:sz w:val="28"/>
        </w:rPr>
        <w:t>
                   </w:t>
      </w:r>
      <w:r>
        <w:rPr>
          <w:rFonts w:ascii="Times New Roman"/>
          <w:b/>
          <w:i w:val="false"/>
          <w:color w:val="000000"/>
          <w:sz w:val="28"/>
        </w:rPr>
        <w:t>таможенную процедуру реэкспорта</w:t>
      </w:r>
    </w:p>
    <w:p>
      <w:pPr>
        <w:spacing w:after="0"/>
        <w:ind w:left="0"/>
        <w:jc w:val="both"/>
      </w:pPr>
      <w:r>
        <w:rPr>
          <w:rFonts w:ascii="Times New Roman"/>
          <w:b w:val="false"/>
          <w:i w:val="false"/>
          <w:color w:val="000000"/>
          <w:sz w:val="28"/>
        </w:rPr>
        <w:t>      Товары, помещенные под таможенную процедуру реэкспорта, вывозятся с таможенной территории таможенного союза в соответствии с главой 32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299. Документы и сведения, необходимые для</w:t>
      </w:r>
      <w:r>
        <w:br/>
      </w:r>
      <w:r>
        <w:rPr>
          <w:rFonts w:ascii="Times New Roman"/>
          <w:b w:val="false"/>
          <w:i w:val="false"/>
          <w:color w:val="000000"/>
          <w:sz w:val="28"/>
        </w:rPr>
        <w:t>
                   </w:t>
      </w:r>
      <w:r>
        <w:rPr>
          <w:rFonts w:ascii="Times New Roman"/>
          <w:b/>
          <w:i w:val="false"/>
          <w:color w:val="000000"/>
          <w:sz w:val="28"/>
        </w:rPr>
        <w:t>помещения под таможенную процедуру реэкспорта</w:t>
      </w:r>
      <w:r>
        <w:br/>
      </w:r>
      <w:r>
        <w:rPr>
          <w:rFonts w:ascii="Times New Roman"/>
          <w:b w:val="false"/>
          <w:i w:val="false"/>
          <w:color w:val="000000"/>
          <w:sz w:val="28"/>
        </w:rPr>
        <w:t>
                   </w:t>
      </w:r>
      <w:r>
        <w:rPr>
          <w:rFonts w:ascii="Times New Roman"/>
          <w:b/>
          <w:i w:val="false"/>
          <w:color w:val="000000"/>
          <w:sz w:val="28"/>
        </w:rPr>
        <w:t>товаров, ранее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выпуска для внутреннего потребления</w:t>
      </w:r>
    </w:p>
    <w:p>
      <w:pPr>
        <w:spacing w:after="0"/>
        <w:ind w:left="0"/>
        <w:jc w:val="both"/>
      </w:pPr>
      <w:r>
        <w:rPr>
          <w:rFonts w:ascii="Times New Roman"/>
          <w:b w:val="false"/>
          <w:i w:val="false"/>
          <w:color w:val="000000"/>
          <w:sz w:val="28"/>
        </w:rPr>
        <w:t>      Для помещения под таможенную процедуру реэкспорта товаров, ранее помещенных под таможенную процедуру выпуска для внутреннего потребления, декларант представляет в таможенный орган документы, содержащие сведения:</w:t>
      </w:r>
      <w:r>
        <w:br/>
      </w:r>
      <w:r>
        <w:rPr>
          <w:rFonts w:ascii="Times New Roman"/>
          <w:b w:val="false"/>
          <w:i w:val="false"/>
          <w:color w:val="000000"/>
          <w:sz w:val="28"/>
        </w:rPr>
        <w:t>
      1) об обстоятельствах ввоза товаров на таможенную территорию таможенного союза (исходя из документов, подтверждающих совершение внешнеэкономической сделки);</w:t>
      </w:r>
      <w:r>
        <w:br/>
      </w:r>
      <w:r>
        <w:rPr>
          <w:rFonts w:ascii="Times New Roman"/>
          <w:b w:val="false"/>
          <w:i w:val="false"/>
          <w:color w:val="000000"/>
          <w:sz w:val="28"/>
        </w:rPr>
        <w:t>
      2) о неисполнении условий внешнеэкономической сделки;</w:t>
      </w:r>
      <w:r>
        <w:br/>
      </w:r>
      <w:r>
        <w:rPr>
          <w:rFonts w:ascii="Times New Roman"/>
          <w:b w:val="false"/>
          <w:i w:val="false"/>
          <w:color w:val="000000"/>
          <w:sz w:val="28"/>
        </w:rPr>
        <w:t>
      3) о помещении этих товаров под таможенную процедуру выпуска для внутреннего потребления;</w:t>
      </w:r>
      <w:r>
        <w:br/>
      </w:r>
      <w:r>
        <w:rPr>
          <w:rFonts w:ascii="Times New Roman"/>
          <w:b w:val="false"/>
          <w:i w:val="false"/>
          <w:color w:val="000000"/>
          <w:sz w:val="28"/>
        </w:rPr>
        <w:t>
      4) об использовании этих товаров после помещения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300.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таможенных пошлин, налогов и срок их</w:t>
      </w:r>
      <w:r>
        <w:br/>
      </w:r>
      <w:r>
        <w:rPr>
          <w:rFonts w:ascii="Times New Roman"/>
          <w:b w:val="false"/>
          <w:i w:val="false"/>
          <w:color w:val="000000"/>
          <w:sz w:val="28"/>
        </w:rPr>
        <w:t>
                   </w:t>
      </w:r>
      <w:r>
        <w:rPr>
          <w:rFonts w:ascii="Times New Roman"/>
          <w:b/>
          <w:i w:val="false"/>
          <w:color w:val="000000"/>
          <w:sz w:val="28"/>
        </w:rPr>
        <w:t>уплаты в отношении иностранных товаров,</w:t>
      </w:r>
      <w:r>
        <w:br/>
      </w:r>
      <w:r>
        <w:rPr>
          <w:rFonts w:ascii="Times New Roman"/>
          <w:b w:val="false"/>
          <w:i w:val="false"/>
          <w:color w:val="000000"/>
          <w:sz w:val="28"/>
        </w:rPr>
        <w:t>
                   </w:t>
      </w:r>
      <w:r>
        <w:rPr>
          <w:rFonts w:ascii="Times New Roman"/>
          <w:b/>
          <w:i w:val="false"/>
          <w:color w:val="000000"/>
          <w:sz w:val="28"/>
        </w:rPr>
        <w:t>помещаемых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реэкспорта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реэкспорта,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реэкспорта, прекращается у декларанта:</w:t>
      </w:r>
      <w:r>
        <w:br/>
      </w:r>
      <w:r>
        <w:rPr>
          <w:rFonts w:ascii="Times New Roman"/>
          <w:b w:val="false"/>
          <w:i w:val="false"/>
          <w:color w:val="000000"/>
          <w:sz w:val="28"/>
        </w:rPr>
        <w:t>
      1) при фактическом вывозе иностранных товаров с таможенной территории таможенного союза, подтвержденном таможенным органом места убытия в порядке, определенном решением Комиссии таможенного союза;</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3. При невывозе с таможенной территории таможенного союза иностранных товаров, помещенных под таможенную процедуру реэкспорта, за исключением случаев их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сроком уплаты ввозных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реэкспорта.</w:t>
      </w:r>
      <w:r>
        <w:br/>
      </w:r>
      <w:r>
        <w:rPr>
          <w:rFonts w:ascii="Times New Roman"/>
          <w:b w:val="false"/>
          <w:i w:val="false"/>
          <w:color w:val="000000"/>
          <w:sz w:val="28"/>
        </w:rPr>
        <w:t>
      4. Ввозные таможенные пошлины, налоги в случаях, установленных унктом 3 настоящей статьи, подлежат уплате в размерах,  соответствующих суммам ввозных таможенных пошлин, налогов, которые подлежали бы уплате при помещении иностранных товаров под таможенную процедуру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товаров под таможенную процедуру реэкспорта.</w:t>
      </w:r>
      <w:r>
        <w:br/>
      </w:r>
      <w:r>
        <w:rPr>
          <w:rFonts w:ascii="Times New Roman"/>
          <w:b w:val="false"/>
          <w:i w:val="false"/>
          <w:color w:val="000000"/>
          <w:sz w:val="28"/>
        </w:rPr>
        <w:t>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подлежат уплате в размерах, соответствующих суммам ввозных таможенных пошлин, налогов, которые подлежали бы уплате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r>
        <w:br/>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пунктом 3 настоящей статьи ввозные таможенные пошлины, налоги подлежат возврату в порядке, установленном в соответствии с настоящим Кодексом.</w:t>
      </w:r>
      <w:r>
        <w:br/>
      </w:r>
      <w:r>
        <w:rPr>
          <w:rFonts w:ascii="Times New Roman"/>
          <w:b w:val="false"/>
          <w:i w:val="false"/>
          <w:color w:val="000000"/>
          <w:sz w:val="28"/>
        </w:rPr>
        <w:t>
      6. Вывозные таможенные пошлины, налоги в отношении товаров, помещенных под таможенную процедуру реэкспорта, уплате не подлежат.</w:t>
      </w:r>
    </w:p>
    <w:p>
      <w:pPr>
        <w:spacing w:after="0"/>
        <w:ind w:left="0"/>
        <w:jc w:val="both"/>
      </w:pPr>
      <w:r>
        <w:rPr>
          <w:rFonts w:ascii="Times New Roman"/>
          <w:b w:val="false"/>
          <w:i w:val="false"/>
          <w:color w:val="000000"/>
          <w:sz w:val="28"/>
        </w:rPr>
        <w:t>      </w:t>
      </w:r>
      <w:r>
        <w:rPr>
          <w:rFonts w:ascii="Times New Roman"/>
          <w:b/>
          <w:i w:val="false"/>
          <w:color w:val="000000"/>
          <w:sz w:val="28"/>
        </w:rPr>
        <w:t>Статья 301. Возврат (зачет) сумм ввозных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В отношении товаров, указанных в подпункте 2) пункта 1 статьи 297 настоящего Кодекса, помещенных под таможенную процедуру реэкспорта и фактически вывезенных с таможенной территории таможенного союза, производится возврат (зачет) уплаченных сумм ввозных таможенных пошлин, налогов в соответствии с главой 13 настоящего Кодекса.</w:t>
      </w:r>
    </w:p>
    <w:p>
      <w:pPr>
        <w:spacing w:after="0"/>
        <w:ind w:left="0"/>
        <w:jc w:val="left"/>
      </w:pPr>
      <w:r>
        <w:rPr>
          <w:rFonts w:ascii="Times New Roman"/>
          <w:b/>
          <w:i w:val="false"/>
          <w:color w:val="000000"/>
        </w:rPr>
        <w:t xml:space="preserve"> Глава 41. Таможенная процедура беспошлинной торговли</w:t>
      </w:r>
    </w:p>
    <w:p>
      <w:pPr>
        <w:spacing w:after="0"/>
        <w:ind w:left="0"/>
        <w:jc w:val="both"/>
      </w:pPr>
      <w:r>
        <w:rPr>
          <w:rFonts w:ascii="Times New Roman"/>
          <w:b w:val="false"/>
          <w:i w:val="false"/>
          <w:color w:val="000000"/>
          <w:sz w:val="28"/>
        </w:rPr>
        <w:t>      </w:t>
      </w:r>
      <w:r>
        <w:rPr>
          <w:rFonts w:ascii="Times New Roman"/>
          <w:b/>
          <w:i w:val="false"/>
          <w:color w:val="000000"/>
          <w:sz w:val="28"/>
        </w:rPr>
        <w:t>Статья 302. Содержание таможенной процедуры беспошлинной</w:t>
      </w:r>
      <w:r>
        <w:br/>
      </w:r>
      <w:r>
        <w:rPr>
          <w:rFonts w:ascii="Times New Roman"/>
          <w:b w:val="false"/>
          <w:i w:val="false"/>
          <w:color w:val="000000"/>
          <w:sz w:val="28"/>
        </w:rPr>
        <w:t>
                   </w:t>
      </w:r>
      <w:r>
        <w:rPr>
          <w:rFonts w:ascii="Times New Roman"/>
          <w:b/>
          <w:i w:val="false"/>
          <w:color w:val="000000"/>
          <w:sz w:val="28"/>
        </w:rPr>
        <w:t>торговли</w:t>
      </w:r>
    </w:p>
    <w:p>
      <w:pPr>
        <w:spacing w:after="0"/>
        <w:ind w:left="0"/>
        <w:jc w:val="both"/>
      </w:pPr>
      <w:r>
        <w:rPr>
          <w:rFonts w:ascii="Times New Roman"/>
          <w:b w:val="false"/>
          <w:i w:val="false"/>
          <w:color w:val="000000"/>
          <w:sz w:val="28"/>
        </w:rPr>
        <w:t>      Беспошлинная торговля - 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без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303.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беспошлинной торговли</w:t>
      </w:r>
    </w:p>
    <w:p>
      <w:pPr>
        <w:spacing w:after="0"/>
        <w:ind w:left="0"/>
        <w:jc w:val="both"/>
      </w:pPr>
      <w:r>
        <w:rPr>
          <w:rFonts w:ascii="Times New Roman"/>
          <w:b w:val="false"/>
          <w:i w:val="false"/>
          <w:color w:val="000000"/>
          <w:sz w:val="28"/>
        </w:rPr>
        <w:t>      1. Под таможенную процедуру беспошлинной торговли могут помещаться любые товары, за исключением товаров, запрещенных к ввозу на таможенную территорию таможенного союза, вывозу за пределы таможенной территории таможенного союза, а также товаров, запрещенных к обороту на территориях государств-членов таможенного союза.</w:t>
      </w:r>
      <w:r>
        <w:br/>
      </w:r>
      <w:r>
        <w:rPr>
          <w:rFonts w:ascii="Times New Roman"/>
          <w:b w:val="false"/>
          <w:i w:val="false"/>
          <w:color w:val="000000"/>
          <w:sz w:val="28"/>
        </w:rPr>
        <w:t>
      Комиссией таможенного союза может быть установлен перечень иных товаров, не подлежащих помещению под таможенную процедуру беспошлинной торговли.</w:t>
      </w:r>
      <w:r>
        <w:br/>
      </w: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владелец магазина беспошлинной торговли, в котором будет осуществляться реализация этих товаров.</w:t>
      </w:r>
      <w:r>
        <w:br/>
      </w:r>
      <w:r>
        <w:rPr>
          <w:rFonts w:ascii="Times New Roman"/>
          <w:b w:val="false"/>
          <w:i w:val="false"/>
          <w:color w:val="000000"/>
          <w:sz w:val="28"/>
        </w:rPr>
        <w:t>
      3. Товары, используемые для обеспечения функционирования магазина беспошлинной торговли, помещению под таможенную процедуру беспошлинной торговли не подлежат.</w:t>
      </w:r>
      <w:r>
        <w:br/>
      </w:r>
      <w:r>
        <w:rPr>
          <w:rFonts w:ascii="Times New Roman"/>
          <w:b w:val="false"/>
          <w:i w:val="false"/>
          <w:color w:val="000000"/>
          <w:sz w:val="28"/>
        </w:rPr>
        <w:t>
      4. Товары таможенного союза помещаются под таможенную процедуру беспошлинной торговли путем подачи таможенной декларации.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304. Магазины беспошлинной торговли</w:t>
      </w:r>
    </w:p>
    <w:p>
      <w:pPr>
        <w:spacing w:after="0"/>
        <w:ind w:left="0"/>
        <w:jc w:val="both"/>
      </w:pPr>
      <w:r>
        <w:rPr>
          <w:rFonts w:ascii="Times New Roman"/>
          <w:b w:val="false"/>
          <w:i w:val="false"/>
          <w:color w:val="000000"/>
          <w:sz w:val="28"/>
        </w:rPr>
        <w:t>      1. Порядок функционирования магазинов беспошлинной торговли, требования к их расположению, обустройству оборудованию, и правила реализации товаров в указанных магазинах определяются законодательством государств-членов таможенного союза.</w:t>
      </w:r>
      <w:r>
        <w:br/>
      </w:r>
      <w:r>
        <w:rPr>
          <w:rFonts w:ascii="Times New Roman"/>
          <w:b w:val="false"/>
          <w:i w:val="false"/>
          <w:color w:val="000000"/>
          <w:sz w:val="28"/>
        </w:rPr>
        <w:t>
      2. Порядок ведения учета и предоставления отчетности в отношении товаров, помещенных под таможенную процедуру беспошлинной торговли, определяется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305. Завершение таможенной процедуры беспошлинной</w:t>
      </w:r>
      <w:r>
        <w:br/>
      </w:r>
      <w:r>
        <w:rPr>
          <w:rFonts w:ascii="Times New Roman"/>
          <w:b w:val="false"/>
          <w:i w:val="false"/>
          <w:color w:val="000000"/>
          <w:sz w:val="28"/>
        </w:rPr>
        <w:t>
                   </w:t>
      </w:r>
      <w:r>
        <w:rPr>
          <w:rFonts w:ascii="Times New Roman"/>
          <w:b/>
          <w:i w:val="false"/>
          <w:color w:val="000000"/>
          <w:sz w:val="28"/>
        </w:rPr>
        <w:t>торговли</w:t>
      </w:r>
    </w:p>
    <w:p>
      <w:pPr>
        <w:spacing w:after="0"/>
        <w:ind w:left="0"/>
        <w:jc w:val="both"/>
      </w:pPr>
      <w:r>
        <w:rPr>
          <w:rFonts w:ascii="Times New Roman"/>
          <w:b w:val="false"/>
          <w:i w:val="false"/>
          <w:color w:val="000000"/>
          <w:sz w:val="28"/>
        </w:rPr>
        <w:t>      1. Действие таможенной процедуры беспошлинной торговли завершается реализацией товаров, помещенных под эту таможенную процедуру, в розницу в магазинах беспошлинной торговли физическим лицам, выезжающим с таможенной территории таможенного союза, либо помещением этих товаров под иные таможенные процедуры в соответствии с настоящим Кодексом.</w:t>
      </w:r>
      <w:r>
        <w:br/>
      </w:r>
      <w:r>
        <w:rPr>
          <w:rFonts w:ascii="Times New Roman"/>
          <w:b w:val="false"/>
          <w:i w:val="false"/>
          <w:color w:val="000000"/>
          <w:sz w:val="28"/>
        </w:rPr>
        <w:t>
      2. В случае прекращения деятельности магазина беспошлинной торговли товары, помещенные под таможенную процедуру беспошлинной торговли, подлежат помещению под иную таможенную процедуру в течение 1 (одного) месяца со дня, следующего за днем прекращения деятельности указанного магазина.</w:t>
      </w:r>
      <w:r>
        <w:br/>
      </w:r>
      <w:r>
        <w:rPr>
          <w:rFonts w:ascii="Times New Roman"/>
          <w:b w:val="false"/>
          <w:i w:val="false"/>
          <w:color w:val="000000"/>
          <w:sz w:val="28"/>
        </w:rPr>
        <w:t>
      При несовершении действий, указанных в части первой настоящего пункта, товары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306.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иностранных товаров,</w:t>
      </w:r>
      <w:r>
        <w:br/>
      </w:r>
      <w:r>
        <w:rPr>
          <w:rFonts w:ascii="Times New Roman"/>
          <w:b w:val="false"/>
          <w:i w:val="false"/>
          <w:color w:val="000000"/>
          <w:sz w:val="28"/>
        </w:rPr>
        <w:t>
                   </w:t>
      </w:r>
      <w:r>
        <w:rPr>
          <w:rFonts w:ascii="Times New Roman"/>
          <w:b/>
          <w:i w:val="false"/>
          <w:color w:val="000000"/>
          <w:sz w:val="28"/>
        </w:rPr>
        <w:t>помещаемых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беспошлинной торговли</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беспошлинной торговли, прекращается у декларанта:</w:t>
      </w:r>
      <w:r>
        <w:br/>
      </w:r>
      <w:r>
        <w:rPr>
          <w:rFonts w:ascii="Times New Roman"/>
          <w:b w:val="false"/>
          <w:i w:val="false"/>
          <w:color w:val="000000"/>
          <w:sz w:val="28"/>
        </w:rPr>
        <w:t>
      1) при реализации этих товаров физическим лицам, выезжающим с таможенной территории таможенного союза;</w:t>
      </w:r>
      <w:r>
        <w:br/>
      </w:r>
      <w:r>
        <w:rPr>
          <w:rFonts w:ascii="Times New Roman"/>
          <w:b w:val="false"/>
          <w:i w:val="false"/>
          <w:color w:val="000000"/>
          <w:sz w:val="28"/>
        </w:rPr>
        <w:t>
      2) при помещении этих товаров под иную таможенную процедуру;</w:t>
      </w:r>
      <w:r>
        <w:br/>
      </w:r>
      <w:r>
        <w:rPr>
          <w:rFonts w:ascii="Times New Roman"/>
          <w:b w:val="false"/>
          <w:i w:val="false"/>
          <w:color w:val="000000"/>
          <w:sz w:val="28"/>
        </w:rPr>
        <w:t>
      3) при задержании товаров таможенными органами в соответствии с главой 21 настоящего Кодекса;</w:t>
      </w:r>
      <w:r>
        <w:br/>
      </w:r>
      <w:r>
        <w:rPr>
          <w:rFonts w:ascii="Times New Roman"/>
          <w:b w:val="false"/>
          <w:i w:val="false"/>
          <w:color w:val="000000"/>
          <w:sz w:val="28"/>
        </w:rPr>
        <w:t>
      4) в случаях, установленных пунктом 2 статьи 80 настоящего Кодекса.</w:t>
      </w:r>
      <w:r>
        <w:br/>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1) при пользовании и распоряжении иностранными товарами в нарушение требований и условий таможенной процедуры беспошлинной торговли - день совершения действий, нарушающих установленные требования и условия,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r>
        <w:br/>
      </w:r>
      <w:r>
        <w:rPr>
          <w:rFonts w:ascii="Times New Roman"/>
          <w:b w:val="false"/>
          <w:i w:val="false"/>
          <w:color w:val="000000"/>
          <w:sz w:val="28"/>
        </w:rPr>
        <w:t>
      2) в случае утраты иностранных товаров, за исключением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r>
        <w:br/>
      </w:r>
      <w:r>
        <w:rPr>
          <w:rFonts w:ascii="Times New Roman"/>
          <w:b w:val="false"/>
          <w:i w:val="false"/>
          <w:color w:val="000000"/>
          <w:sz w:val="28"/>
        </w:rPr>
        <w:t>
      4. Ввозные таможенные пошлины, налоги в случаях, установленных в пункте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беспошлинной торговли.</w:t>
      </w:r>
    </w:p>
    <w:p>
      <w:pPr>
        <w:spacing w:after="0"/>
        <w:ind w:left="0"/>
        <w:jc w:val="left"/>
      </w:pPr>
      <w:r>
        <w:rPr>
          <w:rFonts w:ascii="Times New Roman"/>
          <w:b/>
          <w:i w:val="false"/>
          <w:color w:val="000000"/>
        </w:rPr>
        <w:t xml:space="preserve"> Глава 42. Таможенная процедура уничтожения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307. Содержание таможенной процедуры уничтожения</w:t>
      </w:r>
    </w:p>
    <w:p>
      <w:pPr>
        <w:spacing w:after="0"/>
        <w:ind w:left="0"/>
        <w:jc w:val="both"/>
      </w:pPr>
      <w:r>
        <w:rPr>
          <w:rFonts w:ascii="Times New Roman"/>
          <w:b w:val="false"/>
          <w:i w:val="false"/>
          <w:color w:val="000000"/>
          <w:sz w:val="28"/>
        </w:rPr>
        <w:t>      Уничтожение - таможенная процедура,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r>
        <w:br/>
      </w:r>
      <w:r>
        <w:rPr>
          <w:rFonts w:ascii="Times New Roman"/>
          <w:b w:val="false"/>
          <w:i w:val="false"/>
          <w:color w:val="000000"/>
          <w:sz w:val="28"/>
        </w:rPr>
        <w:t>
      Под уничтожением товаров понимаются обезвреживание или приведение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r>
        <w:br/>
      </w:r>
      <w:r>
        <w:rPr>
          <w:rFonts w:ascii="Times New Roman"/>
          <w:b w:val="false"/>
          <w:i w:val="false"/>
          <w:color w:val="000000"/>
          <w:sz w:val="28"/>
        </w:rPr>
        <w:t>
      Таможенная процедура уничтожения может применяться также в отношении товаров, которые оказались уничтожены, безвозвратно утрачены вследствие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i w:val="false"/>
          <w:color w:val="000000"/>
          <w:sz w:val="28"/>
        </w:rPr>
        <w:t>Статья 308.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уничтожения</w:t>
      </w:r>
    </w:p>
    <w:p>
      <w:pPr>
        <w:spacing w:after="0"/>
        <w:ind w:left="0"/>
        <w:jc w:val="both"/>
      </w:pPr>
      <w:r>
        <w:rPr>
          <w:rFonts w:ascii="Times New Roman"/>
          <w:b w:val="false"/>
          <w:i w:val="false"/>
          <w:color w:val="000000"/>
          <w:sz w:val="28"/>
        </w:rPr>
        <w:t>      1. Помещение товаров под таможенную процедуру уничтожения допускается на основании заключения соответствующего уполномоченного государственного органа, выдаваемого в соответствии с законодательством государств - членов таможенного союза, о возможности уничтожения, в котором указываются способ и место уничтожения.</w:t>
      </w:r>
      <w:r>
        <w:br/>
      </w:r>
      <w:r>
        <w:rPr>
          <w:rFonts w:ascii="Times New Roman"/>
          <w:b w:val="false"/>
          <w:i w:val="false"/>
          <w:color w:val="000000"/>
          <w:sz w:val="28"/>
        </w:rPr>
        <w:t>
      Заключение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r>
        <w:br/>
      </w:r>
      <w:r>
        <w:rPr>
          <w:rFonts w:ascii="Times New Roman"/>
          <w:b w:val="false"/>
          <w:i w:val="false"/>
          <w:color w:val="000000"/>
          <w:sz w:val="28"/>
        </w:rPr>
        <w:t>
      2. Под таможенную процедуру уничтожения не могут помещаться следующие категории товаров:</w:t>
      </w:r>
      <w:r>
        <w:br/>
      </w:r>
      <w:r>
        <w:rPr>
          <w:rFonts w:ascii="Times New Roman"/>
          <w:b w:val="false"/>
          <w:i w:val="false"/>
          <w:color w:val="000000"/>
          <w:sz w:val="28"/>
        </w:rPr>
        <w:t>
      1) культурные, археологические, исторические ценности;</w:t>
      </w:r>
      <w:r>
        <w:br/>
      </w:r>
      <w:r>
        <w:rPr>
          <w:rFonts w:ascii="Times New Roman"/>
          <w:b w:val="false"/>
          <w:i w:val="false"/>
          <w:color w:val="000000"/>
          <w:sz w:val="28"/>
        </w:rPr>
        <w:t>
      2) животные и растения, относящиеся к видам, охраняемым в соответствии с законодательством государств-членов таможенного союза и (или) международными договорами их частей и дериватов, за исключением случаев, когда требуется их уничтожение в целях пресечения эпидемий и эпизоотии и распространения карантинных объектов;</w:t>
      </w:r>
      <w:r>
        <w:br/>
      </w: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r>
        <w:br/>
      </w:r>
      <w:r>
        <w:rPr>
          <w:rFonts w:ascii="Times New Roman"/>
          <w:b w:val="false"/>
          <w:i w:val="false"/>
          <w:color w:val="000000"/>
          <w:sz w:val="28"/>
        </w:rPr>
        <w:t>
      4) изъятые товары или товары, на которые наложен арест, в том числе являющиеся вещественными доказательствами, в соответствии с законодательством государств-членов таможенного союза;</w:t>
      </w:r>
      <w:r>
        <w:br/>
      </w:r>
      <w:r>
        <w:rPr>
          <w:rFonts w:ascii="Times New Roman"/>
          <w:b w:val="false"/>
          <w:i w:val="false"/>
          <w:color w:val="000000"/>
          <w:sz w:val="28"/>
        </w:rPr>
        <w:t>
      5) иные товары, перечень которых определяется решением Комиссии таможенного союза.</w:t>
      </w:r>
      <w:r>
        <w:br/>
      </w:r>
      <w:r>
        <w:rPr>
          <w:rFonts w:ascii="Times New Roman"/>
          <w:b w:val="false"/>
          <w:i w:val="false"/>
          <w:color w:val="000000"/>
          <w:sz w:val="28"/>
        </w:rPr>
        <w:t>
      3. Уничтожение товаров не допускается, если такое уничтожение:</w:t>
      </w:r>
      <w:r>
        <w:br/>
      </w: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r>
        <w:br/>
      </w:r>
      <w:r>
        <w:rPr>
          <w:rFonts w:ascii="Times New Roman"/>
          <w:b w:val="false"/>
          <w:i w:val="false"/>
          <w:color w:val="000000"/>
          <w:sz w:val="28"/>
        </w:rPr>
        <w:t>
      2) производится путем потребления товаров в соответствии с их обычным предназначением;</w:t>
      </w:r>
      <w:r>
        <w:br/>
      </w:r>
      <w:r>
        <w:rPr>
          <w:rFonts w:ascii="Times New Roman"/>
          <w:b w:val="false"/>
          <w:i w:val="false"/>
          <w:color w:val="000000"/>
          <w:sz w:val="28"/>
        </w:rPr>
        <w:t>
      3) может повлечь расходы для государственных органов государств-членов таможенного союза.</w:t>
      </w:r>
      <w:r>
        <w:br/>
      </w:r>
      <w:r>
        <w:rPr>
          <w:rFonts w:ascii="Times New Roman"/>
          <w:b w:val="false"/>
          <w:i w:val="false"/>
          <w:color w:val="000000"/>
          <w:sz w:val="28"/>
        </w:rPr>
        <w:t>
      4. Уничтожение товаров производится за счет декларанта таможенной процедуры уничтожения.</w:t>
      </w:r>
      <w:r>
        <w:br/>
      </w:r>
      <w:r>
        <w:rPr>
          <w:rFonts w:ascii="Times New Roman"/>
          <w:b w:val="false"/>
          <w:i w:val="false"/>
          <w:color w:val="000000"/>
          <w:sz w:val="28"/>
        </w:rPr>
        <w:t>
      5. Уничтожение товаров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309. Особенности применения таможенной процедуры</w:t>
      </w:r>
      <w:r>
        <w:br/>
      </w:r>
      <w:r>
        <w:rPr>
          <w:rFonts w:ascii="Times New Roman"/>
          <w:b w:val="false"/>
          <w:i w:val="false"/>
          <w:color w:val="000000"/>
          <w:sz w:val="28"/>
        </w:rPr>
        <w:t>
                   </w:t>
      </w:r>
      <w:r>
        <w:rPr>
          <w:rFonts w:ascii="Times New Roman"/>
          <w:b/>
          <w:i w:val="false"/>
          <w:color w:val="000000"/>
          <w:sz w:val="28"/>
        </w:rPr>
        <w:t>уничтожения</w:t>
      </w:r>
    </w:p>
    <w:p>
      <w:pPr>
        <w:spacing w:after="0"/>
        <w:ind w:left="0"/>
        <w:jc w:val="both"/>
      </w:pPr>
      <w:r>
        <w:rPr>
          <w:rFonts w:ascii="Times New Roman"/>
          <w:b w:val="false"/>
          <w:i w:val="false"/>
          <w:color w:val="000000"/>
          <w:sz w:val="28"/>
        </w:rPr>
        <w:t>      1. Порядок уничтожения товаров определяется законодательством государств-членов таможенного союза.</w:t>
      </w:r>
      <w:r>
        <w:br/>
      </w:r>
      <w:r>
        <w:rPr>
          <w:rFonts w:ascii="Times New Roman"/>
          <w:b w:val="false"/>
          <w:i w:val="false"/>
          <w:color w:val="000000"/>
          <w:sz w:val="28"/>
        </w:rPr>
        <w:t>
      2. Отходы, образовавшиеся в результате уничтожения товаров, при возможности их дальнейшего использования должны быть помещены под соответствующую таможенную процедуру и для целей взимания ввозных таможенных пошлин и налогов рассматриваются как иностранные товары, ввезенные на таможенную территорию таможенного союза в таком состоянии.</w:t>
      </w:r>
      <w:r>
        <w:br/>
      </w:r>
      <w:r>
        <w:rPr>
          <w:rFonts w:ascii="Times New Roman"/>
          <w:b w:val="false"/>
          <w:i w:val="false"/>
          <w:color w:val="000000"/>
          <w:sz w:val="28"/>
        </w:rPr>
        <w:t>
      В случае если отходы, образовавшиеся в результате уничтожения товаров, находятся в состоянии, непригодном для их дальнейшего коммерческого использования на таможенной территории таможенного союза, и не могут быть восстановлены в первоначальном состоянии экономически выгодным способом, они рассматриваются как товары таможенного союза.</w:t>
      </w:r>
    </w:p>
    <w:p>
      <w:pPr>
        <w:spacing w:after="0"/>
        <w:ind w:left="0"/>
        <w:jc w:val="left"/>
      </w:pPr>
      <w:r>
        <w:rPr>
          <w:rFonts w:ascii="Times New Roman"/>
          <w:b/>
          <w:i w:val="false"/>
          <w:color w:val="000000"/>
        </w:rPr>
        <w:t xml:space="preserve"> Глава 43. Таможенная процедура отказа в пользу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310. Содержание таможенной процедуры отказа в</w:t>
      </w:r>
      <w:r>
        <w:br/>
      </w:r>
      <w:r>
        <w:rPr>
          <w:rFonts w:ascii="Times New Roman"/>
          <w:b w:val="false"/>
          <w:i w:val="false"/>
          <w:color w:val="000000"/>
          <w:sz w:val="28"/>
        </w:rPr>
        <w:t>
                   </w:t>
      </w:r>
      <w:r>
        <w:rPr>
          <w:rFonts w:ascii="Times New Roman"/>
          <w:b/>
          <w:i w:val="false"/>
          <w:color w:val="000000"/>
          <w:sz w:val="28"/>
        </w:rPr>
        <w:t>пользу государства</w:t>
      </w:r>
    </w:p>
    <w:p>
      <w:pPr>
        <w:spacing w:after="0"/>
        <w:ind w:left="0"/>
        <w:jc w:val="both"/>
      </w:pPr>
      <w:r>
        <w:rPr>
          <w:rFonts w:ascii="Times New Roman"/>
          <w:b w:val="false"/>
          <w:i w:val="false"/>
          <w:color w:val="000000"/>
          <w:sz w:val="28"/>
        </w:rPr>
        <w:t>      1. Отказ в пользу государства - таможенная процедура, при которой иностранные товары безвозмездно передаются в собственность государства - члена таможенного союза без уплаты таможенных платежей и без применения мер нетарифного регулирования.</w:t>
      </w:r>
      <w:r>
        <w:br/>
      </w: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311.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отказа в пользу государства</w:t>
      </w:r>
    </w:p>
    <w:p>
      <w:pPr>
        <w:spacing w:after="0"/>
        <w:ind w:left="0"/>
        <w:jc w:val="both"/>
      </w:pPr>
      <w:r>
        <w:rPr>
          <w:rFonts w:ascii="Times New Roman"/>
          <w:b w:val="false"/>
          <w:i w:val="false"/>
          <w:color w:val="000000"/>
          <w:sz w:val="28"/>
        </w:rPr>
        <w:t>      1.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государств-членов таможенного союза.</w:t>
      </w:r>
      <w:r>
        <w:br/>
      </w:r>
      <w:r>
        <w:rPr>
          <w:rFonts w:ascii="Times New Roman"/>
          <w:b w:val="false"/>
          <w:i w:val="false"/>
          <w:color w:val="000000"/>
          <w:sz w:val="28"/>
        </w:rPr>
        <w:t>
      Решением Комиссии таможенного союза может быть установлен перечень иных товаров, не подлежащих помещению под таможенную процедуру отказа в пользу государства.</w:t>
      </w:r>
      <w:r>
        <w:br/>
      </w:r>
      <w:r>
        <w:rPr>
          <w:rFonts w:ascii="Times New Roman"/>
          <w:b w:val="false"/>
          <w:i w:val="false"/>
          <w:color w:val="000000"/>
          <w:sz w:val="28"/>
        </w:rPr>
        <w:t>
      2. Порядок отказа от товаров в пользу государства определяется законодательством государств-членов таможенного союза.</w:t>
      </w:r>
    </w:p>
    <w:p>
      <w:pPr>
        <w:spacing w:after="0"/>
        <w:ind w:left="0"/>
        <w:jc w:val="left"/>
      </w:pPr>
      <w:r>
        <w:rPr>
          <w:rFonts w:ascii="Times New Roman"/>
          <w:b/>
          <w:i w:val="false"/>
          <w:color w:val="000000"/>
        </w:rPr>
        <w:t xml:space="preserve"> Раздел 7. ОСОБЕННОСТИ ПЕРЕМЕЩЕНИЯ ЧЕРЕЗ ТАМОЖЕННУЮ ГРАНИЦУ И</w:t>
      </w:r>
      <w:r>
        <w:br/>
      </w:r>
      <w:r>
        <w:rPr>
          <w:rFonts w:ascii="Times New Roman"/>
          <w:b/>
          <w:i w:val="false"/>
          <w:color w:val="000000"/>
        </w:rPr>
        <w:t>
СОВЕРШЕНИЯ ТАМОЖЕННЫХ ОПЕРАЦИЙ В ОТНОШЕНИИ ОТДЕЛЬНЫХ КАТЕГОРИЙ</w:t>
      </w:r>
      <w:r>
        <w:br/>
      </w:r>
      <w:r>
        <w:rPr>
          <w:rFonts w:ascii="Times New Roman"/>
          <w:b/>
          <w:i w:val="false"/>
          <w:color w:val="000000"/>
        </w:rPr>
        <w:t>
ТОВАРОВ Глава 44. Особенности совершения таможенных операций в</w:t>
      </w:r>
      <w:r>
        <w:br/>
      </w:r>
      <w:r>
        <w:rPr>
          <w:rFonts w:ascii="Times New Roman"/>
          <w:b/>
          <w:i w:val="false"/>
          <w:color w:val="000000"/>
        </w:rPr>
        <w:t>
отношении товаров, пересылаемых в международных почтовых</w:t>
      </w:r>
      <w:r>
        <w:br/>
      </w:r>
      <w:r>
        <w:rPr>
          <w:rFonts w:ascii="Times New Roman"/>
          <w:b/>
          <w:i w:val="false"/>
          <w:color w:val="000000"/>
        </w:rPr>
        <w:t>
отправлениях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312. Международные почтовые отправления</w:t>
      </w:r>
    </w:p>
    <w:p>
      <w:pPr>
        <w:spacing w:after="0"/>
        <w:ind w:left="0"/>
        <w:jc w:val="both"/>
      </w:pPr>
      <w:r>
        <w:rPr>
          <w:rFonts w:ascii="Times New Roman"/>
          <w:b w:val="false"/>
          <w:i w:val="false"/>
          <w:color w:val="000000"/>
          <w:sz w:val="28"/>
        </w:rPr>
        <w:t>      1. К международным почтовым отправлениям относятся посылки и оправления письменной корреспонденции, являющиеся объектами почтового обмена в соответствии с актами Всемирного почтового союза.</w:t>
      </w:r>
      <w:r>
        <w:br/>
      </w:r>
      <w:r>
        <w:rPr>
          <w:rFonts w:ascii="Times New Roman"/>
          <w:b w:val="false"/>
          <w:i w:val="false"/>
          <w:color w:val="000000"/>
          <w:sz w:val="28"/>
        </w:rPr>
        <w:t>
      2. Пересылка международных почтовых отправлений должна сопровождаться документами, предусмотренными актами Всемирного почтового союза.</w:t>
      </w:r>
      <w:r>
        <w:br/>
      </w:r>
      <w:r>
        <w:rPr>
          <w:rFonts w:ascii="Times New Roman"/>
          <w:b w:val="false"/>
          <w:i w:val="false"/>
          <w:color w:val="000000"/>
          <w:sz w:val="28"/>
        </w:rPr>
        <w:t>
      3. Международные почтовые отправления не могут быть выданы операторами почтовой связи их получателям либо отправлены за пределы таможенной территории таможенного союза без разрешения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313. Особенности пересылки товаров в международных</w:t>
      </w:r>
      <w:r>
        <w:br/>
      </w:r>
      <w:r>
        <w:rPr>
          <w:rFonts w:ascii="Times New Roman"/>
          <w:b w:val="false"/>
          <w:i w:val="false"/>
          <w:color w:val="000000"/>
          <w:sz w:val="28"/>
        </w:rPr>
        <w:t>
                   </w:t>
      </w:r>
      <w:r>
        <w:rPr>
          <w:rFonts w:ascii="Times New Roman"/>
          <w:b/>
          <w:i w:val="false"/>
          <w:color w:val="000000"/>
          <w:sz w:val="28"/>
        </w:rPr>
        <w:t>почтовых отправлениях</w:t>
      </w:r>
    </w:p>
    <w:p>
      <w:pPr>
        <w:spacing w:after="0"/>
        <w:ind w:left="0"/>
        <w:jc w:val="both"/>
      </w:pPr>
      <w:r>
        <w:rPr>
          <w:rFonts w:ascii="Times New Roman"/>
          <w:b w:val="false"/>
          <w:i w:val="false"/>
          <w:color w:val="000000"/>
          <w:sz w:val="28"/>
        </w:rPr>
        <w:t>      1. Не допускается пересылка в международных почтовых отправлениях товаров:</w:t>
      </w:r>
      <w:r>
        <w:br/>
      </w:r>
      <w:r>
        <w:rPr>
          <w:rFonts w:ascii="Times New Roman"/>
          <w:b w:val="false"/>
          <w:i w:val="false"/>
          <w:color w:val="000000"/>
          <w:sz w:val="28"/>
        </w:rPr>
        <w:t>
      1) запрещенных к ввозу на таможенную территорию таможенного союза или вывозу с этой территории;</w:t>
      </w:r>
      <w:r>
        <w:br/>
      </w:r>
      <w:r>
        <w:rPr>
          <w:rFonts w:ascii="Times New Roman"/>
          <w:b w:val="false"/>
          <w:i w:val="false"/>
          <w:color w:val="000000"/>
          <w:sz w:val="28"/>
        </w:rPr>
        <w:t>
      2) запрещенных к пересылке в соответствии с актами Всемирного почтового союза;</w:t>
      </w:r>
      <w:r>
        <w:br/>
      </w:r>
      <w:r>
        <w:rPr>
          <w:rFonts w:ascii="Times New Roman"/>
          <w:b w:val="false"/>
          <w:i w:val="false"/>
          <w:color w:val="000000"/>
          <w:sz w:val="28"/>
        </w:rPr>
        <w:t>
      3) в отношении которых применяются ограничения, если такие товары запрещены к пересылке в международных почтовых отправлениях в соответствии с решением Комиссии таможенного союза.</w:t>
      </w:r>
      <w:r>
        <w:br/>
      </w:r>
      <w:r>
        <w:rPr>
          <w:rFonts w:ascii="Times New Roman"/>
          <w:b w:val="false"/>
          <w:i w:val="false"/>
          <w:color w:val="000000"/>
          <w:sz w:val="28"/>
        </w:rPr>
        <w:t>
      2. Меры нетарифного регулирования не применяются в отношении товаров для личного пользования, пересылаемых в международных почтовых отправлениях в адрес физических лиц, а также в иных случаях, определяемых решением Комиссии таможенного союза.</w:t>
      </w:r>
      <w:r>
        <w:br/>
      </w:r>
      <w:r>
        <w:rPr>
          <w:rFonts w:ascii="Times New Roman"/>
          <w:b w:val="false"/>
          <w:i w:val="false"/>
          <w:color w:val="000000"/>
          <w:sz w:val="28"/>
        </w:rPr>
        <w:t>
      3. Распоряжение товарами, запрещенными и (или) ограниченными к пересылке в международных почтовых отправлениях, производится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314. Особенности совершения таможенных операций в</w:t>
      </w:r>
      <w:r>
        <w:br/>
      </w:r>
      <w:r>
        <w:rPr>
          <w:rFonts w:ascii="Times New Roman"/>
          <w:b w:val="false"/>
          <w:i w:val="false"/>
          <w:color w:val="000000"/>
          <w:sz w:val="28"/>
        </w:rPr>
        <w:t>
                   </w:t>
      </w:r>
      <w:r>
        <w:rPr>
          <w:rFonts w:ascii="Times New Roman"/>
          <w:b/>
          <w:i w:val="false"/>
          <w:color w:val="000000"/>
          <w:sz w:val="28"/>
        </w:rPr>
        <w:t>отношении товаров, пересылаемых в</w:t>
      </w:r>
      <w:r>
        <w:br/>
      </w:r>
      <w:r>
        <w:rPr>
          <w:rFonts w:ascii="Times New Roman"/>
          <w:b w:val="false"/>
          <w:i w:val="false"/>
          <w:color w:val="000000"/>
          <w:sz w:val="28"/>
        </w:rPr>
        <w:t>
                   </w:t>
      </w:r>
      <w:r>
        <w:rPr>
          <w:rFonts w:ascii="Times New Roman"/>
          <w:b/>
          <w:i w:val="false"/>
          <w:color w:val="000000"/>
          <w:sz w:val="28"/>
        </w:rPr>
        <w:t>международных почтовых отправлениях</w:t>
      </w:r>
    </w:p>
    <w:p>
      <w:pPr>
        <w:spacing w:after="0"/>
        <w:ind w:left="0"/>
        <w:jc w:val="both"/>
      </w:pPr>
      <w:r>
        <w:rPr>
          <w:rFonts w:ascii="Times New Roman"/>
          <w:b w:val="false"/>
          <w:i w:val="false"/>
          <w:color w:val="000000"/>
          <w:sz w:val="28"/>
        </w:rPr>
        <w:t>      1. Таможенные операции в отношении товаров, пересылаемых в международных почтовых отправлениях, производятся таможенным органом в местах (учреждениях) международного почтового обмена либо в иных местах, определенных таможенным органом.</w:t>
      </w:r>
      <w:r>
        <w:br/>
      </w:r>
      <w:r>
        <w:rPr>
          <w:rFonts w:ascii="Times New Roman"/>
          <w:b w:val="false"/>
          <w:i w:val="false"/>
          <w:color w:val="000000"/>
          <w:sz w:val="28"/>
        </w:rPr>
        <w:t>
      Места (учреждения) международного почтового обмена определяются законодательством государств-членов таможенного союза.</w:t>
      </w:r>
      <w:r>
        <w:br/>
      </w:r>
      <w:r>
        <w:rPr>
          <w:rFonts w:ascii="Times New Roman"/>
          <w:b w:val="false"/>
          <w:i w:val="false"/>
          <w:color w:val="000000"/>
          <w:sz w:val="28"/>
        </w:rPr>
        <w:t>
      2. Таможенное декларирование товаров, пересылаемых в международных почтовых отправлениях, производится с использованием предусмотренных актами Всемирного почтового союза документов, сопровождающих международные почтовые отправления, либо декларации на товары.</w:t>
      </w:r>
      <w:r>
        <w:br/>
      </w:r>
      <w:r>
        <w:rPr>
          <w:rFonts w:ascii="Times New Roman"/>
          <w:b w:val="false"/>
          <w:i w:val="false"/>
          <w:color w:val="000000"/>
          <w:sz w:val="28"/>
        </w:rPr>
        <w:t>
      3. Товары, пересылаемые в международных почтовых отправлениях, за исключением пересылаемых физическими лицами товаров для личного пользования, подлежат таможенному декларированию с использованием декларации на товары в случаях, если:</w:t>
      </w:r>
      <w:r>
        <w:br/>
      </w:r>
      <w:r>
        <w:rPr>
          <w:rFonts w:ascii="Times New Roman"/>
          <w:b w:val="false"/>
          <w:i w:val="false"/>
          <w:color w:val="000000"/>
          <w:sz w:val="28"/>
        </w:rPr>
        <w:t>
      1) подлежат уплате таможенные пошлины, налоги;</w:t>
      </w:r>
      <w:r>
        <w:br/>
      </w:r>
      <w:r>
        <w:rPr>
          <w:rFonts w:ascii="Times New Roman"/>
          <w:b w:val="false"/>
          <w:i w:val="false"/>
          <w:color w:val="000000"/>
          <w:sz w:val="28"/>
        </w:rPr>
        <w:t>
      2) в отношении товаров применяются специальные защитные, антидемпинговые и компенсационные меры и соблюдаются запреты и ограничения;</w:t>
      </w:r>
      <w:r>
        <w:br/>
      </w:r>
      <w:r>
        <w:rPr>
          <w:rFonts w:ascii="Times New Roman"/>
          <w:b w:val="false"/>
          <w:i w:val="false"/>
          <w:color w:val="000000"/>
          <w:sz w:val="28"/>
        </w:rPr>
        <w:t>
      3) фактический вывоз товаров с таможенной территории таможенного союза должен быть подтвержден отправителем товаров таможенному и (или) налоговому органам;</w:t>
      </w:r>
      <w:r>
        <w:br/>
      </w:r>
      <w:r>
        <w:rPr>
          <w:rFonts w:ascii="Times New Roman"/>
          <w:b w:val="false"/>
          <w:i w:val="false"/>
          <w:color w:val="000000"/>
          <w:sz w:val="28"/>
        </w:rPr>
        <w:t>
      4) товары помещаются под таможенную процедуру иную, чем таможенная процедура выпуска для внутреннего потребления.</w:t>
      </w:r>
      <w:r>
        <w:br/>
      </w:r>
      <w:r>
        <w:rPr>
          <w:rFonts w:ascii="Times New Roman"/>
          <w:b w:val="false"/>
          <w:i w:val="false"/>
          <w:color w:val="000000"/>
          <w:sz w:val="28"/>
        </w:rPr>
        <w:t>
      4. В случаях, не указанных в пункте 3 настоящей статьи, таможенное декларирование производится с использованием предусмотренных актами Всемирного почтового союза документов, сопровождающих международные почтовые отправления и содержащих сведения, необходимые для выпуска товаров в соответствии с заявленной таможенной процедурой.</w:t>
      </w:r>
      <w:r>
        <w:br/>
      </w:r>
      <w:r>
        <w:rPr>
          <w:rFonts w:ascii="Times New Roman"/>
          <w:b w:val="false"/>
          <w:i w:val="false"/>
          <w:color w:val="000000"/>
          <w:sz w:val="28"/>
        </w:rPr>
        <w:t>
      5. Таможенное декларирование товаров, пересылаемых в международных почтовых отправлениях, вывозимых с таможенной территории таможенного союза, осуществляется до их передачи операторам почтовой связи для отправки.</w:t>
      </w:r>
      <w:r>
        <w:br/>
      </w:r>
      <w:r>
        <w:rPr>
          <w:rFonts w:ascii="Times New Roman"/>
          <w:b w:val="false"/>
          <w:i w:val="false"/>
          <w:color w:val="000000"/>
          <w:sz w:val="28"/>
        </w:rPr>
        <w:t>
      6. Таможенное декларирование товаров, подлежащих возврату отправителю в случаях, установленных актами Всемирного почтового союза, осуществляется оператором почтовой связи путем подачи таможенному органу письменного заявления и предусмотренных актами Всемирного почтового союза документов, сопровождавших международные почтовые отправления.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315. Таможенный контроль международных почтовых</w:t>
      </w:r>
      <w:r>
        <w:br/>
      </w:r>
      <w:r>
        <w:rPr>
          <w:rFonts w:ascii="Times New Roman"/>
          <w:b w:val="false"/>
          <w:i w:val="false"/>
          <w:color w:val="000000"/>
          <w:sz w:val="28"/>
        </w:rPr>
        <w:t>
                   </w:t>
      </w:r>
      <w:r>
        <w:rPr>
          <w:rFonts w:ascii="Times New Roman"/>
          <w:b/>
          <w:i w:val="false"/>
          <w:color w:val="000000"/>
          <w:sz w:val="28"/>
        </w:rPr>
        <w:t>отправлений</w:t>
      </w:r>
    </w:p>
    <w:p>
      <w:pPr>
        <w:spacing w:after="0"/>
        <w:ind w:left="0"/>
        <w:jc w:val="both"/>
      </w:pPr>
      <w:r>
        <w:rPr>
          <w:rFonts w:ascii="Times New Roman"/>
          <w:b w:val="false"/>
          <w:i w:val="false"/>
          <w:color w:val="000000"/>
          <w:sz w:val="28"/>
        </w:rPr>
        <w:t>      1. Оператор почтовой связи по требованию таможенного органа предъявляет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r>
        <w:br/>
      </w:r>
      <w:r>
        <w:rPr>
          <w:rFonts w:ascii="Times New Roman"/>
          <w:b w:val="false"/>
          <w:i w:val="false"/>
          <w:color w:val="000000"/>
          <w:sz w:val="28"/>
        </w:rPr>
        <w:t>
      2. Таможенные органы не требуют предъявления им следующих видов ввозимых почтовых отправлений:</w:t>
      </w:r>
      <w:r>
        <w:br/>
      </w:r>
      <w:r>
        <w:rPr>
          <w:rFonts w:ascii="Times New Roman"/>
          <w:b w:val="false"/>
          <w:i w:val="false"/>
          <w:color w:val="000000"/>
          <w:sz w:val="28"/>
        </w:rPr>
        <w:t>
      аэрограмм;</w:t>
      </w:r>
      <w:r>
        <w:br/>
      </w:r>
      <w:r>
        <w:rPr>
          <w:rFonts w:ascii="Times New Roman"/>
          <w:b w:val="false"/>
          <w:i w:val="false"/>
          <w:color w:val="000000"/>
          <w:sz w:val="28"/>
        </w:rPr>
        <w:t>
      почтовых карточек и писем;</w:t>
      </w:r>
      <w:r>
        <w:br/>
      </w:r>
      <w:r>
        <w:rPr>
          <w:rFonts w:ascii="Times New Roman"/>
          <w:b w:val="false"/>
          <w:i w:val="false"/>
          <w:color w:val="000000"/>
          <w:sz w:val="28"/>
        </w:rPr>
        <w:t>
      секограмм.</w:t>
      </w:r>
      <w:r>
        <w:br/>
      </w:r>
      <w:r>
        <w:rPr>
          <w:rFonts w:ascii="Times New Roman"/>
          <w:b w:val="false"/>
          <w:i w:val="false"/>
          <w:color w:val="000000"/>
          <w:sz w:val="28"/>
        </w:rPr>
        <w:t>
      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таможенного союза, а также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w:t>
      </w:r>
      <w:r>
        <w:br/>
      </w:r>
      <w:r>
        <w:rPr>
          <w:rFonts w:ascii="Times New Roman"/>
          <w:b w:val="false"/>
          <w:i w:val="false"/>
          <w:color w:val="000000"/>
          <w:sz w:val="28"/>
        </w:rPr>
        <w:t>
      3. Таможенные органы вправе требовать у оператора почтовой связи предъявления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w:t>
      </w:r>
      <w:r>
        <w:br/>
      </w:r>
      <w:r>
        <w:rPr>
          <w:rFonts w:ascii="Times New Roman"/>
          <w:b w:val="false"/>
          <w:i w:val="false"/>
          <w:color w:val="000000"/>
          <w:sz w:val="28"/>
        </w:rPr>
        <w:t>
      4. Международные почтовые отправления, поступившие в место (учреждение)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приложением акта оформленного оператором почтовой связи.</w:t>
      </w:r>
      <w:r>
        <w:br/>
      </w:r>
      <w:r>
        <w:rPr>
          <w:rFonts w:ascii="Times New Roman"/>
          <w:b w:val="false"/>
          <w:i w:val="false"/>
          <w:color w:val="000000"/>
          <w:sz w:val="28"/>
        </w:rPr>
        <w:t>
      5. При расхождении в количестве и при несоответствии вложений, выявленных при таможенном досмотре международного почтового отправления, работник оператора почтовой связи совместно с должностным лицом таможенного органа подписывает акт таможенного досмотра.</w:t>
      </w:r>
      <w:r>
        <w:br/>
      </w:r>
      <w:r>
        <w:rPr>
          <w:rFonts w:ascii="Times New Roman"/>
          <w:b w:val="false"/>
          <w:i w:val="false"/>
          <w:color w:val="000000"/>
          <w:sz w:val="28"/>
        </w:rPr>
        <w:t>
      6. При проведении таможенного осмотра или таможенного досмотра товаров, пересылаемых в международных почтовых отправлениях, таможенные органы используют технические средства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316. Применение таможенных пошлин, налогов в</w:t>
      </w:r>
      <w:r>
        <w:br/>
      </w:r>
      <w:r>
        <w:rPr>
          <w:rFonts w:ascii="Times New Roman"/>
          <w:b w:val="false"/>
          <w:i w:val="false"/>
          <w:color w:val="000000"/>
          <w:sz w:val="28"/>
        </w:rPr>
        <w:t>
                   </w:t>
      </w:r>
      <w:r>
        <w:rPr>
          <w:rFonts w:ascii="Times New Roman"/>
          <w:b/>
          <w:i w:val="false"/>
          <w:color w:val="000000"/>
          <w:sz w:val="28"/>
        </w:rPr>
        <w:t>отношении товаров, пересылаемых в</w:t>
      </w:r>
      <w:r>
        <w:br/>
      </w:r>
      <w:r>
        <w:rPr>
          <w:rFonts w:ascii="Times New Roman"/>
          <w:b w:val="false"/>
          <w:i w:val="false"/>
          <w:color w:val="000000"/>
          <w:sz w:val="28"/>
        </w:rPr>
        <w:t>
                   </w:t>
      </w:r>
      <w:r>
        <w:rPr>
          <w:rFonts w:ascii="Times New Roman"/>
          <w:b/>
          <w:i w:val="false"/>
          <w:color w:val="000000"/>
          <w:sz w:val="28"/>
        </w:rPr>
        <w:t>международных почтовых отправлениях</w:t>
      </w:r>
    </w:p>
    <w:p>
      <w:pPr>
        <w:spacing w:after="0"/>
        <w:ind w:left="0"/>
        <w:jc w:val="both"/>
      </w:pPr>
      <w:r>
        <w:rPr>
          <w:rFonts w:ascii="Times New Roman"/>
          <w:b w:val="false"/>
          <w:i w:val="false"/>
          <w:color w:val="000000"/>
          <w:sz w:val="28"/>
        </w:rPr>
        <w:t>      1. Если в отношении товаров, пересылаемых в международных почтовых отправлениях, не требуется подача декларации на товары, таможенные пошлины, налоги исчисляются и начисляются таможенным органом, осуществляющим таможенные операции в месте (учреждении) международного почтового обмена с использованием таможенного приходного ордера, форма и порядок заполнения которого определяются решением Комиссии таможенного союза.</w:t>
      </w:r>
      <w:r>
        <w:br/>
      </w:r>
      <w:r>
        <w:rPr>
          <w:rFonts w:ascii="Times New Roman"/>
          <w:b w:val="false"/>
          <w:i w:val="false"/>
          <w:color w:val="000000"/>
          <w:sz w:val="28"/>
        </w:rPr>
        <w:t>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w:t>
      </w:r>
      <w:r>
        <w:br/>
      </w:r>
      <w:r>
        <w:rPr>
          <w:rFonts w:ascii="Times New Roman"/>
          <w:b w:val="false"/>
          <w:i w:val="false"/>
          <w:color w:val="000000"/>
          <w:sz w:val="28"/>
        </w:rPr>
        <w:t>
      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r>
        <w:br/>
      </w:r>
      <w:r>
        <w:rPr>
          <w:rFonts w:ascii="Times New Roman"/>
          <w:b w:val="false"/>
          <w:i w:val="false"/>
          <w:color w:val="000000"/>
          <w:sz w:val="28"/>
        </w:rPr>
        <w:t>
      2. Международные почтовые отправления выдаются оператором почтовой связи их получателям при условии уплаты таможенных платежей в отношении товаров, пересылаемых в этих международных почтовых отправлениях.</w:t>
      </w:r>
      <w:r>
        <w:br/>
      </w:r>
      <w:r>
        <w:rPr>
          <w:rFonts w:ascii="Times New Roman"/>
          <w:b w:val="false"/>
          <w:i w:val="false"/>
          <w:color w:val="000000"/>
          <w:sz w:val="28"/>
        </w:rPr>
        <w:t>
      3. Таможенные пошлины, налоги в отношении товаров, пересылаемых в международных почтовых отправлениях, подлежат уплате в размерах, установленных настоящим Кодексом и международными договорами государств-членов таможенного союза.</w:t>
      </w:r>
      <w:r>
        <w:br/>
      </w:r>
      <w:r>
        <w:rPr>
          <w:rFonts w:ascii="Times New Roman"/>
          <w:b w:val="false"/>
          <w:i w:val="false"/>
          <w:color w:val="000000"/>
          <w:sz w:val="28"/>
        </w:rPr>
        <w:t>
      4. При утрате международных почтовых отправлений или их выдаче получателю без разрешения таможенного органа обязанность по уплате таможенных пошлин, налогов несет оператор почтовой связи, утративший или выдавший указанные почтовые отправления.</w:t>
      </w:r>
    </w:p>
    <w:p>
      <w:pPr>
        <w:spacing w:after="0"/>
        <w:ind w:left="0"/>
        <w:jc w:val="left"/>
      </w:pPr>
      <w:r>
        <w:rPr>
          <w:rFonts w:ascii="Times New Roman"/>
          <w:b/>
          <w:i w:val="false"/>
          <w:color w:val="000000"/>
        </w:rPr>
        <w:t xml:space="preserve"> Глава 45. Особенности перемещения товаров отдельными</w:t>
      </w:r>
      <w:r>
        <w:br/>
      </w:r>
      <w:r>
        <w:rPr>
          <w:rFonts w:ascii="Times New Roman"/>
          <w:b/>
          <w:i w:val="false"/>
          <w:color w:val="000000"/>
        </w:rPr>
        <w:t>
категориями иностранных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317. Сфера применения настоящей главы</w:t>
      </w:r>
    </w:p>
    <w:p>
      <w:pPr>
        <w:spacing w:after="0"/>
        <w:ind w:left="0"/>
        <w:jc w:val="both"/>
      </w:pPr>
      <w:r>
        <w:rPr>
          <w:rFonts w:ascii="Times New Roman"/>
          <w:b w:val="false"/>
          <w:i w:val="false"/>
          <w:color w:val="000000"/>
          <w:sz w:val="28"/>
        </w:rPr>
        <w:t>      1. Положения настоящей главы применяются в отношении товаров, перемещаемых через таможенную границу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в отношении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w:t>
      </w:r>
      <w:r>
        <w:br/>
      </w:r>
      <w:r>
        <w:rPr>
          <w:rFonts w:ascii="Times New Roman"/>
          <w:b w:val="false"/>
          <w:i w:val="false"/>
          <w:color w:val="000000"/>
          <w:sz w:val="28"/>
        </w:rPr>
        <w:t>
      2. Решением Комиссии таможенного союза могут определяться особенности таможенного декларирования товаров, нормы провоза отдельных категорий товаров, перемещаемых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318. Перемещение товаров дипломатическими</w:t>
      </w:r>
      <w:r>
        <w:br/>
      </w:r>
      <w:r>
        <w:rPr>
          <w:rFonts w:ascii="Times New Roman"/>
          <w:b w:val="false"/>
          <w:i w:val="false"/>
          <w:color w:val="000000"/>
          <w:sz w:val="28"/>
        </w:rPr>
        <w:t>
                   </w:t>
      </w:r>
      <w:r>
        <w:rPr>
          <w:rFonts w:ascii="Times New Roman"/>
          <w:b/>
          <w:i w:val="false"/>
          <w:color w:val="000000"/>
          <w:sz w:val="28"/>
        </w:rPr>
        <w:t>представительствами иностранных государств</w:t>
      </w:r>
    </w:p>
    <w:p>
      <w:pPr>
        <w:spacing w:after="0"/>
        <w:ind w:left="0"/>
        <w:jc w:val="both"/>
      </w:pPr>
      <w:r>
        <w:rPr>
          <w:rFonts w:ascii="Times New Roman"/>
          <w:b w:val="false"/>
          <w:i w:val="false"/>
          <w:color w:val="000000"/>
          <w:sz w:val="28"/>
        </w:rPr>
        <w:t>      Дипломатические представительства иностранных государств, расположенные на территориях государств-членов таможенного союза, могут ввозить на таможенную территорию таможенного союза и вывозить с этой территории товары, предназначенные для официального пользования дипломатических представительств, с освобождением от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319. Перемещение товаров главой дипломатического</w:t>
      </w:r>
      <w:r>
        <w:br/>
      </w:r>
      <w:r>
        <w:rPr>
          <w:rFonts w:ascii="Times New Roman"/>
          <w:b w:val="false"/>
          <w:i w:val="false"/>
          <w:color w:val="000000"/>
          <w:sz w:val="28"/>
        </w:rPr>
        <w:t>
                   </w:t>
      </w:r>
      <w:r>
        <w:rPr>
          <w:rFonts w:ascii="Times New Roman"/>
          <w:b/>
          <w:i w:val="false"/>
          <w:color w:val="000000"/>
          <w:sz w:val="28"/>
        </w:rPr>
        <w:t>представительства иностранного государства и</w:t>
      </w:r>
      <w:r>
        <w:br/>
      </w:r>
      <w:r>
        <w:rPr>
          <w:rFonts w:ascii="Times New Roman"/>
          <w:b w:val="false"/>
          <w:i w:val="false"/>
          <w:color w:val="000000"/>
          <w:sz w:val="28"/>
        </w:rPr>
        <w:t>
                   </w:t>
      </w:r>
      <w:r>
        <w:rPr>
          <w:rFonts w:ascii="Times New Roman"/>
          <w:b/>
          <w:i w:val="false"/>
          <w:color w:val="000000"/>
          <w:sz w:val="28"/>
        </w:rPr>
        <w:t>членами дипломатического персонала</w:t>
      </w:r>
      <w:r>
        <w:br/>
      </w:r>
      <w:r>
        <w:rPr>
          <w:rFonts w:ascii="Times New Roman"/>
          <w:b w:val="false"/>
          <w:i w:val="false"/>
          <w:color w:val="000000"/>
          <w:sz w:val="28"/>
        </w:rPr>
        <w:t>
                   </w:t>
      </w:r>
      <w:r>
        <w:rPr>
          <w:rFonts w:ascii="Times New Roman"/>
          <w:b/>
          <w:i w:val="false"/>
          <w:color w:val="000000"/>
          <w:sz w:val="28"/>
        </w:rPr>
        <w:t>дипломатического представительства</w:t>
      </w:r>
      <w:r>
        <w:br/>
      </w:r>
      <w:r>
        <w:rPr>
          <w:rFonts w:ascii="Times New Roman"/>
          <w:b w:val="false"/>
          <w:i w:val="false"/>
          <w:color w:val="000000"/>
          <w:sz w:val="28"/>
        </w:rPr>
        <w:t>
                   </w:t>
      </w:r>
      <w:r>
        <w:rPr>
          <w:rFonts w:ascii="Times New Roman"/>
          <w:b/>
          <w:i w:val="false"/>
          <w:color w:val="000000"/>
          <w:sz w:val="28"/>
        </w:rPr>
        <w:t>иностранного государства</w:t>
      </w:r>
    </w:p>
    <w:p>
      <w:pPr>
        <w:spacing w:after="0"/>
        <w:ind w:left="0"/>
        <w:jc w:val="both"/>
      </w:pPr>
      <w:r>
        <w:rPr>
          <w:rFonts w:ascii="Times New Roman"/>
          <w:b w:val="false"/>
          <w:i w:val="false"/>
          <w:color w:val="000000"/>
          <w:sz w:val="28"/>
        </w:rPr>
        <w:t>      1. Глава дипломатического представительства иностранного государства и члены дипломатического персонала дипломатического представительства иностранного государства, а также проживающие вместе с ними члены их семей, если они не проживают в государстве пребывания постоянно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и вывозить за пределы таможенной территории таможенного союза товары, предназначенные для их личного пользования, с освобождением от уплаты таможенных пошлин, налогов и без применения мер нетарифного регулирования.</w:t>
      </w:r>
      <w:r>
        <w:br/>
      </w:r>
      <w:r>
        <w:rPr>
          <w:rFonts w:ascii="Times New Roman"/>
          <w:b w:val="false"/>
          <w:i w:val="false"/>
          <w:color w:val="000000"/>
          <w:sz w:val="28"/>
        </w:rPr>
        <w:t>
      2. Личный багаж главы дипломатического представительства иностранного государства, членов дипломатического персонала дипломатического представительства иностранного государства, а также проживающих вместе с ними членов их семей, если они не проживают в государстве пребывания постоянно и не являются гражданами государства пребывания, освобождается от таможенного досмотра при отсутствии серьезных оснований предполагать, что он содержит товары, не предназначенные для личного пользования, или товары, ввоз в государства-члены таможенного союза или вывоз из государств-членов таможенного союза которых запрещен либо регулируется карантинными правилами. Таможенный досмотр таких товаров должен проводиться только  присутствии указанных лиц или их представителей.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320. Перемещение товаров членами</w:t>
      </w:r>
      <w:r>
        <w:br/>
      </w:r>
      <w:r>
        <w:rPr>
          <w:rFonts w:ascii="Times New Roman"/>
          <w:b w:val="false"/>
          <w:i w:val="false"/>
          <w:color w:val="000000"/>
          <w:sz w:val="28"/>
        </w:rPr>
        <w:t>
                   </w:t>
      </w:r>
      <w:r>
        <w:rPr>
          <w:rFonts w:ascii="Times New Roman"/>
          <w:b/>
          <w:i w:val="false"/>
          <w:color w:val="000000"/>
          <w:sz w:val="28"/>
        </w:rPr>
        <w:t>административно-технического персонала</w:t>
      </w:r>
      <w:r>
        <w:br/>
      </w:r>
      <w:r>
        <w:rPr>
          <w:rFonts w:ascii="Times New Roman"/>
          <w:b w:val="false"/>
          <w:i w:val="false"/>
          <w:color w:val="000000"/>
          <w:sz w:val="28"/>
        </w:rPr>
        <w:t>
                   </w:t>
      </w:r>
      <w:r>
        <w:rPr>
          <w:rFonts w:ascii="Times New Roman"/>
          <w:b/>
          <w:i w:val="false"/>
          <w:color w:val="000000"/>
          <w:sz w:val="28"/>
        </w:rPr>
        <w:t>дипломатического представительства</w:t>
      </w:r>
      <w:r>
        <w:br/>
      </w:r>
      <w:r>
        <w:rPr>
          <w:rFonts w:ascii="Times New Roman"/>
          <w:b w:val="false"/>
          <w:i w:val="false"/>
          <w:color w:val="000000"/>
          <w:sz w:val="28"/>
        </w:rPr>
        <w:t>
                   </w:t>
      </w:r>
      <w:r>
        <w:rPr>
          <w:rFonts w:ascii="Times New Roman"/>
          <w:b/>
          <w:i w:val="false"/>
          <w:color w:val="000000"/>
          <w:sz w:val="28"/>
        </w:rPr>
        <w:t>иностранного государства</w:t>
      </w:r>
    </w:p>
    <w:p>
      <w:pPr>
        <w:spacing w:after="0"/>
        <w:ind w:left="0"/>
        <w:jc w:val="both"/>
      </w:pPr>
      <w:r>
        <w:rPr>
          <w:rFonts w:ascii="Times New Roman"/>
          <w:b w:val="false"/>
          <w:i w:val="false"/>
          <w:color w:val="000000"/>
          <w:sz w:val="28"/>
        </w:rPr>
        <w:t>      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государстве пребывания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с освобождением от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321. Распространение таможенных льгот,</w:t>
      </w:r>
      <w:r>
        <w:br/>
      </w:r>
      <w:r>
        <w:rPr>
          <w:rFonts w:ascii="Times New Roman"/>
          <w:b w:val="false"/>
          <w:i w:val="false"/>
          <w:color w:val="000000"/>
          <w:sz w:val="28"/>
        </w:rPr>
        <w:t>
                   </w:t>
      </w:r>
      <w:r>
        <w:rPr>
          <w:rFonts w:ascii="Times New Roman"/>
          <w:b/>
          <w:i w:val="false"/>
          <w:color w:val="000000"/>
          <w:sz w:val="28"/>
        </w:rPr>
        <w:t>предоставляемых членам дипломатического</w:t>
      </w:r>
      <w:r>
        <w:br/>
      </w:r>
      <w:r>
        <w:rPr>
          <w:rFonts w:ascii="Times New Roman"/>
          <w:b w:val="false"/>
          <w:i w:val="false"/>
          <w:color w:val="000000"/>
          <w:sz w:val="28"/>
        </w:rPr>
        <w:t>
                   </w:t>
      </w:r>
      <w:r>
        <w:rPr>
          <w:rFonts w:ascii="Times New Roman"/>
          <w:b/>
          <w:i w:val="false"/>
          <w:color w:val="000000"/>
          <w:sz w:val="28"/>
        </w:rPr>
        <w:t>персонала дипломатического представительства</w:t>
      </w:r>
      <w:r>
        <w:br/>
      </w:r>
      <w:r>
        <w:rPr>
          <w:rFonts w:ascii="Times New Roman"/>
          <w:b w:val="false"/>
          <w:i w:val="false"/>
          <w:color w:val="000000"/>
          <w:sz w:val="28"/>
        </w:rPr>
        <w:t>
                   </w:t>
      </w:r>
      <w:r>
        <w:rPr>
          <w:rFonts w:ascii="Times New Roman"/>
          <w:b/>
          <w:i w:val="false"/>
          <w:color w:val="000000"/>
          <w:sz w:val="28"/>
        </w:rPr>
        <w:t>иностранного государства, на членов</w:t>
      </w:r>
      <w:r>
        <w:br/>
      </w:r>
      <w:r>
        <w:rPr>
          <w:rFonts w:ascii="Times New Roman"/>
          <w:b w:val="false"/>
          <w:i w:val="false"/>
          <w:color w:val="000000"/>
          <w:sz w:val="28"/>
        </w:rPr>
        <w:t>
                   </w:t>
      </w:r>
      <w:r>
        <w:rPr>
          <w:rFonts w:ascii="Times New Roman"/>
          <w:b/>
          <w:i w:val="false"/>
          <w:color w:val="000000"/>
          <w:sz w:val="28"/>
        </w:rPr>
        <w:t>административно-технического и обслуживающего</w:t>
      </w:r>
      <w:r>
        <w:br/>
      </w:r>
      <w:r>
        <w:rPr>
          <w:rFonts w:ascii="Times New Roman"/>
          <w:b w:val="false"/>
          <w:i w:val="false"/>
          <w:color w:val="000000"/>
          <w:sz w:val="28"/>
        </w:rPr>
        <w:t>
                   </w:t>
      </w:r>
      <w:r>
        <w:rPr>
          <w:rFonts w:ascii="Times New Roman"/>
          <w:b/>
          <w:i w:val="false"/>
          <w:color w:val="000000"/>
          <w:sz w:val="28"/>
        </w:rPr>
        <w:t>персонала</w:t>
      </w:r>
    </w:p>
    <w:p>
      <w:pPr>
        <w:spacing w:after="0"/>
        <w:ind w:left="0"/>
        <w:jc w:val="both"/>
      </w:pPr>
      <w:r>
        <w:rPr>
          <w:rFonts w:ascii="Times New Roman"/>
          <w:b w:val="false"/>
          <w:i w:val="false"/>
          <w:color w:val="000000"/>
          <w:sz w:val="28"/>
        </w:rPr>
        <w:t>      На основе международного договора государства-члена таможенного союза с иностранным государством таможенные льготы, предоставляемые настоящим Кодексом членам дипломатического персонала дипломатического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 не проживающих в государстве пребывания постоянно и не являющихся гражданами государства пребывания, исходя из принципа взаимности в отношении каждого отдельного иностранного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322. Перемещение товаров консульскими учреждениями</w:t>
      </w:r>
      <w:r>
        <w:br/>
      </w:r>
      <w:r>
        <w:rPr>
          <w:rFonts w:ascii="Times New Roman"/>
          <w:b w:val="false"/>
          <w:i w:val="false"/>
          <w:color w:val="000000"/>
          <w:sz w:val="28"/>
        </w:rPr>
        <w:t>
                   </w:t>
      </w:r>
      <w:r>
        <w:rPr>
          <w:rFonts w:ascii="Times New Roman"/>
          <w:b/>
          <w:i w:val="false"/>
          <w:color w:val="000000"/>
          <w:sz w:val="28"/>
        </w:rPr>
        <w:t>иностранных государств и их работниками</w:t>
      </w:r>
    </w:p>
    <w:p>
      <w:pPr>
        <w:spacing w:after="0"/>
        <w:ind w:left="0"/>
        <w:jc w:val="both"/>
      </w:pPr>
      <w:r>
        <w:rPr>
          <w:rFonts w:ascii="Times New Roman"/>
          <w:b w:val="false"/>
          <w:i w:val="false"/>
          <w:color w:val="000000"/>
          <w:sz w:val="28"/>
        </w:rPr>
        <w:t>      1. 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w:t>
      </w:r>
      <w:r>
        <w:br/>
      </w:r>
      <w:r>
        <w:rPr>
          <w:rFonts w:ascii="Times New Roman"/>
          <w:b w:val="false"/>
          <w:i w:val="false"/>
          <w:color w:val="000000"/>
          <w:sz w:val="28"/>
        </w:rPr>
        <w:t>
      2. На основе международного договора государства-члена таможенного союза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в государстве пребывания постоянно,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административно-технического и обслуживающего персонала дипломатического представительства иностранного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323. Перемещение дипломатической почты и</w:t>
      </w:r>
      <w:r>
        <w:br/>
      </w:r>
      <w:r>
        <w:rPr>
          <w:rFonts w:ascii="Times New Roman"/>
          <w:b w:val="false"/>
          <w:i w:val="false"/>
          <w:color w:val="000000"/>
          <w:sz w:val="28"/>
        </w:rPr>
        <w:t>
                   </w:t>
      </w:r>
      <w:r>
        <w:rPr>
          <w:rFonts w:ascii="Times New Roman"/>
          <w:b/>
          <w:i w:val="false"/>
          <w:color w:val="000000"/>
          <w:sz w:val="28"/>
        </w:rPr>
        <w:t>консульской вализы иностранных государств</w:t>
      </w:r>
      <w:r>
        <w:br/>
      </w:r>
      <w:r>
        <w:rPr>
          <w:rFonts w:ascii="Times New Roman"/>
          <w:b w:val="false"/>
          <w:i w:val="false"/>
          <w:color w:val="000000"/>
          <w:sz w:val="28"/>
        </w:rPr>
        <w:t>
                   </w:t>
      </w:r>
      <w:r>
        <w:rPr>
          <w:rFonts w:ascii="Times New Roman"/>
          <w:b/>
          <w:i w:val="false"/>
          <w:color w:val="000000"/>
          <w:sz w:val="28"/>
        </w:rPr>
        <w:t>через таможенную границу</w:t>
      </w:r>
    </w:p>
    <w:p>
      <w:pPr>
        <w:spacing w:after="0"/>
        <w:ind w:left="0"/>
        <w:jc w:val="both"/>
      </w:pPr>
      <w:r>
        <w:rPr>
          <w:rFonts w:ascii="Times New Roman"/>
          <w:b w:val="false"/>
          <w:i w:val="false"/>
          <w:color w:val="000000"/>
          <w:sz w:val="28"/>
        </w:rPr>
        <w:t>      1. Дипломатическая почта и консульская вализа иностранных государств, перемещаемые через таможенную границу, не подлежат ни вскрытию, ни задержанию.</w:t>
      </w:r>
      <w:r>
        <w:br/>
      </w:r>
      <w:r>
        <w:rPr>
          <w:rFonts w:ascii="Times New Roman"/>
          <w:b w:val="false"/>
          <w:i w:val="false"/>
          <w:color w:val="000000"/>
          <w:sz w:val="28"/>
        </w:rPr>
        <w:t>
      При наличии серьезных оснований предполагать, что в консульской вализе содержатся документы и (или) товары, не предназначенные исключительно для официального пользования, таможенный орган вправе требовать вскрытия консульской вализы уполномоченными лицами представляемого иностранного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r>
        <w:br/>
      </w:r>
      <w:r>
        <w:rPr>
          <w:rFonts w:ascii="Times New Roman"/>
          <w:b w:val="false"/>
          <w:i w:val="false"/>
          <w:color w:val="000000"/>
          <w:sz w:val="28"/>
        </w:rPr>
        <w:t>
      2. Все места, составляющие дипломатическую почту и консульскую вализу, должны иметь видимые внешние знаки, указывающие на характер этих мест.</w:t>
      </w:r>
      <w:r>
        <w:br/>
      </w:r>
      <w:r>
        <w:rPr>
          <w:rFonts w:ascii="Times New Roman"/>
          <w:b w:val="false"/>
          <w:i w:val="false"/>
          <w:color w:val="000000"/>
          <w:sz w:val="28"/>
        </w:rPr>
        <w:t>
      3.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324. Таможенные льготы для иностранных</w:t>
      </w:r>
      <w:r>
        <w:br/>
      </w:r>
      <w:r>
        <w:rPr>
          <w:rFonts w:ascii="Times New Roman"/>
          <w:b w:val="false"/>
          <w:i w:val="false"/>
          <w:color w:val="000000"/>
          <w:sz w:val="28"/>
        </w:rPr>
        <w:t>
                   </w:t>
      </w:r>
      <w:r>
        <w:rPr>
          <w:rFonts w:ascii="Times New Roman"/>
          <w:b/>
          <w:i w:val="false"/>
          <w:color w:val="000000"/>
          <w:sz w:val="28"/>
        </w:rPr>
        <w:t>дипломатических и консульских курьеров</w:t>
      </w:r>
    </w:p>
    <w:p>
      <w:pPr>
        <w:spacing w:after="0"/>
        <w:ind w:left="0"/>
        <w:jc w:val="both"/>
      </w:pPr>
      <w:r>
        <w:rPr>
          <w:rFonts w:ascii="Times New Roman"/>
          <w:b w:val="false"/>
          <w:i w:val="false"/>
          <w:color w:val="000000"/>
          <w:sz w:val="28"/>
        </w:rPr>
        <w:t>      1. Иностранные дипломатические и консульские курьеры могут ввозить на таможенную территорию таможенного союза и вывозить с этой территории товары, предназначенные для их личного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мер нетарифного регулирования.</w:t>
      </w:r>
      <w:r>
        <w:br/>
      </w:r>
      <w:r>
        <w:rPr>
          <w:rFonts w:ascii="Times New Roman"/>
          <w:b w:val="false"/>
          <w:i w:val="false"/>
          <w:color w:val="000000"/>
          <w:sz w:val="28"/>
        </w:rPr>
        <w:t>
      2. Дипломатические и консульские курьеры должны быть снабжены официальным курьерским листом, в котором указываются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отправляющего дипломатическую почту и консульскую вализу.</w:t>
      </w:r>
      <w:r>
        <w:br/>
      </w:r>
      <w:r>
        <w:rPr>
          <w:rFonts w:ascii="Times New Roman"/>
          <w:b w:val="false"/>
          <w:i w:val="false"/>
          <w:color w:val="000000"/>
          <w:sz w:val="28"/>
        </w:rPr>
        <w:t>
      3. Дипломатическая почта и консульская вализа могут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вализы и снабженному курьерским официальным листом.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325. Таможенные льготы для представителей и членов</w:t>
      </w:r>
      <w:r>
        <w:br/>
      </w:r>
      <w:r>
        <w:rPr>
          <w:rFonts w:ascii="Times New Roman"/>
          <w:b w:val="false"/>
          <w:i w:val="false"/>
          <w:color w:val="000000"/>
          <w:sz w:val="28"/>
        </w:rPr>
        <w:t>
                   </w:t>
      </w:r>
      <w:r>
        <w:rPr>
          <w:rFonts w:ascii="Times New Roman"/>
          <w:b/>
          <w:i w:val="false"/>
          <w:color w:val="000000"/>
          <w:sz w:val="28"/>
        </w:rPr>
        <w:t>делегаций иностранных государств</w:t>
      </w:r>
    </w:p>
    <w:p>
      <w:pPr>
        <w:spacing w:after="0"/>
        <w:ind w:left="0"/>
        <w:jc w:val="both"/>
      </w:pPr>
      <w:r>
        <w:rPr>
          <w:rFonts w:ascii="Times New Roman"/>
          <w:b w:val="false"/>
          <w:i w:val="false"/>
          <w:color w:val="000000"/>
          <w:sz w:val="28"/>
        </w:rPr>
        <w:t>      Представителям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государства-члены таможенного союза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дипломатического представительства иностранного государства. Такие же льготы предоставляются членам семей, сопровождающим указанных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326. Перемещение товаров членами дипломатического</w:t>
      </w:r>
      <w:r>
        <w:br/>
      </w:r>
      <w:r>
        <w:rPr>
          <w:rFonts w:ascii="Times New Roman"/>
          <w:b w:val="false"/>
          <w:i w:val="false"/>
          <w:color w:val="000000"/>
          <w:sz w:val="28"/>
        </w:rPr>
        <w:t>
                   </w:t>
      </w:r>
      <w:r>
        <w:rPr>
          <w:rFonts w:ascii="Times New Roman"/>
          <w:b/>
          <w:i w:val="false"/>
          <w:color w:val="000000"/>
          <w:sz w:val="28"/>
        </w:rPr>
        <w:t>персонала, консульскими должностными лицами,</w:t>
      </w:r>
      <w:r>
        <w:br/>
      </w:r>
      <w:r>
        <w:rPr>
          <w:rFonts w:ascii="Times New Roman"/>
          <w:b w:val="false"/>
          <w:i w:val="false"/>
          <w:color w:val="000000"/>
          <w:sz w:val="28"/>
        </w:rPr>
        <w:t>
                   </w:t>
      </w:r>
      <w:r>
        <w:rPr>
          <w:rFonts w:ascii="Times New Roman"/>
          <w:b/>
          <w:i w:val="false"/>
          <w:color w:val="000000"/>
          <w:sz w:val="28"/>
        </w:rPr>
        <w:t>представителями и членами делегаций</w:t>
      </w:r>
      <w:r>
        <w:br/>
      </w:r>
      <w:r>
        <w:rPr>
          <w:rFonts w:ascii="Times New Roman"/>
          <w:b w:val="false"/>
          <w:i w:val="false"/>
          <w:color w:val="000000"/>
          <w:sz w:val="28"/>
        </w:rPr>
        <w:t>
                   </w:t>
      </w:r>
      <w:r>
        <w:rPr>
          <w:rFonts w:ascii="Times New Roman"/>
          <w:b/>
          <w:i w:val="false"/>
          <w:color w:val="000000"/>
          <w:sz w:val="28"/>
        </w:rPr>
        <w:t>иностранных государств, следующими транзитом</w:t>
      </w:r>
      <w:r>
        <w:br/>
      </w:r>
      <w:r>
        <w:rPr>
          <w:rFonts w:ascii="Times New Roman"/>
          <w:b w:val="false"/>
          <w:i w:val="false"/>
          <w:color w:val="000000"/>
          <w:sz w:val="28"/>
        </w:rPr>
        <w:t>
                   </w:t>
      </w:r>
      <w:r>
        <w:rPr>
          <w:rFonts w:ascii="Times New Roman"/>
          <w:b/>
          <w:i w:val="false"/>
          <w:color w:val="000000"/>
          <w:sz w:val="28"/>
        </w:rPr>
        <w:t>через таможенную территорию таможенного союза</w:t>
      </w:r>
    </w:p>
    <w:p>
      <w:pPr>
        <w:spacing w:after="0"/>
        <w:ind w:left="0"/>
        <w:jc w:val="both"/>
      </w:pPr>
      <w:r>
        <w:rPr>
          <w:rFonts w:ascii="Times New Roman"/>
          <w:b w:val="false"/>
          <w:i w:val="false"/>
          <w:color w:val="000000"/>
          <w:sz w:val="28"/>
        </w:rPr>
        <w:t>      Членам дипломатического персонала дипломатического представительства иностранного государства и консульским должностным лицам консульского учреждения иностранного государства, членам их семей, лицам, указанным в статье 325 настоящего Кодекса, следующим транзитом через таможенную территорию таможенного союза, предоставляются таможенные льготы, предусмотренные настоящим Кодексом для членов дипломатического персонала дипломатического представительства.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327. Таможенные льготы для международных</w:t>
      </w:r>
      <w:r>
        <w:br/>
      </w:r>
      <w:r>
        <w:rPr>
          <w:rFonts w:ascii="Times New Roman"/>
          <w:b w:val="false"/>
          <w:i w:val="false"/>
          <w:color w:val="000000"/>
          <w:sz w:val="28"/>
        </w:rPr>
        <w:t>
                   </w:t>
      </w:r>
      <w:r>
        <w:rPr>
          <w:rFonts w:ascii="Times New Roman"/>
          <w:b/>
          <w:i w:val="false"/>
          <w:color w:val="000000"/>
          <w:sz w:val="28"/>
        </w:rPr>
        <w:t>межгосударственных и межправительственных</w:t>
      </w:r>
      <w:r>
        <w:br/>
      </w:r>
      <w:r>
        <w:rPr>
          <w:rFonts w:ascii="Times New Roman"/>
          <w:b w:val="false"/>
          <w:i w:val="false"/>
          <w:color w:val="000000"/>
          <w:sz w:val="28"/>
        </w:rPr>
        <w:t>
                   </w:t>
      </w:r>
      <w:r>
        <w:rPr>
          <w:rFonts w:ascii="Times New Roman"/>
          <w:b/>
          <w:i w:val="false"/>
          <w:color w:val="000000"/>
          <w:sz w:val="28"/>
        </w:rPr>
        <w:t>организаций, представительств иностранных</w:t>
      </w:r>
      <w:r>
        <w:br/>
      </w:r>
      <w:r>
        <w:rPr>
          <w:rFonts w:ascii="Times New Roman"/>
          <w:b w:val="false"/>
          <w:i w:val="false"/>
          <w:color w:val="000000"/>
          <w:sz w:val="28"/>
        </w:rPr>
        <w:t>
                   </w:t>
      </w:r>
      <w:r>
        <w:rPr>
          <w:rFonts w:ascii="Times New Roman"/>
          <w:b/>
          <w:i w:val="false"/>
          <w:color w:val="000000"/>
          <w:sz w:val="28"/>
        </w:rPr>
        <w:t>государств при них, а также для персонала этих</w:t>
      </w:r>
      <w:r>
        <w:br/>
      </w:r>
      <w:r>
        <w:rPr>
          <w:rFonts w:ascii="Times New Roman"/>
          <w:b w:val="false"/>
          <w:i w:val="false"/>
          <w:color w:val="000000"/>
          <w:sz w:val="28"/>
        </w:rPr>
        <w:t>
                   </w:t>
      </w:r>
      <w:r>
        <w:rPr>
          <w:rFonts w:ascii="Times New Roman"/>
          <w:b/>
          <w:i w:val="false"/>
          <w:color w:val="000000"/>
          <w:sz w:val="28"/>
        </w:rPr>
        <w:t>организаций и представительств</w:t>
      </w:r>
    </w:p>
    <w:p>
      <w:pPr>
        <w:spacing w:after="0"/>
        <w:ind w:left="0"/>
        <w:jc w:val="both"/>
      </w:pPr>
      <w:r>
        <w:rPr>
          <w:rFonts w:ascii="Times New Roman"/>
          <w:b w:val="false"/>
          <w:i w:val="false"/>
          <w:color w:val="000000"/>
          <w:sz w:val="28"/>
        </w:rPr>
        <w:t>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w:t>
      </w:r>
    </w:p>
    <w:p>
      <w:pPr>
        <w:spacing w:after="0"/>
        <w:ind w:left="0"/>
        <w:jc w:val="left"/>
      </w:pPr>
      <w:r>
        <w:rPr>
          <w:rFonts w:ascii="Times New Roman"/>
          <w:b/>
          <w:i w:val="false"/>
          <w:color w:val="000000"/>
        </w:rPr>
        <w:t xml:space="preserve"> Глава 46. Особенности совершения таможенных операций в</w:t>
      </w:r>
      <w:r>
        <w:br/>
      </w:r>
      <w:r>
        <w:rPr>
          <w:rFonts w:ascii="Times New Roman"/>
          <w:b/>
          <w:i w:val="false"/>
          <w:color w:val="000000"/>
        </w:rPr>
        <w:t>
отношении товаров, содержащих объекты интеллектуальной</w:t>
      </w:r>
      <w:r>
        <w:br/>
      </w:r>
      <w:r>
        <w:rPr>
          <w:rFonts w:ascii="Times New Roman"/>
          <w:b/>
          <w:i w:val="false"/>
          <w:color w:val="000000"/>
        </w:rPr>
        <w:t>
собственности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328. Меры по защите прав на объекты</w:t>
      </w:r>
      <w:r>
        <w:br/>
      </w:r>
      <w:r>
        <w:rPr>
          <w:rFonts w:ascii="Times New Roman"/>
          <w:b w:val="false"/>
          <w:i w:val="false"/>
          <w:color w:val="000000"/>
          <w:sz w:val="28"/>
        </w:rPr>
        <w:t>
                   </w:t>
      </w:r>
      <w:r>
        <w:rPr>
          <w:rFonts w:ascii="Times New Roman"/>
          <w:b/>
          <w:i w:val="false"/>
          <w:color w:val="000000"/>
          <w:sz w:val="28"/>
        </w:rPr>
        <w:t>интеллектуальной собственности, принимаемые</w:t>
      </w:r>
      <w:r>
        <w:br/>
      </w:r>
      <w:r>
        <w:rPr>
          <w:rFonts w:ascii="Times New Roman"/>
          <w:b w:val="false"/>
          <w:i w:val="false"/>
          <w:color w:val="000000"/>
          <w:sz w:val="28"/>
        </w:rPr>
        <w:t>
                   </w:t>
      </w:r>
      <w:r>
        <w:rPr>
          <w:rFonts w:ascii="Times New Roman"/>
          <w:b/>
          <w:i w:val="false"/>
          <w:color w:val="000000"/>
          <w:sz w:val="28"/>
        </w:rPr>
        <w:t>таможенными органами</w:t>
      </w:r>
    </w:p>
    <w:p>
      <w:pPr>
        <w:spacing w:after="0"/>
        <w:ind w:left="0"/>
        <w:jc w:val="both"/>
      </w:pPr>
      <w:r>
        <w:rPr>
          <w:rFonts w:ascii="Times New Roman"/>
          <w:b w:val="false"/>
          <w:i w:val="false"/>
          <w:color w:val="000000"/>
          <w:sz w:val="28"/>
        </w:rPr>
        <w:t>      1. Таможенные органы в пределах своей компетенции принимают меры по защите прав правообладателей на объекты интеллектуальной собственности в порядке, установленном настоящей главой.</w:t>
      </w:r>
      <w:r>
        <w:br/>
      </w:r>
      <w:r>
        <w:rPr>
          <w:rFonts w:ascii="Times New Roman"/>
          <w:b w:val="false"/>
          <w:i w:val="false"/>
          <w:color w:val="000000"/>
          <w:sz w:val="28"/>
        </w:rPr>
        <w:t>
      2. Меры по защите прав на объекты интеллектуальной собственности не применяются таможенными органами в отношении товаров перемещаемых через таможенную границу:</w:t>
      </w:r>
      <w:r>
        <w:br/>
      </w:r>
      <w:r>
        <w:rPr>
          <w:rFonts w:ascii="Times New Roman"/>
          <w:b w:val="false"/>
          <w:i w:val="false"/>
          <w:color w:val="000000"/>
          <w:sz w:val="28"/>
        </w:rPr>
        <w:t>
      1) физическими лицами для личного пользования, в том числе пересылаемых в их адрес в международных почтовых отправлениях;</w:t>
      </w:r>
      <w:r>
        <w:br/>
      </w:r>
      <w:r>
        <w:rPr>
          <w:rFonts w:ascii="Times New Roman"/>
          <w:b w:val="false"/>
          <w:i w:val="false"/>
          <w:color w:val="000000"/>
          <w:sz w:val="28"/>
        </w:rPr>
        <w:t>
      2) в соответствии с таможенной процедурой таможенного транзита.</w:t>
      </w:r>
      <w:r>
        <w:br/>
      </w:r>
      <w:r>
        <w:rPr>
          <w:rFonts w:ascii="Times New Roman"/>
          <w:b w:val="false"/>
          <w:i w:val="false"/>
          <w:color w:val="000000"/>
          <w:sz w:val="28"/>
        </w:rPr>
        <w:t>
      3)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r>
        <w:br/>
      </w:r>
      <w:r>
        <w:rPr>
          <w:rFonts w:ascii="Times New Roman"/>
          <w:b w:val="false"/>
          <w:i w:val="false"/>
          <w:color w:val="000000"/>
          <w:sz w:val="28"/>
        </w:rPr>
        <w:t>
      3. Меры по защите прав на объекты интеллектуальной собственности, принимаемые таможенными органами, не препятствуют правообладателю прибегать к любым средствам защиты своих прав в соответствии с законодательством государств-членов таможенного союза.</w:t>
      </w:r>
      <w:r>
        <w:br/>
      </w:r>
      <w:r>
        <w:rPr>
          <w:rFonts w:ascii="Times New Roman"/>
          <w:b w:val="false"/>
          <w:i w:val="false"/>
          <w:color w:val="000000"/>
          <w:sz w:val="28"/>
        </w:rPr>
        <w:t>
      4. Таможенные органы принимают меры по защите прав на объекты интеллектуальной собственности, таможенный реестр которых ведется данными таможенными органами в государстве-члене таможенного союза, и объекты интеллектуальной собственности, включенные в единый таможенный реестр объектов интеллектуальной собственности государств-членов таможенного союза, а в соответствии с законодательством государств-членов таможенного союза также в отношении объектов интеллектуальной собственности, не включенных в такие таможенные реестры.</w:t>
      </w:r>
    </w:p>
    <w:p>
      <w:pPr>
        <w:spacing w:after="0"/>
        <w:ind w:left="0"/>
        <w:jc w:val="both"/>
      </w:pPr>
      <w:r>
        <w:rPr>
          <w:rFonts w:ascii="Times New Roman"/>
          <w:b w:val="false"/>
          <w:i w:val="false"/>
          <w:color w:val="000000"/>
          <w:sz w:val="28"/>
        </w:rPr>
        <w:t>      </w:t>
      </w:r>
      <w:r>
        <w:rPr>
          <w:rFonts w:ascii="Times New Roman"/>
          <w:b/>
          <w:i w:val="false"/>
          <w:color w:val="000000"/>
          <w:sz w:val="28"/>
        </w:rPr>
        <w:t>Статья 329. Срок защиты прав на объекты интеллектуальной</w:t>
      </w:r>
      <w:r>
        <w:br/>
      </w:r>
      <w:r>
        <w:rPr>
          <w:rFonts w:ascii="Times New Roman"/>
          <w:b w:val="false"/>
          <w:i w:val="false"/>
          <w:color w:val="000000"/>
          <w:sz w:val="28"/>
        </w:rPr>
        <w:t>
                   </w:t>
      </w:r>
      <w:r>
        <w:rPr>
          <w:rFonts w:ascii="Times New Roman"/>
          <w:b/>
          <w:i w:val="false"/>
          <w:color w:val="000000"/>
          <w:sz w:val="28"/>
        </w:rPr>
        <w:t>собственности таможенными органами</w:t>
      </w:r>
    </w:p>
    <w:p>
      <w:pPr>
        <w:spacing w:after="0"/>
        <w:ind w:left="0"/>
        <w:jc w:val="both"/>
      </w:pPr>
      <w:r>
        <w:rPr>
          <w:rFonts w:ascii="Times New Roman"/>
          <w:b w:val="false"/>
          <w:i w:val="false"/>
          <w:color w:val="000000"/>
          <w:sz w:val="28"/>
        </w:rPr>
        <w:t>      Срок защиты прав правообладателя на объекты интеллектуальной собственности устанавливается при включении объектов интеллектуальной собственности в таможенные реестры, которые ведутся таможенными органами в государствах-членах таможенного союза, и единый таможенный реестр объектов интеллектуальной собственности государств-членов таможенного союза с учетом срока, указанного правообладателем в заявлении, но не более 2 (двух) лет со дня включения в такие реестры.</w:t>
      </w:r>
      <w:r>
        <w:br/>
      </w:r>
      <w:r>
        <w:rPr>
          <w:rFonts w:ascii="Times New Roman"/>
          <w:b w:val="false"/>
          <w:i w:val="false"/>
          <w:color w:val="000000"/>
          <w:sz w:val="28"/>
        </w:rPr>
        <w:t>
      Указанный срок может быть продлен на основании заявления правообладателя неограниченное количество раз, но каждый раз не более чем на 2 (два) года, при условии соблюдения требований, предусмотренных настоящей главой.</w:t>
      </w:r>
      <w:r>
        <w:br/>
      </w:r>
      <w:r>
        <w:rPr>
          <w:rFonts w:ascii="Times New Roman"/>
          <w:b w:val="false"/>
          <w:i w:val="false"/>
          <w:color w:val="000000"/>
          <w:sz w:val="28"/>
        </w:rPr>
        <w:t>
      Срок защиты прав правообладателя на объекты интеллектуальной собственности не может превышать срока действия прав правообладателя на соответствующий объект интеллектуальной собственности.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330. Таможенные реестры объектов интеллектуальной</w:t>
      </w:r>
      <w:r>
        <w:br/>
      </w:r>
      <w:r>
        <w:rPr>
          <w:rFonts w:ascii="Times New Roman"/>
          <w:b w:val="false"/>
          <w:i w:val="false"/>
          <w:color w:val="000000"/>
          <w:sz w:val="28"/>
        </w:rPr>
        <w:t>
                   </w:t>
      </w:r>
      <w:r>
        <w:rPr>
          <w:rFonts w:ascii="Times New Roman"/>
          <w:b/>
          <w:i w:val="false"/>
          <w:color w:val="000000"/>
          <w:sz w:val="28"/>
        </w:rPr>
        <w:t>собственности</w:t>
      </w:r>
    </w:p>
    <w:p>
      <w:pPr>
        <w:spacing w:after="0"/>
        <w:ind w:left="0"/>
        <w:jc w:val="both"/>
      </w:pPr>
      <w:r>
        <w:rPr>
          <w:rFonts w:ascii="Times New Roman"/>
          <w:b w:val="false"/>
          <w:i w:val="false"/>
          <w:color w:val="000000"/>
          <w:sz w:val="28"/>
        </w:rPr>
        <w:t>      1. На основании заявлений правообладателей объекты интеллектуальной собственности включаются таможенными органами в таможенный реестр объектов интеллектуальной собственности, который ведется в таможенном органе государства-члена таможенного союза в порядке и на условиях, установленных законодательством государств-членов таможенного союза.</w:t>
      </w:r>
      <w:r>
        <w:br/>
      </w:r>
      <w:r>
        <w:rPr>
          <w:rFonts w:ascii="Times New Roman"/>
          <w:b w:val="false"/>
          <w:i w:val="false"/>
          <w:color w:val="000000"/>
          <w:sz w:val="28"/>
        </w:rPr>
        <w:t>
      2. Таможенный орган включает в таможенный реестр объектов интеллектуальной собственности, который ведется в таможенном органе государства-члена таможенного союза, объекты интеллектуальной собственности, которые подлежат защите на территории государства-члена таможенного союза, в соответствии с законодательством этого государства.</w:t>
      </w:r>
      <w:r>
        <w:br/>
      </w:r>
      <w:r>
        <w:rPr>
          <w:rFonts w:ascii="Times New Roman"/>
          <w:b w:val="false"/>
          <w:i w:val="false"/>
          <w:color w:val="000000"/>
          <w:sz w:val="28"/>
        </w:rPr>
        <w:t>
      3. Условия включения объектов интеллектуальной собственности в единый таможенный реестр объектов интеллектуальной собственности государств-членов таможенного союза и порядок его ведения, определяются международным договором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331. Приостановление выпуска товаров, содержащих</w:t>
      </w:r>
      <w:r>
        <w:br/>
      </w:r>
      <w:r>
        <w:rPr>
          <w:rFonts w:ascii="Times New Roman"/>
          <w:b w:val="false"/>
          <w:i w:val="false"/>
          <w:color w:val="000000"/>
          <w:sz w:val="28"/>
        </w:rPr>
        <w:t>
                   </w:t>
      </w:r>
      <w:r>
        <w:rPr>
          <w:rFonts w:ascii="Times New Roman"/>
          <w:b/>
          <w:i w:val="false"/>
          <w:color w:val="000000"/>
          <w:sz w:val="28"/>
        </w:rPr>
        <w:t>объекты интеллектуальной собственности</w:t>
      </w:r>
    </w:p>
    <w:p>
      <w:pPr>
        <w:spacing w:after="0"/>
        <w:ind w:left="0"/>
        <w:jc w:val="both"/>
      </w:pPr>
      <w:r>
        <w:rPr>
          <w:rFonts w:ascii="Times New Roman"/>
          <w:b w:val="false"/>
          <w:i w:val="false"/>
          <w:color w:val="000000"/>
          <w:sz w:val="28"/>
        </w:rPr>
        <w:t>      1.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включенных в таможенный реестр, который ведется таможенным органом государства-члена таможенного союза, или в единый таможенный реестр объектов интеллектуальной собственности государств-членов таможенного союза, таможенным органом обнаружены признаки нарушения прав интеллектуальной собственности, выпуск таких товаров приостанавливается сроком на 10 (десять) рабочих дней.</w:t>
      </w:r>
      <w:r>
        <w:br/>
      </w:r>
      <w:r>
        <w:rPr>
          <w:rFonts w:ascii="Times New Roman"/>
          <w:b w:val="false"/>
          <w:i w:val="false"/>
          <w:color w:val="000000"/>
          <w:sz w:val="28"/>
        </w:rPr>
        <w:t>
      По запросу правообладателя или лица, представляющего его интересы, этот срок может быть продлен таможенным органом, но не более чем на 10 (десять) рабочих дней, если указанные лица обратились в уполномоченные органы за защитой прав правообладателя в соответствии с законодательством государств-членов таможенного союза.</w:t>
      </w:r>
      <w:r>
        <w:br/>
      </w:r>
      <w:r>
        <w:rPr>
          <w:rFonts w:ascii="Times New Roman"/>
          <w:b w:val="false"/>
          <w:i w:val="false"/>
          <w:color w:val="000000"/>
          <w:sz w:val="28"/>
        </w:rPr>
        <w:t>
      Решения о приостановлении выпуска товаров и о продлении срока приостановления выпуска товаров принимаются в письменной форме руководителем таможенного органа или уполномоченным им лицом.</w:t>
      </w:r>
      <w:r>
        <w:br/>
      </w:r>
      <w:r>
        <w:rPr>
          <w:rFonts w:ascii="Times New Roman"/>
          <w:b w:val="false"/>
          <w:i w:val="false"/>
          <w:color w:val="000000"/>
          <w:sz w:val="28"/>
        </w:rPr>
        <w:t>
      2. Таможенный орган не позднее 1 (одного) рабочего дня, следующего за днем принятия решения о приостановлении выпуска товаров, содержащих объекты интеллектуальной собственности, уведомляет декларанта и правообладателя или лиц, представляющее их интересы, о таком приостановлении, причинах и сроках приостановления, а также сообщает декларанту наименование (фамилию, имя, отчество) и место нахождения (адрес) правообладателя и (или) лица, представляющего его интересы, а правообладателю или лицу, представляющему его интересы, - наименование (фамилию, имя, отчество) и место нахождения (адрес) декларанта.</w:t>
      </w:r>
      <w:r>
        <w:br/>
      </w:r>
      <w:r>
        <w:rPr>
          <w:rFonts w:ascii="Times New Roman"/>
          <w:b w:val="false"/>
          <w:i w:val="false"/>
          <w:color w:val="000000"/>
          <w:sz w:val="28"/>
        </w:rPr>
        <w:t>
      3. По истечении срока приостановления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иные документы в соответствии с законодательством государств-членов таможенного союза.</w:t>
      </w:r>
      <w:r>
        <w:br/>
      </w:r>
      <w:r>
        <w:rPr>
          <w:rFonts w:ascii="Times New Roman"/>
          <w:b w:val="false"/>
          <w:i w:val="false"/>
          <w:color w:val="000000"/>
          <w:sz w:val="28"/>
        </w:rPr>
        <w:t>
      4. Таможенные органы вправе приостановить выпуск товаров, содержащих объекты интеллектуальной собственности, не включенные в таможенный реестр объектов интеллектуальной собственности, который ведется таможенным органом государства-члена таможенного союза, и единый таможенный реестр объектов интеллектуальной собственности государств-членов таможенного союза, без заявления правообладателя в порядке, определенном законодательством государств-членов таможенного союза.</w:t>
      </w:r>
      <w:r>
        <w:br/>
      </w:r>
      <w:r>
        <w:rPr>
          <w:rFonts w:ascii="Times New Roman"/>
          <w:b w:val="false"/>
          <w:i w:val="false"/>
          <w:color w:val="000000"/>
          <w:sz w:val="28"/>
        </w:rPr>
        <w:t>
      5. Правообладатель в соответствии с гражданским законодательством государств-членов таможенного союза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выпуска товаров в соответствии с настоящей главой, если не будет установлено нарушение прав правообладателя.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332. Отмена решения о приостановлении выпуска</w:t>
      </w:r>
      <w:r>
        <w:br/>
      </w:r>
      <w:r>
        <w:rPr>
          <w:rFonts w:ascii="Times New Roman"/>
          <w:b w:val="false"/>
          <w:i w:val="false"/>
          <w:color w:val="000000"/>
          <w:sz w:val="28"/>
        </w:rPr>
        <w:t>
                   </w:t>
      </w:r>
      <w:r>
        <w:rPr>
          <w:rFonts w:ascii="Times New Roman"/>
          <w:b/>
          <w:i w:val="false"/>
          <w:color w:val="000000"/>
          <w:sz w:val="28"/>
        </w:rPr>
        <w:t>товаров, содержащих объекты интеллектуальной</w:t>
      </w:r>
      <w:r>
        <w:br/>
      </w:r>
      <w:r>
        <w:rPr>
          <w:rFonts w:ascii="Times New Roman"/>
          <w:b w:val="false"/>
          <w:i w:val="false"/>
          <w:color w:val="000000"/>
          <w:sz w:val="28"/>
        </w:rPr>
        <w:t>
                   </w:t>
      </w:r>
      <w:r>
        <w:rPr>
          <w:rFonts w:ascii="Times New Roman"/>
          <w:b/>
          <w:i w:val="false"/>
          <w:color w:val="000000"/>
          <w:sz w:val="28"/>
        </w:rPr>
        <w:t>собственности</w:t>
      </w:r>
    </w:p>
    <w:p>
      <w:pPr>
        <w:spacing w:after="0"/>
        <w:ind w:left="0"/>
        <w:jc w:val="both"/>
      </w:pPr>
      <w:r>
        <w:rPr>
          <w:rFonts w:ascii="Times New Roman"/>
          <w:b w:val="false"/>
          <w:i w:val="false"/>
          <w:color w:val="000000"/>
          <w:sz w:val="28"/>
        </w:rPr>
        <w:t>      1. Решение о приостановлении выпуска товаров подлежит отмене до истечения срока приостановления выпуска товаров, если:</w:t>
      </w:r>
      <w:r>
        <w:br/>
      </w:r>
      <w:r>
        <w:rPr>
          <w:rFonts w:ascii="Times New Roman"/>
          <w:b w:val="false"/>
          <w:i w:val="false"/>
          <w:color w:val="000000"/>
          <w:sz w:val="28"/>
        </w:rPr>
        <w:t>
      1) в таможенный орган поступило заявление правообладателя или лица, представляющего его интересы, об отмене такого решения;</w:t>
      </w:r>
      <w:r>
        <w:br/>
      </w:r>
      <w:r>
        <w:rPr>
          <w:rFonts w:ascii="Times New Roman"/>
          <w:b w:val="false"/>
          <w:i w:val="false"/>
          <w:color w:val="000000"/>
          <w:sz w:val="28"/>
        </w:rPr>
        <w:t>
      2) объект интеллектуальной собственности исключен из таможенных реестров объектов интеллектуальной собственности каждого из государств-членов таможенного союза и единого таможенного реестра объектов интеллектуальной собственности государств-членов таможенного союза;</w:t>
      </w:r>
      <w:r>
        <w:br/>
      </w:r>
      <w:r>
        <w:rPr>
          <w:rFonts w:ascii="Times New Roman"/>
          <w:b w:val="false"/>
          <w:i w:val="false"/>
          <w:color w:val="000000"/>
          <w:sz w:val="28"/>
        </w:rPr>
        <w:t>
      3) иные случаи определены законодательством государств-членов таможенного союза.</w:t>
      </w:r>
      <w:r>
        <w:br/>
      </w:r>
      <w:r>
        <w:rPr>
          <w:rFonts w:ascii="Times New Roman"/>
          <w:b w:val="false"/>
          <w:i w:val="false"/>
          <w:color w:val="000000"/>
          <w:sz w:val="28"/>
        </w:rPr>
        <w:t>
      2. Отмена решения о приостановлении выпуска товаров оформляется в письменной форме руководителем таможенного органа или уполномоченным им лицом.</w:t>
      </w:r>
      <w:r>
        <w:br/>
      </w:r>
      <w:r>
        <w:rPr>
          <w:rFonts w:ascii="Times New Roman"/>
          <w:b w:val="false"/>
          <w:i w:val="false"/>
          <w:color w:val="000000"/>
          <w:sz w:val="28"/>
        </w:rPr>
        <w:t>
      3. После отмены решения о приостановлении выпуска товаров выпуск таких товаров возобновляется и производится в соответствии с настоящим Кодексом, если иное не предусмотрено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333. Предоставление информации, взятие проб и</w:t>
      </w:r>
      <w:r>
        <w:br/>
      </w:r>
      <w:r>
        <w:rPr>
          <w:rFonts w:ascii="Times New Roman"/>
          <w:b w:val="false"/>
          <w:i w:val="false"/>
          <w:color w:val="000000"/>
          <w:sz w:val="28"/>
        </w:rPr>
        <w:t>
                   </w:t>
      </w:r>
      <w:r>
        <w:rPr>
          <w:rFonts w:ascii="Times New Roman"/>
          <w:b/>
          <w:i w:val="false"/>
          <w:color w:val="000000"/>
          <w:sz w:val="28"/>
        </w:rPr>
        <w:t>образцов товаров</w:t>
      </w:r>
    </w:p>
    <w:p>
      <w:pPr>
        <w:spacing w:after="0"/>
        <w:ind w:left="0"/>
        <w:jc w:val="both"/>
      </w:pPr>
      <w:r>
        <w:rPr>
          <w:rFonts w:ascii="Times New Roman"/>
          <w:b w:val="false"/>
          <w:i w:val="false"/>
          <w:color w:val="000000"/>
          <w:sz w:val="28"/>
        </w:rPr>
        <w:t>      1. Таможенный орган представляет декларанту, правообладателю или лицу, представляющему его интересы, информацию о товарах, в отношении которых принято решение о приостановлении выпуска.</w:t>
      </w:r>
      <w:r>
        <w:br/>
      </w:r>
      <w:r>
        <w:rPr>
          <w:rFonts w:ascii="Times New Roman"/>
          <w:b w:val="false"/>
          <w:i w:val="false"/>
          <w:color w:val="000000"/>
          <w:sz w:val="28"/>
        </w:rPr>
        <w:t>
      2. Информация, полученная декларантом, правообладателем или лицом, представляющим его интересы,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за исключением случаев, предусмотренных законодательством государств-членов таможенного союза.</w:t>
      </w:r>
      <w:r>
        <w:br/>
      </w:r>
      <w:r>
        <w:rPr>
          <w:rFonts w:ascii="Times New Roman"/>
          <w:b w:val="false"/>
          <w:i w:val="false"/>
          <w:color w:val="000000"/>
          <w:sz w:val="28"/>
        </w:rPr>
        <w:t>
      3. С письменного разрешения таможенного органа правообладатель, декларант или их представители имеют право под таможенным контролем отбирать пробы и образцы товаров, в отношении которых принято решение о приостановлении их выпуска, проводить их исследование, а также осматривать, фотографировать или иным образом фиксировать такие товары.</w:t>
      </w:r>
    </w:p>
    <w:p>
      <w:pPr>
        <w:spacing w:after="0"/>
        <w:ind w:left="0"/>
        <w:jc w:val="left"/>
      </w:pPr>
      <w:r>
        <w:rPr>
          <w:rFonts w:ascii="Times New Roman"/>
          <w:b/>
          <w:i w:val="false"/>
          <w:color w:val="000000"/>
        </w:rPr>
        <w:t xml:space="preserve"> Глава 47. Перемещение товаров трубопроводным транспортом и по</w:t>
      </w:r>
      <w:r>
        <w:br/>
      </w:r>
      <w:r>
        <w:rPr>
          <w:rFonts w:ascii="Times New Roman"/>
          <w:b/>
          <w:i w:val="false"/>
          <w:color w:val="000000"/>
        </w:rPr>
        <w:t>
линиям электропередачи</w:t>
      </w:r>
    </w:p>
    <w:p>
      <w:pPr>
        <w:spacing w:after="0"/>
        <w:ind w:left="0"/>
        <w:jc w:val="both"/>
      </w:pPr>
      <w:r>
        <w:rPr>
          <w:rFonts w:ascii="Times New Roman"/>
          <w:b w:val="false"/>
          <w:i w:val="false"/>
          <w:color w:val="000000"/>
          <w:sz w:val="28"/>
        </w:rPr>
        <w:t>      </w:t>
      </w:r>
      <w:r>
        <w:rPr>
          <w:rFonts w:ascii="Times New Roman"/>
          <w:b/>
          <w:i w:val="false"/>
          <w:color w:val="000000"/>
          <w:sz w:val="28"/>
        </w:rPr>
        <w:t>Статья 334. Сфера применения настоящей главы</w:t>
      </w:r>
    </w:p>
    <w:p>
      <w:pPr>
        <w:spacing w:after="0"/>
        <w:ind w:left="0"/>
        <w:jc w:val="both"/>
      </w:pPr>
      <w:r>
        <w:rPr>
          <w:rFonts w:ascii="Times New Roman"/>
          <w:b w:val="false"/>
          <w:i w:val="false"/>
          <w:color w:val="000000"/>
          <w:sz w:val="28"/>
        </w:rPr>
        <w:t>      В настоящей главе определяются особенности перемещения товаров через таможенную границу трубопроводным транспортом и по линиям электропередачи, не определенные иными положениями настоящего Кодекса.</w:t>
      </w:r>
      <w:r>
        <w:br/>
      </w:r>
      <w:r>
        <w:rPr>
          <w:rFonts w:ascii="Times New Roman"/>
          <w:b w:val="false"/>
          <w:i w:val="false"/>
          <w:color w:val="000000"/>
          <w:sz w:val="28"/>
        </w:rPr>
        <w:t>
      В части, не урегулированной настоящим Кодексом, порядок перемещения товаров через таможенную границу трубопроводным транспортом и по линиям электропередачи определяется законодательством и (или) международными договорами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335. Особенности ввоза, вывоза и таможенного</w:t>
      </w:r>
      <w:r>
        <w:br/>
      </w:r>
      <w:r>
        <w:rPr>
          <w:rFonts w:ascii="Times New Roman"/>
          <w:b w:val="false"/>
          <w:i w:val="false"/>
          <w:color w:val="000000"/>
          <w:sz w:val="28"/>
        </w:rPr>
        <w:t>
                   </w:t>
      </w:r>
      <w:r>
        <w:rPr>
          <w:rFonts w:ascii="Times New Roman"/>
          <w:b/>
          <w:i w:val="false"/>
          <w:color w:val="000000"/>
          <w:sz w:val="28"/>
        </w:rPr>
        <w:t>декларирования товаров, перемещаемых</w:t>
      </w:r>
      <w:r>
        <w:br/>
      </w:r>
      <w:r>
        <w:rPr>
          <w:rFonts w:ascii="Times New Roman"/>
          <w:b w:val="false"/>
          <w:i w:val="false"/>
          <w:color w:val="000000"/>
          <w:sz w:val="28"/>
        </w:rPr>
        <w:t>
                   </w:t>
      </w:r>
      <w:r>
        <w:rPr>
          <w:rFonts w:ascii="Times New Roman"/>
          <w:b/>
          <w:i w:val="false"/>
          <w:color w:val="000000"/>
          <w:sz w:val="28"/>
        </w:rPr>
        <w:t>трубопроводным транспортом</w:t>
      </w:r>
    </w:p>
    <w:p>
      <w:pPr>
        <w:spacing w:after="0"/>
        <w:ind w:left="0"/>
        <w:jc w:val="both"/>
      </w:pPr>
      <w:r>
        <w:rPr>
          <w:rFonts w:ascii="Times New Roman"/>
          <w:b w:val="false"/>
          <w:i w:val="false"/>
          <w:color w:val="000000"/>
          <w:sz w:val="28"/>
        </w:rPr>
        <w:t>      1. Ввоз на таможенную территорию таможенного союза и вывоз с этой территории товаров, перемещаемых трубопроводным транспортом, допускается после выпуска товаров в соответствии с заявленной таможенной процедурой.</w:t>
      </w:r>
      <w:r>
        <w:br/>
      </w:r>
      <w:r>
        <w:rPr>
          <w:rFonts w:ascii="Times New Roman"/>
          <w:b w:val="false"/>
          <w:i w:val="false"/>
          <w:color w:val="000000"/>
          <w:sz w:val="28"/>
        </w:rPr>
        <w:t>
      2. При подаче таможенной декларации фактическое предъявление товаров, перемещаемых трубопроводным транспортом, таможенному органу не требуется.</w:t>
      </w:r>
      <w:r>
        <w:br/>
      </w:r>
      <w:r>
        <w:rPr>
          <w:rFonts w:ascii="Times New Roman"/>
          <w:b w:val="false"/>
          <w:i w:val="false"/>
          <w:color w:val="000000"/>
          <w:sz w:val="28"/>
        </w:rPr>
        <w:t>
      3. При ввозе на таможенную территорию таможенного союза или вывозе с этой территории товаров, перемещаемых трубопроводным транспортом, допускается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 действующими в государствах-членах таможенного союза.</w:t>
      </w:r>
      <w:r>
        <w:br/>
      </w:r>
      <w:r>
        <w:rPr>
          <w:rFonts w:ascii="Times New Roman"/>
          <w:b w:val="false"/>
          <w:i w:val="false"/>
          <w:color w:val="000000"/>
          <w:sz w:val="28"/>
        </w:rPr>
        <w:t>
      4. Особенности таможенного декларирования товаров, перемещаемых трубопроводным транспортом, определяются в соответствии со статьей 194 настоящего Кодекса.</w:t>
      </w:r>
      <w:r>
        <w:br/>
      </w:r>
      <w:r>
        <w:rPr>
          <w:rFonts w:ascii="Times New Roman"/>
          <w:b w:val="false"/>
          <w:i w:val="false"/>
          <w:color w:val="000000"/>
          <w:sz w:val="28"/>
        </w:rPr>
        <w:t>
      5. Количество товаров, перемещаемых трубопроводным транспортом, определяется на основании показаний приборов коммерческого учета, установленных в технологически обусловленных местах в соответствии со статьей 337 настоящего Кодекса, актов о фактических поставках товаров по соответствующему внешнеторговому договору, актов сдачи-приемки, сертификатов качества товаров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государств-членов таможенного союза.</w:t>
      </w:r>
      <w:r>
        <w:br/>
      </w:r>
      <w:r>
        <w:rPr>
          <w:rFonts w:ascii="Times New Roman"/>
          <w:b w:val="false"/>
          <w:i w:val="false"/>
          <w:color w:val="000000"/>
          <w:sz w:val="28"/>
        </w:rPr>
        <w:t>
      6. При таможенном декларировании товаров, перемещаемых трубопроводным транспортом, вывозимых с таможенной территории таможенного союза, используются показания приборов коммерческого учета, расположенных на территории государства отправления этих товаров, либо приборов коммерческого учета, находящихся на территории сопредельного государства, в соответствии с пунктом 1 статьи 337 настоящего Кодекса.</w:t>
      </w:r>
      <w:r>
        <w:br/>
      </w:r>
      <w:r>
        <w:rPr>
          <w:rFonts w:ascii="Times New Roman"/>
          <w:b w:val="false"/>
          <w:i w:val="false"/>
          <w:color w:val="000000"/>
          <w:sz w:val="28"/>
        </w:rPr>
        <w:t>
      При таможенном декларировании товаров, перемещаемых трубопроводным транспортом, ввозимых на таможенную территорию таможенного союза, используются показания приборов коммерческого учета, расположенных на территории государства назначения этих товаров, либо приборов коммерческого учета, находящихся на территории сопредельного государства, в соответствии с пунктом 1 статьи 337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336. Особенности ввоза, вывоза и таможенного</w:t>
      </w:r>
      <w:r>
        <w:br/>
      </w:r>
      <w:r>
        <w:rPr>
          <w:rFonts w:ascii="Times New Roman"/>
          <w:b w:val="false"/>
          <w:i w:val="false"/>
          <w:color w:val="000000"/>
          <w:sz w:val="28"/>
        </w:rPr>
        <w:t>
                   </w:t>
      </w:r>
      <w:r>
        <w:rPr>
          <w:rFonts w:ascii="Times New Roman"/>
          <w:b/>
          <w:i w:val="false"/>
          <w:color w:val="000000"/>
          <w:sz w:val="28"/>
        </w:rPr>
        <w:t>декларирования товаров, перемещаемых по линиям</w:t>
      </w:r>
      <w:r>
        <w:br/>
      </w:r>
      <w:r>
        <w:rPr>
          <w:rFonts w:ascii="Times New Roman"/>
          <w:b w:val="false"/>
          <w:i w:val="false"/>
          <w:color w:val="000000"/>
          <w:sz w:val="28"/>
        </w:rPr>
        <w:t>
                   </w:t>
      </w:r>
      <w:r>
        <w:rPr>
          <w:rFonts w:ascii="Times New Roman"/>
          <w:b/>
          <w:i w:val="false"/>
          <w:color w:val="000000"/>
          <w:sz w:val="28"/>
        </w:rPr>
        <w:t>электропередачи</w:t>
      </w:r>
    </w:p>
    <w:p>
      <w:pPr>
        <w:spacing w:after="0"/>
        <w:ind w:left="0"/>
        <w:jc w:val="both"/>
      </w:pPr>
      <w:r>
        <w:rPr>
          <w:rFonts w:ascii="Times New Roman"/>
          <w:b w:val="false"/>
          <w:i w:val="false"/>
          <w:color w:val="000000"/>
          <w:sz w:val="28"/>
        </w:rPr>
        <w:t>      1. Ввоз на таможенную территорию таможенного союза и вывоз с этой территории товаров, перемещаемых по линиям электропередачи (далее в настоящей главе - электрическая энергия), допускается до подачи таможенной декларации таможенному органу. Декларирование осуществляется с последующей подачей таможенной декларации на помещение электрической энергии под таможенные процедуры выпуска для внутреннего потребления или экспорта соответственно не позднее 20 (двадцатого) числа месяца, следующего за каждым календарным месяцем фактической ее поставки.</w:t>
      </w:r>
      <w:r>
        <w:br/>
      </w:r>
      <w:r>
        <w:rPr>
          <w:rFonts w:ascii="Times New Roman"/>
          <w:b w:val="false"/>
          <w:i w:val="false"/>
          <w:color w:val="000000"/>
          <w:sz w:val="28"/>
        </w:rPr>
        <w:t>
      2. При подаче таможенной декларации фактическое предъявление электрической энергии таможенному органу не требуется.</w:t>
      </w:r>
      <w:r>
        <w:br/>
      </w:r>
      <w:r>
        <w:rPr>
          <w:rFonts w:ascii="Times New Roman"/>
          <w:b w:val="false"/>
          <w:i w:val="false"/>
          <w:color w:val="000000"/>
          <w:sz w:val="28"/>
        </w:rPr>
        <w:t>
      3. Таможенному декларированию подлежит ввезенное или вывезенное фактическое количество электрической энергии. Количество электрической энергии определяется на основании показаний приборов учета, установленных в технологически обусловленных местах и фиксирующих перемещение электрической энергии, актов о фактических поставках электрической энергии по соответствующему внешнеторговому договору, актов сдачи-приемки и других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законодательством государств-членов таможенного союза.</w:t>
      </w:r>
      <w:r>
        <w:br/>
      </w:r>
      <w:r>
        <w:rPr>
          <w:rFonts w:ascii="Times New Roman"/>
          <w:b w:val="false"/>
          <w:i w:val="false"/>
          <w:color w:val="000000"/>
          <w:sz w:val="28"/>
        </w:rPr>
        <w:t>
      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 в соответствии с техническими регламентами и национальными стандартами, действующими в государствах-членах таможенного союза.</w:t>
      </w:r>
      <w:r>
        <w:br/>
      </w:r>
      <w:r>
        <w:rPr>
          <w:rFonts w:ascii="Times New Roman"/>
          <w:b w:val="false"/>
          <w:i w:val="false"/>
          <w:color w:val="000000"/>
          <w:sz w:val="28"/>
        </w:rPr>
        <w:t>
      4. При таможенном декларировании электрической энергии, вывозимой с таможенной территории таможенного союза, используются показания приборов учета, расположенных на территории государства отправления этой электрической энергии, либо приборов учета, находящихся на территории сопредельного государства, в соответствии с пунктом 1 статьи 337 настоящего Кодекса.</w:t>
      </w:r>
      <w:r>
        <w:br/>
      </w:r>
      <w:r>
        <w:rPr>
          <w:rFonts w:ascii="Times New Roman"/>
          <w:b w:val="false"/>
          <w:i w:val="false"/>
          <w:color w:val="000000"/>
          <w:sz w:val="28"/>
        </w:rPr>
        <w:t>
      При таможенном декларировании электрической энергии, ввозимой на таможенную территорию таможенного союза, используются показания приборов учета, расположенных на территории государства назначения этой электрической энергии, либо приборов учета, находящихся на территории сопредельного государства, в соответствии с пунктом 1 статьи 337 настоящего Кодекса.</w:t>
      </w:r>
      <w:r>
        <w:br/>
      </w:r>
      <w:r>
        <w:rPr>
          <w:rFonts w:ascii="Times New Roman"/>
          <w:b w:val="false"/>
          <w:i w:val="false"/>
          <w:color w:val="000000"/>
          <w:sz w:val="28"/>
        </w:rPr>
        <w:t>
      5. Особенности таможенного декларирования товаров, перемещаемых по линиям электропередачи, определяются в соответствии со статьей 194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337. Места установки приборов учета товаров,</w:t>
      </w:r>
      <w:r>
        <w:br/>
      </w:r>
      <w:r>
        <w:rPr>
          <w:rFonts w:ascii="Times New Roman"/>
          <w:b w:val="false"/>
          <w:i w:val="false"/>
          <w:color w:val="000000"/>
          <w:sz w:val="28"/>
        </w:rPr>
        <w:t>
                   </w:t>
      </w:r>
      <w:r>
        <w:rPr>
          <w:rFonts w:ascii="Times New Roman"/>
          <w:b/>
          <w:i w:val="false"/>
          <w:color w:val="000000"/>
          <w:sz w:val="28"/>
        </w:rPr>
        <w:t>перемещаемых трубопроводным транспортом и по</w:t>
      </w:r>
      <w:r>
        <w:br/>
      </w:r>
      <w:r>
        <w:rPr>
          <w:rFonts w:ascii="Times New Roman"/>
          <w:b w:val="false"/>
          <w:i w:val="false"/>
          <w:color w:val="000000"/>
          <w:sz w:val="28"/>
        </w:rPr>
        <w:t>
                   </w:t>
      </w:r>
      <w:r>
        <w:rPr>
          <w:rFonts w:ascii="Times New Roman"/>
          <w:b/>
          <w:i w:val="false"/>
          <w:color w:val="000000"/>
          <w:sz w:val="28"/>
        </w:rPr>
        <w:t>линиям электропередачи</w:t>
      </w:r>
    </w:p>
    <w:p>
      <w:pPr>
        <w:spacing w:after="0"/>
        <w:ind w:left="0"/>
        <w:jc w:val="both"/>
      </w:pPr>
      <w:r>
        <w:rPr>
          <w:rFonts w:ascii="Times New Roman"/>
          <w:b w:val="false"/>
          <w:i w:val="false"/>
          <w:color w:val="000000"/>
          <w:sz w:val="28"/>
        </w:rPr>
        <w:t>      1. Приборы учета товаров, перемещаемых трубопроводным транспортом и по линиям электропередачи, устанавливаются на таможенной территории таможенного союза.</w:t>
      </w:r>
      <w:r>
        <w:br/>
      </w:r>
      <w:r>
        <w:rPr>
          <w:rFonts w:ascii="Times New Roman"/>
          <w:b w:val="false"/>
          <w:i w:val="false"/>
          <w:color w:val="000000"/>
          <w:sz w:val="28"/>
        </w:rPr>
        <w:t>
      Места установки приборов учета товаров, перемещаемых трубопроводным транспортом и по линиям электропередачи, через таможенную границу, могут находиться за пределами этой территории при условии наличия международных договоров государства-члена таможенного союза и сопредельного государства, определяющих их работу и порядок доступа должностных лиц таможенных органов.</w:t>
      </w:r>
      <w:r>
        <w:br/>
      </w:r>
      <w:r>
        <w:rPr>
          <w:rFonts w:ascii="Times New Roman"/>
          <w:b w:val="false"/>
          <w:i w:val="false"/>
          <w:color w:val="000000"/>
          <w:sz w:val="28"/>
        </w:rPr>
        <w:t>
      2. Места установки приборов учета товаров, перемещаемых трубопроводным транспортом и по линиям электропередачи, при пересечении таможенной границы утверждаются в соответствии с законодательством государств-членов таможенного союза.</w:t>
      </w:r>
      <w:r>
        <w:br/>
      </w:r>
      <w:r>
        <w:rPr>
          <w:rFonts w:ascii="Times New Roman"/>
          <w:b w:val="false"/>
          <w:i w:val="false"/>
          <w:color w:val="000000"/>
          <w:sz w:val="28"/>
        </w:rPr>
        <w:t>
      3. С целью предотвращения несанкционированного доступа и изменения информации в показаниях приборов учета товаров, перемещаемых трубопроводным транспортом и по линиям электропередачи, на такие приборы таможенными органами налагаются средства идентификации.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338. Идентификация товаров, перемещаемых</w:t>
      </w:r>
      <w:r>
        <w:br/>
      </w:r>
      <w:r>
        <w:rPr>
          <w:rFonts w:ascii="Times New Roman"/>
          <w:b w:val="false"/>
          <w:i w:val="false"/>
          <w:color w:val="000000"/>
          <w:sz w:val="28"/>
        </w:rPr>
        <w:t>
                   </w:t>
      </w:r>
      <w:r>
        <w:rPr>
          <w:rFonts w:ascii="Times New Roman"/>
          <w:b/>
          <w:i w:val="false"/>
          <w:color w:val="000000"/>
          <w:sz w:val="28"/>
        </w:rPr>
        <w:t>трубопроводным транспортом и по линиям</w:t>
      </w:r>
      <w:r>
        <w:br/>
      </w:r>
      <w:r>
        <w:rPr>
          <w:rFonts w:ascii="Times New Roman"/>
          <w:b w:val="false"/>
          <w:i w:val="false"/>
          <w:color w:val="000000"/>
          <w:sz w:val="28"/>
        </w:rPr>
        <w:t>
                   </w:t>
      </w:r>
      <w:r>
        <w:rPr>
          <w:rFonts w:ascii="Times New Roman"/>
          <w:b/>
          <w:i w:val="false"/>
          <w:color w:val="000000"/>
          <w:sz w:val="28"/>
        </w:rPr>
        <w:t>электропередачи</w:t>
      </w:r>
    </w:p>
    <w:p>
      <w:pPr>
        <w:spacing w:after="0"/>
        <w:ind w:left="0"/>
        <w:jc w:val="both"/>
      </w:pPr>
      <w:r>
        <w:rPr>
          <w:rFonts w:ascii="Times New Roman"/>
          <w:b w:val="false"/>
          <w:i w:val="false"/>
          <w:color w:val="000000"/>
          <w:sz w:val="28"/>
        </w:rPr>
        <w:t>      Идентификация товаров, перемещаемых трубопроводным транспортом 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339. Таможенное декларирование транзита товаров</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перемещаемых трубопроводным транспортом и по</w:t>
      </w:r>
      <w:r>
        <w:br/>
      </w:r>
      <w:r>
        <w:rPr>
          <w:rFonts w:ascii="Times New Roman"/>
          <w:b w:val="false"/>
          <w:i w:val="false"/>
          <w:color w:val="000000"/>
          <w:sz w:val="28"/>
        </w:rPr>
        <w:t>
                   </w:t>
      </w:r>
      <w:r>
        <w:rPr>
          <w:rFonts w:ascii="Times New Roman"/>
          <w:b/>
          <w:i w:val="false"/>
          <w:color w:val="000000"/>
          <w:sz w:val="28"/>
        </w:rPr>
        <w:t>линиям электропередачи</w:t>
      </w:r>
    </w:p>
    <w:p>
      <w:pPr>
        <w:spacing w:after="0"/>
        <w:ind w:left="0"/>
        <w:jc w:val="both"/>
      </w:pPr>
      <w:r>
        <w:rPr>
          <w:rFonts w:ascii="Times New Roman"/>
          <w:b w:val="false"/>
          <w:i w:val="false"/>
          <w:color w:val="000000"/>
          <w:sz w:val="28"/>
        </w:rPr>
        <w:t>      1. Таможенный транзит иностранных товаров, перемещаемых трубопроводным транспортом, по таможенной территории таможенного союза и (или) по территории государства, не являющегося членом таможенного союза, между 2 (двумя) пунктами, расположенными в местах установки приборов коммерческого учета, применяется в соответствии с международными договорами и (или) законодательством государств-членов таможенного союза.</w:t>
      </w:r>
      <w:r>
        <w:br/>
      </w:r>
      <w:r>
        <w:rPr>
          <w:rFonts w:ascii="Times New Roman"/>
          <w:b w:val="false"/>
          <w:i w:val="false"/>
          <w:color w:val="000000"/>
          <w:sz w:val="28"/>
        </w:rPr>
        <w:t>
      2. Электрическая энергия, перемещаемая по линиям электропередачи через таможенную территорию таможенного союза в условиях параллельной работы энергосистем, не подлежит помещению под таможенную процедуру таможенного транзита. При этом не позднее 20 (двадцатого) числа месяца, следующего за каждым календарным месяцем фактического перемещения электрической энергии, в таможенный орган подлежит представлению письменное заявление с указанием сведений об объемах перемещения за расчетный период, условной стоимости электрической энергии и иных установленных сведений.</w:t>
      </w:r>
      <w:r>
        <w:br/>
      </w:r>
      <w:r>
        <w:rPr>
          <w:rFonts w:ascii="Times New Roman"/>
          <w:b w:val="false"/>
          <w:i w:val="false"/>
          <w:color w:val="000000"/>
          <w:sz w:val="28"/>
        </w:rPr>
        <w:t>
      3. Допускается изменение специфических характеристик транзитных товаров, перемещаемых по таможенной территории таможенного союза трубопроводным транспортом, вследствие технологических особенностей транспортировки, в соответствии с техническими регламентами и национальными стандартами, действующими в государствах-членах таможенного союза.</w:t>
      </w:r>
    </w:p>
    <w:p>
      <w:pPr>
        <w:spacing w:after="0"/>
        <w:ind w:left="0"/>
        <w:jc w:val="left"/>
      </w:pPr>
      <w:r>
        <w:rPr>
          <w:rFonts w:ascii="Times New Roman"/>
          <w:b/>
          <w:i w:val="false"/>
          <w:color w:val="000000"/>
        </w:rPr>
        <w:t xml:space="preserve"> Глава 48. Перемещение транспортных средств международных</w:t>
      </w:r>
      <w:r>
        <w:br/>
      </w:r>
      <w:r>
        <w:rPr>
          <w:rFonts w:ascii="Times New Roman"/>
          <w:b/>
          <w:i w:val="false"/>
          <w:color w:val="000000"/>
        </w:rPr>
        <w:t>
перевозок при осуществлении международных перевозок товаров,</w:t>
      </w:r>
      <w:r>
        <w:br/>
      </w:r>
      <w:r>
        <w:rPr>
          <w:rFonts w:ascii="Times New Roman"/>
          <w:b/>
          <w:i w:val="false"/>
          <w:color w:val="000000"/>
        </w:rPr>
        <w:t>
пассажиров и багажа</w:t>
      </w:r>
    </w:p>
    <w:p>
      <w:pPr>
        <w:spacing w:after="0"/>
        <w:ind w:left="0"/>
        <w:jc w:val="both"/>
      </w:pPr>
      <w:r>
        <w:rPr>
          <w:rFonts w:ascii="Times New Roman"/>
          <w:b w:val="false"/>
          <w:i w:val="false"/>
          <w:color w:val="000000"/>
          <w:sz w:val="28"/>
        </w:rPr>
        <w:t>      </w:t>
      </w:r>
      <w:r>
        <w:rPr>
          <w:rFonts w:ascii="Times New Roman"/>
          <w:b/>
          <w:i w:val="false"/>
          <w:color w:val="000000"/>
          <w:sz w:val="28"/>
        </w:rPr>
        <w:t>Статья 340. Сфера применения настоящей главы</w:t>
      </w:r>
    </w:p>
    <w:p>
      <w:pPr>
        <w:spacing w:after="0"/>
        <w:ind w:left="0"/>
        <w:jc w:val="both"/>
      </w:pPr>
      <w:r>
        <w:rPr>
          <w:rFonts w:ascii="Times New Roman"/>
          <w:b w:val="false"/>
          <w:i w:val="false"/>
          <w:color w:val="000000"/>
          <w:sz w:val="28"/>
        </w:rPr>
        <w:t>      1. Настоящая глава регулирует порядок временного ввоза на таможенную территорию таможенного союза для завершения или начала международной перевозки на такой территории или за ее пределами транспортных средств международной перевозки (включая порожние), зарегистрированных в иностранных государствах, и временного вывоза с такой территории для завершения или начала международной перевозки транспортных средств международной перевозки, зарегистрированных в государствах-членах таможенного союза (включая порожние), за исключением транспортных средств для личного пользования.</w:t>
      </w:r>
      <w:r>
        <w:br/>
      </w:r>
      <w:r>
        <w:rPr>
          <w:rFonts w:ascii="Times New Roman"/>
          <w:b w:val="false"/>
          <w:i w:val="false"/>
          <w:color w:val="000000"/>
          <w:sz w:val="28"/>
        </w:rPr>
        <w:t>
      2. Положения настоящей главы применяются также в отношении временно вывозимых с таможенной территории таможенного союза и ввозимых обратно на такую территорию:</w:t>
      </w:r>
      <w:r>
        <w:br/>
      </w:r>
      <w:r>
        <w:rPr>
          <w:rFonts w:ascii="Times New Roman"/>
          <w:b w:val="false"/>
          <w:i w:val="false"/>
          <w:color w:val="000000"/>
          <w:sz w:val="28"/>
        </w:rPr>
        <w:t>
      1)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r>
        <w:br/>
      </w:r>
      <w:r>
        <w:rPr>
          <w:rFonts w:ascii="Times New Roman"/>
          <w:b w:val="false"/>
          <w:i w:val="false"/>
          <w:color w:val="000000"/>
          <w:sz w:val="28"/>
        </w:rPr>
        <w:t>
      2) гражданских и государственных воздушных судов, воздушных судов, используемых в экспериментальной авиации (осуществляющих экспериментальные полеты), не используемых для международных перевозок товаров и пассажиров;</w:t>
      </w:r>
      <w:r>
        <w:br/>
      </w:r>
      <w:r>
        <w:rPr>
          <w:rFonts w:ascii="Times New Roman"/>
          <w:b w:val="false"/>
          <w:i w:val="false"/>
          <w:color w:val="000000"/>
          <w:sz w:val="28"/>
        </w:rPr>
        <w:t>
      3) железнодорожного подвижного состава, используемого для ремонтно-восстановительных и иных работ, не связанных с осуществлением предпринимательской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341. Порядок перемещения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Транспортные средства международной перевозки, пересекающие таможенную границу, подлежат остановке и стоянке в местах перемещения товаров через таможенную границу для проведения таможенных операций, предусмотренных настоящим Кодексом.</w:t>
      </w:r>
      <w:r>
        <w:br/>
      </w:r>
      <w:r>
        <w:rPr>
          <w:rFonts w:ascii="Times New Roman"/>
          <w:b w:val="false"/>
          <w:i w:val="false"/>
          <w:color w:val="000000"/>
          <w:sz w:val="28"/>
        </w:rPr>
        <w:t>
      2. Продолжительность стоянки транспортных средств международной перевозки, исходя из времени, необходимого для проведения таможенных операций, для воздушного, железнодорожного и автомобильного транспорта не должна превышать 3 (три) часа, а для водного транспорта - 8 (восемь) часов, за исключением случаев, когда:</w:t>
      </w:r>
      <w:r>
        <w:br/>
      </w:r>
      <w:r>
        <w:rPr>
          <w:rFonts w:ascii="Times New Roman"/>
          <w:b w:val="false"/>
          <w:i w:val="false"/>
          <w:color w:val="000000"/>
          <w:sz w:val="28"/>
        </w:rPr>
        <w:t>
      1) начало или завершение таможенных операций не могут быть осуществлены по независящим от таможенных органов причинам;</w:t>
      </w:r>
      <w:r>
        <w:br/>
      </w:r>
      <w:r>
        <w:rPr>
          <w:rFonts w:ascii="Times New Roman"/>
          <w:b w:val="false"/>
          <w:i w:val="false"/>
          <w:color w:val="000000"/>
          <w:sz w:val="28"/>
        </w:rPr>
        <w:t>
      2) помещение под таможенную процедуру товаров, перевозимых на этих транспортных средствах международной перевозки, осуществляется непосредственно в местах перемещения товаров через таможенную границу;</w:t>
      </w:r>
      <w:r>
        <w:br/>
      </w:r>
      <w:r>
        <w:rPr>
          <w:rFonts w:ascii="Times New Roman"/>
          <w:b w:val="false"/>
          <w:i w:val="false"/>
          <w:color w:val="000000"/>
          <w:sz w:val="28"/>
        </w:rPr>
        <w:t>
      3) в отношении товаров, перевозимых на этих транспортных средствах международной перевозки, применено таможенное сопровождение в качестве меры обеспечения таможенного транзита;</w:t>
      </w:r>
      <w:r>
        <w:br/>
      </w:r>
      <w:r>
        <w:rPr>
          <w:rFonts w:ascii="Times New Roman"/>
          <w:b w:val="false"/>
          <w:i w:val="false"/>
          <w:color w:val="000000"/>
          <w:sz w:val="28"/>
        </w:rPr>
        <w:t>
      4) временное хранение транспортных средств международной перевозки осуществляется в местах временного хранения, расположенных на территории мест перемещения товаров через таможенную границу.</w:t>
      </w:r>
      <w:r>
        <w:br/>
      </w:r>
      <w:r>
        <w:rPr>
          <w:rFonts w:ascii="Times New Roman"/>
          <w:b w:val="false"/>
          <w:i w:val="false"/>
          <w:color w:val="000000"/>
          <w:sz w:val="28"/>
        </w:rPr>
        <w:t>
      3. Отправление транспортных средств международной перевозки из мест их стоянки в местах перемещения товаров через таможенную границу производится после завершения таможенных операций, совершаемых при прибытии товаров на таможенную территорию таможенного союза или убытии товаров с такой территории, предусмотренных главами 23 и 24 настоящего Кодекса соответственно.</w:t>
      </w:r>
      <w:r>
        <w:br/>
      </w:r>
      <w:r>
        <w:rPr>
          <w:rFonts w:ascii="Times New Roman"/>
          <w:b w:val="false"/>
          <w:i w:val="false"/>
          <w:color w:val="000000"/>
          <w:sz w:val="28"/>
        </w:rPr>
        <w:t>
      4. Транспортные средства международной перевозки подлежат таможенному декларированию в соответствии со статьей 350 настоящего Кодекса без помещения под таможенные процедуры.</w:t>
      </w:r>
      <w:r>
        <w:br/>
      </w:r>
      <w:r>
        <w:rPr>
          <w:rFonts w:ascii="Times New Roman"/>
          <w:b w:val="false"/>
          <w:i w:val="false"/>
          <w:color w:val="000000"/>
          <w:sz w:val="28"/>
        </w:rPr>
        <w:t>
      5. Транспортные средства международной перевозки перемещаются через таможенную границу без применения мер нетарифного и технического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342. Временный ввоз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Временный ввоз на таможенную территорию таможенного союза транспортных средств международной перевозки без уплаты таможенных пошлин, налогов допускается при одновременном соблюдении следующих условий:</w:t>
      </w:r>
      <w:r>
        <w:br/>
      </w:r>
      <w:r>
        <w:rPr>
          <w:rFonts w:ascii="Times New Roman"/>
          <w:b w:val="false"/>
          <w:i w:val="false"/>
          <w:color w:val="000000"/>
          <w:sz w:val="28"/>
        </w:rPr>
        <w:t>
      1) если транспортное средство международной перевозки зарегистрировано на территории иностранного государства за иностранным лицом;</w:t>
      </w:r>
      <w:r>
        <w:br/>
      </w:r>
      <w:r>
        <w:rPr>
          <w:rFonts w:ascii="Times New Roman"/>
          <w:b w:val="false"/>
          <w:i w:val="false"/>
          <w:color w:val="000000"/>
          <w:sz w:val="28"/>
        </w:rPr>
        <w:t>
      2) если транспортное средство международной перевозки ввозится на таможенную территорию таможенного союза и используется иностранным лицом, за исключением случаев, когда транспортное средство международной перевозки используется лицом государства-члена таможенного союза, уполномоченным на это иностранным лицом, для завершения или начала международной перевозки грузов, пассажиров и (или) багажа на таможенной территории таможенного союза либо за ее пределами.</w:t>
      </w:r>
      <w:r>
        <w:br/>
      </w:r>
      <w:r>
        <w:rPr>
          <w:rFonts w:ascii="Times New Roman"/>
          <w:b w:val="false"/>
          <w:i w:val="false"/>
          <w:color w:val="000000"/>
          <w:sz w:val="28"/>
        </w:rPr>
        <w:t>
      2. Транспортные средства международной перевозки, временно ввезенные на таможенную территорию таможенного союза, имеют статус иностранных товаров.</w:t>
      </w:r>
      <w:r>
        <w:br/>
      </w:r>
      <w:r>
        <w:rPr>
          <w:rFonts w:ascii="Times New Roman"/>
          <w:b w:val="false"/>
          <w:i w:val="false"/>
          <w:color w:val="000000"/>
          <w:sz w:val="28"/>
        </w:rPr>
        <w:t>
      3. Временный ввоз транспортных средств международной перевозки завершается их вывозом с таможенной территории таможенного союза в сроки, предусмотренные статьей 343 настоящего Кодекса, или помещением под таможенные процедуры, за исключением таможенной процедуры таможенного транзита.</w:t>
      </w:r>
      <w:r>
        <w:br/>
      </w:r>
      <w:r>
        <w:rPr>
          <w:rFonts w:ascii="Times New Roman"/>
          <w:b w:val="false"/>
          <w:i w:val="false"/>
          <w:color w:val="000000"/>
          <w:sz w:val="28"/>
        </w:rPr>
        <w:t>
      4. Вывоз с таможенной территории таможенного союза временно ввезенных транспортных средств международной перевозки может осуществляться через любой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343. Сроки временного ввоза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Временно ввезенные на таможенную территорию таможенного союза транспортные средства международной перевозки должны быть вывезены с этой территории после завершения операций перевозки, в связи с которыми такие транспортные средства были ввезены на таможенную территорию таможенного союза, в сроки, исчисляемые с учетом положений статьи 219 настоящего Кодекса, если иное не установлено международными договорами.</w:t>
      </w:r>
      <w:r>
        <w:br/>
      </w:r>
      <w:r>
        <w:rPr>
          <w:rFonts w:ascii="Times New Roman"/>
          <w:b w:val="false"/>
          <w:i w:val="false"/>
          <w:color w:val="000000"/>
          <w:sz w:val="28"/>
        </w:rPr>
        <w:t>
      2. При невозможности вывоза транспортного средства международной перевозки в сроки, предусмотренные в пункте 1 настоящей статьи, по мотивированному запросу заинтересованного лица таможенный орган продлевает срок временного ввоза транспортного средства международной перевозки на время, необходимое для устранения причин, по которым невозможен вывоз транспортного средства международной перевозки.</w:t>
      </w:r>
    </w:p>
    <w:p>
      <w:pPr>
        <w:spacing w:after="0"/>
        <w:ind w:left="0"/>
        <w:jc w:val="both"/>
      </w:pPr>
      <w:r>
        <w:rPr>
          <w:rFonts w:ascii="Times New Roman"/>
          <w:b w:val="false"/>
          <w:i w:val="false"/>
          <w:color w:val="000000"/>
          <w:sz w:val="28"/>
        </w:rPr>
        <w:t>      </w:t>
      </w:r>
      <w:r>
        <w:rPr>
          <w:rFonts w:ascii="Times New Roman"/>
          <w:b/>
          <w:i w:val="false"/>
          <w:color w:val="000000"/>
          <w:sz w:val="28"/>
        </w:rPr>
        <w:t>Статья 344. Операции с временно ввезенными транспортными</w:t>
      </w:r>
      <w:r>
        <w:br/>
      </w:r>
      <w:r>
        <w:rPr>
          <w:rFonts w:ascii="Times New Roman"/>
          <w:b w:val="false"/>
          <w:i w:val="false"/>
          <w:color w:val="000000"/>
          <w:sz w:val="28"/>
        </w:rPr>
        <w:t>
                   </w:t>
      </w:r>
      <w:r>
        <w:rPr>
          <w:rFonts w:ascii="Times New Roman"/>
          <w:b/>
          <w:i w:val="false"/>
          <w:color w:val="000000"/>
          <w:sz w:val="28"/>
        </w:rPr>
        <w:t>средствами международной перевозки</w:t>
      </w:r>
    </w:p>
    <w:p>
      <w:pPr>
        <w:spacing w:after="0"/>
        <w:ind w:left="0"/>
        <w:jc w:val="both"/>
      </w:pPr>
      <w:r>
        <w:rPr>
          <w:rFonts w:ascii="Times New Roman"/>
          <w:b w:val="false"/>
          <w:i w:val="false"/>
          <w:color w:val="000000"/>
          <w:sz w:val="28"/>
        </w:rPr>
        <w:t>      1. С временно ввезенными транспортными средствами международной перевозки допускается совершать обычные операции по их техническому обслуживанию или ремонту, которые потребовались при их следовании на таможенную территорию таможенного союза либо нахождении на указанной территории.</w:t>
      </w:r>
      <w:r>
        <w:br/>
      </w:r>
      <w:r>
        <w:rPr>
          <w:rFonts w:ascii="Times New Roman"/>
          <w:b w:val="false"/>
          <w:i w:val="false"/>
          <w:color w:val="000000"/>
          <w:sz w:val="28"/>
        </w:rPr>
        <w:t>
      2. На таможенной территории таможенного союза не допускается:</w:t>
      </w:r>
      <w:r>
        <w:br/>
      </w:r>
      <w:r>
        <w:rPr>
          <w:rFonts w:ascii="Times New Roman"/>
          <w:b w:val="false"/>
          <w:i w:val="false"/>
          <w:color w:val="000000"/>
          <w:sz w:val="28"/>
        </w:rPr>
        <w:t>
       использование временно ввезенных транспортных средств международной перевозки для перевозки грузов, пассажиров и (или) багажа, начинающейся и завершающейся на таможенной территории таможенного союза (далее для целей использования в настоящей главе - внутренняя перевозка по таможенной территории таможенного союза);</w:t>
      </w:r>
      <w:r>
        <w:br/>
      </w:r>
      <w:r>
        <w:rPr>
          <w:rFonts w:ascii="Times New Roman"/>
          <w:b w:val="false"/>
          <w:i w:val="false"/>
          <w:color w:val="000000"/>
          <w:sz w:val="28"/>
        </w:rPr>
        <w:t>
      передача временно ввезенных транспортных средств международной перевозки иным лицам, в том числе в аренду (в субаренду), за исключением передачи их для ремонта, технического обслуживания, хранения, либо передачи в целях завершения операции перевозки путем немедленного вывоза транспортного средства международной перевозки.</w:t>
      </w:r>
      <w:r>
        <w:br/>
      </w:r>
      <w:r>
        <w:rPr>
          <w:rFonts w:ascii="Times New Roman"/>
          <w:b w:val="false"/>
          <w:i w:val="false"/>
          <w:color w:val="000000"/>
          <w:sz w:val="28"/>
        </w:rPr>
        <w:t>
      Особенности использования транспортных средств международной перевозки, осуществляющих перевозку пассажиров, а также железнодорожного подвижного состава общего пользования, осуществляющего перевозку грузов и (или) багажа для внутренней перевозки по таможенной территории таможенного союза, определяются международным договором государств-членов таможенного союза.</w:t>
      </w:r>
      <w:r>
        <w:br/>
      </w:r>
      <w:r>
        <w:rPr>
          <w:rFonts w:ascii="Times New Roman"/>
          <w:b w:val="false"/>
          <w:i w:val="false"/>
          <w:color w:val="000000"/>
          <w:sz w:val="28"/>
        </w:rPr>
        <w:t>
      3. Использование временно ввезенных транспортных средств международной перевозки либо их передача иным лицам в случаях, указанных в части первой пункта 2 настоящей статьи, допускаются при условии помещения этих транспортных средств под таможенные процедуры.</w:t>
      </w:r>
      <w:r>
        <w:br/>
      </w:r>
      <w:r>
        <w:rPr>
          <w:rFonts w:ascii="Times New Roman"/>
          <w:b w:val="false"/>
          <w:i w:val="false"/>
          <w:color w:val="000000"/>
          <w:sz w:val="28"/>
        </w:rPr>
        <w:t>
      В случае совершения указанных действий без помещения временно ввезенных транспортных средств международной перевозки под таможенные процедуры подлежат уплате таможенные пошлины, налоги в размерах, соответствующих суммам ввозных таможенных пошлин, налогов, которые подлежали бы уплате при помещении таких транспортных средств международной перевозки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таможенной декларации на транспортное средство. При этом сроком уплаты таможенных пошлин, налогов считается первый день совершения указанных действий, а если этот день не установлен - день регистрации таможенным органом таможенной декларации на транспортное средство.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345. Временный вывоз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Временный вывоз транспортного средства международной перевозки допускается при условии, что это транспортное средство международной перевозки является товаром таможенного союза и зарегистрировано на территории государства-члена таможенного союза за лицом государства-члена таможенного союза, за исключением случая, предусмотренного пунктом 4 настоящей статьи.</w:t>
      </w:r>
      <w:r>
        <w:br/>
      </w:r>
      <w:r>
        <w:rPr>
          <w:rFonts w:ascii="Times New Roman"/>
          <w:b w:val="false"/>
          <w:i w:val="false"/>
          <w:color w:val="000000"/>
          <w:sz w:val="28"/>
        </w:rPr>
        <w:t>
      2. Транспортные средства международной перевозки, являющиеся товарами таможенного союза, временно вывозимые с таможенной территории таможенного союза, при фактическом вывозе с этой территории сохраняют статус товаров таможенного союза, а транспортные средства международной перевозки, указанные в пункте 4 настоящей статьи, сохраняют статус иностранных товаров.</w:t>
      </w:r>
      <w:r>
        <w:br/>
      </w:r>
      <w:r>
        <w:rPr>
          <w:rFonts w:ascii="Times New Roman"/>
          <w:b w:val="false"/>
          <w:i w:val="false"/>
          <w:color w:val="000000"/>
          <w:sz w:val="28"/>
        </w:rPr>
        <w:t>
      3. Транспортные средства международной перевозки временно вывозятся с таможенной территории таможенного союза без уплаты вывозных таможенных пошлин.</w:t>
      </w:r>
      <w:r>
        <w:br/>
      </w:r>
      <w:r>
        <w:rPr>
          <w:rFonts w:ascii="Times New Roman"/>
          <w:b w:val="false"/>
          <w:i w:val="false"/>
          <w:color w:val="000000"/>
          <w:sz w:val="28"/>
        </w:rPr>
        <w:t>
      4. Допускается временный вывоз транспортных средств международной перевозки, ранее помещенных под таможенную процедуру временного ввоза (допуска) либо являющихся условно выпущенными товарами в соответствии со статьей 200 настоящего Кодекса.</w:t>
      </w:r>
      <w:r>
        <w:br/>
      </w:r>
      <w:r>
        <w:rPr>
          <w:rFonts w:ascii="Times New Roman"/>
          <w:b w:val="false"/>
          <w:i w:val="false"/>
          <w:color w:val="000000"/>
          <w:sz w:val="28"/>
        </w:rPr>
        <w:t>
      5. Временный вывоз транспортного средства международной перевозки допускается независимо от того, каким лицом и в каких целях оно будет использоваться за пределами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346. Сроки временного вывоза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Сроки временного вывоза транспортных средств международной перевозки не ограничиваются.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347. Операции с временно вывезенными транспортными</w:t>
      </w:r>
      <w:r>
        <w:br/>
      </w:r>
      <w:r>
        <w:rPr>
          <w:rFonts w:ascii="Times New Roman"/>
          <w:b w:val="false"/>
          <w:i w:val="false"/>
          <w:color w:val="000000"/>
          <w:sz w:val="28"/>
        </w:rPr>
        <w:t>
                   </w:t>
      </w:r>
      <w:r>
        <w:rPr>
          <w:rFonts w:ascii="Times New Roman"/>
          <w:b/>
          <w:i w:val="false"/>
          <w:color w:val="000000"/>
          <w:sz w:val="28"/>
        </w:rPr>
        <w:t>средствами международной перевозки</w:t>
      </w:r>
    </w:p>
    <w:p>
      <w:pPr>
        <w:spacing w:after="0"/>
        <w:ind w:left="0"/>
        <w:jc w:val="both"/>
      </w:pPr>
      <w:r>
        <w:rPr>
          <w:rFonts w:ascii="Times New Roman"/>
          <w:b w:val="false"/>
          <w:i w:val="false"/>
          <w:color w:val="000000"/>
          <w:sz w:val="28"/>
        </w:rPr>
        <w:t>      1. С временно вывезенными транспортными средствами международной перевозки допускается совершение:</w:t>
      </w:r>
      <w:r>
        <w:br/>
      </w:r>
      <w:r>
        <w:rPr>
          <w:rFonts w:ascii="Times New Roman"/>
          <w:b w:val="false"/>
          <w:i w:val="false"/>
          <w:color w:val="000000"/>
          <w:sz w:val="28"/>
        </w:rPr>
        <w:t>
      1) операций по техническому обслуживанию и (или) текущему ремонту, необходимых для обеспечения их сохранности, эксплуатации и поддержания в состоянии, в котором они находились на день вывоза, если потребность в таких операциях возникла во время использования этих транспортного средства в международной перевозке;</w:t>
      </w:r>
      <w:r>
        <w:br/>
      </w:r>
      <w:r>
        <w:rPr>
          <w:rFonts w:ascii="Times New Roman"/>
          <w:b w:val="false"/>
          <w:i w:val="false"/>
          <w:color w:val="000000"/>
          <w:sz w:val="28"/>
        </w:rPr>
        <w:t>
      2) операций по безвозмездному (гарантийному) ремонту;</w:t>
      </w:r>
      <w:r>
        <w:br/>
      </w:r>
      <w:r>
        <w:rPr>
          <w:rFonts w:ascii="Times New Roman"/>
          <w:b w:val="false"/>
          <w:i w:val="false"/>
          <w:color w:val="000000"/>
          <w:sz w:val="28"/>
        </w:rPr>
        <w:t>
      3) операций по ремонту, включая капитальный ремонт, осуществляемых для восстановления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таможенного союза.</w:t>
      </w:r>
      <w:r>
        <w:br/>
      </w:r>
      <w:r>
        <w:rPr>
          <w:rFonts w:ascii="Times New Roman"/>
          <w:b w:val="false"/>
          <w:i w:val="false"/>
          <w:color w:val="000000"/>
          <w:sz w:val="28"/>
        </w:rPr>
        <w:t>
      2. Операции по ремонту и (или) другие операции, не предусмотренные пунктом 1 настоящей статьи в отношении временно вывезенных транспортных средств международной перевозки, допускаются при условии помещения этих транспортных средств под таможенную процедуру переработки вне таможенной территории.</w:t>
      </w:r>
      <w:r>
        <w:br/>
      </w:r>
      <w:r>
        <w:rPr>
          <w:rFonts w:ascii="Times New Roman"/>
          <w:b w:val="false"/>
          <w:i w:val="false"/>
          <w:color w:val="000000"/>
          <w:sz w:val="28"/>
        </w:rPr>
        <w:t>
      В случае совершения указанных операций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таких транспортных средств международной перевозке подлежат уплате таможенные пошлины, налоги в соответствии со статьей 262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348. Ввоз временно вывезенных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Временный вывоз транспортных средств международной перевозки завершается их ввозом на таможенную территорию таможенного союза или помещением транспортных средств международной перевозки, являющихся товарами таможенного союза, под таможенную процедуру экспорта либо переработки вне таможенной территории, а транспортные средства международной перевозки, указанные в пункте 4 статьи 345 настоящего Кодекса, под таможенную процедуру реэкспорта.</w:t>
      </w:r>
      <w:r>
        <w:br/>
      </w:r>
      <w:r>
        <w:rPr>
          <w:rFonts w:ascii="Times New Roman"/>
          <w:b w:val="false"/>
          <w:i w:val="false"/>
          <w:color w:val="000000"/>
          <w:sz w:val="28"/>
        </w:rPr>
        <w:t>
      В случае передачи иностранному лицу права собственности на временно вывезенное транспортное средство международной перевозки лицо, которое вывезло такое транспортное средство международной перевозки, обязано поместить транспортное средство международной перевозки, являющееся товарами таможенного союза, под таможенную процедуру экспорта, а транспортное средство международной перевозки, указанное в пункте 4 настоящей статьи, под таможенную процедуру реэкспорта, в течение 30 (тридцати) дней со дня передачи права собственности вывезенного транспортного средства международной перевозки.</w:t>
      </w:r>
      <w:r>
        <w:br/>
      </w:r>
      <w:r>
        <w:rPr>
          <w:rFonts w:ascii="Times New Roman"/>
          <w:b w:val="false"/>
          <w:i w:val="false"/>
          <w:color w:val="000000"/>
          <w:sz w:val="28"/>
        </w:rPr>
        <w:t>
      Таможенное декларирование таких товаров допускается без их фактического представления таможенному органу.</w:t>
      </w:r>
      <w:r>
        <w:br/>
      </w:r>
      <w:r>
        <w:rPr>
          <w:rFonts w:ascii="Times New Roman"/>
          <w:b w:val="false"/>
          <w:i w:val="false"/>
          <w:color w:val="000000"/>
          <w:sz w:val="28"/>
        </w:rPr>
        <w:t>
      2. При завершении временного вывоза транспортных средств международной перевозки их ввозом на таможенную территорию таможенного союза такие транспортные средства международной перевозки ввозятся на таможенную территорию таможенного союза без уплаты таможенных пошлин, налогов.</w:t>
      </w:r>
      <w:r>
        <w:br/>
      </w:r>
      <w:r>
        <w:rPr>
          <w:rFonts w:ascii="Times New Roman"/>
          <w:b w:val="false"/>
          <w:i w:val="false"/>
          <w:color w:val="000000"/>
          <w:sz w:val="28"/>
        </w:rPr>
        <w:t>
      3. Ввоз на таможенную территорию таможенного союза временно вывезенных транспортных средств международной перевозки может осуществляться через любой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349. Временный ввоз и временный вывоз оборудования</w:t>
      </w:r>
      <w:r>
        <w:br/>
      </w:r>
      <w:r>
        <w:rPr>
          <w:rFonts w:ascii="Times New Roman"/>
          <w:b w:val="false"/>
          <w:i w:val="false"/>
          <w:color w:val="000000"/>
          <w:sz w:val="28"/>
        </w:rPr>
        <w:t>
                   </w:t>
      </w:r>
      <w:r>
        <w:rPr>
          <w:rFonts w:ascii="Times New Roman"/>
          <w:b/>
          <w:i w:val="false"/>
          <w:color w:val="000000"/>
          <w:sz w:val="28"/>
        </w:rPr>
        <w:t>и запасных частей</w:t>
      </w:r>
    </w:p>
    <w:p>
      <w:pPr>
        <w:spacing w:after="0"/>
        <w:ind w:left="0"/>
        <w:jc w:val="both"/>
      </w:pPr>
      <w:r>
        <w:rPr>
          <w:rFonts w:ascii="Times New Roman"/>
          <w:b w:val="false"/>
          <w:i w:val="false"/>
          <w:color w:val="000000"/>
          <w:sz w:val="28"/>
        </w:rPr>
        <w:t>      1. Временно ввозимое с транспортным средством международной перевозки специальное оборудование, предназначенное для погрузки, разгрузки, обработки и защиты грузов, или обслуживания пассажиров и (или) багажа, перемещаемых данным транспортным средством международной перевозки независимо от того, может оно использоваться отдельно от транспортного средства международной перевозки или нет, ввозится на таможенную территорию таможенного союза без уплаты таможенных пошлин, налогов и без применения мер нетарифного и технического регулирования.</w:t>
      </w:r>
      <w:r>
        <w:br/>
      </w:r>
      <w:r>
        <w:rPr>
          <w:rFonts w:ascii="Times New Roman"/>
          <w:b w:val="false"/>
          <w:i w:val="false"/>
          <w:color w:val="000000"/>
          <w:sz w:val="28"/>
        </w:rPr>
        <w:t>
      2. Запасные части и оборудование, которые предназначены для ремонта, технического обслуживания или эксплуатации транспортного средства международной перевозки, ввозятся на таможенную территорию таможенного союза без уплаты таможенных пошлин, налогов и без применения мер нетарифного и технического регулирования.</w:t>
      </w:r>
      <w:r>
        <w:br/>
      </w:r>
      <w:r>
        <w:rPr>
          <w:rFonts w:ascii="Times New Roman"/>
          <w:b w:val="false"/>
          <w:i w:val="false"/>
          <w:color w:val="000000"/>
          <w:sz w:val="28"/>
        </w:rPr>
        <w:t>
      3. Запасные части, предназначенные для использования при ремонте или техническом обслуживании вывезенного транспортного средства международной перевозки в целях замены частей и оборудования, которые встроены во временно вывезенное транспортное средство международной перевозки, при их вывозе с таможенной территории таможенного союза вывозятся без уплаты вывозных таможенных пошлин и без применения мер нетарифного и технического регулирования.</w:t>
      </w:r>
      <w:r>
        <w:br/>
      </w:r>
      <w:r>
        <w:rPr>
          <w:rFonts w:ascii="Times New Roman"/>
          <w:b w:val="false"/>
          <w:i w:val="false"/>
          <w:color w:val="000000"/>
          <w:sz w:val="28"/>
        </w:rPr>
        <w:t>
      Ввоз на таможенную территорию таможенного союза замененных частей и оборудования допускается без уплаты ввозных таможенных пошлин, налогов применительно к таможенной процедуре реимпорта.</w:t>
      </w:r>
      <w:r>
        <w:br/>
      </w:r>
      <w:r>
        <w:rPr>
          <w:rFonts w:ascii="Times New Roman"/>
          <w:b w:val="false"/>
          <w:i w:val="false"/>
          <w:color w:val="000000"/>
          <w:sz w:val="28"/>
        </w:rPr>
        <w:t>
      4. Международным договором государств-членов таможенного союза и (или) законодательством государств-членов таможенного союза могут быть определены иные особенности ввоза на таможенную территорию таможенного союза или вывоза с такой территории запасных частей и оборудования, снятых в целях замены с транспортного средства международной перевозки в процессе его эксплуатации.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350. Таможенное декларирование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 запасных частей и</w:t>
      </w:r>
      <w:r>
        <w:br/>
      </w:r>
      <w:r>
        <w:rPr>
          <w:rFonts w:ascii="Times New Roman"/>
          <w:b w:val="false"/>
          <w:i w:val="false"/>
          <w:color w:val="000000"/>
          <w:sz w:val="28"/>
        </w:rPr>
        <w:t>
</w:t>
      </w:r>
      <w:r>
        <w:rPr>
          <w:rFonts w:ascii="Times New Roman"/>
          <w:b/>
          <w:i w:val="false"/>
          <w:color w:val="000000"/>
          <w:sz w:val="28"/>
        </w:rPr>
        <w:t>                 оборудования</w:t>
      </w:r>
    </w:p>
    <w:p>
      <w:pPr>
        <w:spacing w:after="0"/>
        <w:ind w:left="0"/>
        <w:jc w:val="both"/>
      </w:pPr>
      <w:r>
        <w:rPr>
          <w:rFonts w:ascii="Times New Roman"/>
          <w:b w:val="false"/>
          <w:i w:val="false"/>
          <w:color w:val="000000"/>
          <w:sz w:val="28"/>
        </w:rPr>
        <w:t>      1. Таможенное декларирование транспортных средств международной перевозки осуществляется при временном ввозе на таможенную территорию таможенного союза транспортных средств международной перевозки и вывозе таких временно ввезенных транспортных средств с такой территории, а также при временном вывозе с таможенной территории таможенного союза транспортных средств международной перевозки и ввозе таких временно вывезенных транспортных средств международной перевозки на такую территорию путем подачи перевозчиком таможенному органу таможенной декларации на транспортное средство.</w:t>
      </w:r>
      <w:r>
        <w:br/>
      </w:r>
      <w:r>
        <w:rPr>
          <w:rFonts w:ascii="Times New Roman"/>
          <w:b w:val="false"/>
          <w:i w:val="false"/>
          <w:color w:val="000000"/>
          <w:sz w:val="28"/>
        </w:rPr>
        <w:t>
      2. В качестве таможенной декларации на транспортное средство применяются стандартные документы перевозчика, предусмотренные международными договорами в области транспорта, участниками которых являются государства-члены таможенного союза, если в них содержатся сведения о транспортном средстве международной перевозки, его маршруте, грузе, припасах, об экипаже и о пассажирах, цели ввоза (вывоза) транспортного средства международной перевозки и (или) наименовании запасных частей и оборудования, которые перемещаются для ремонта или эксплуатации транспортного средства международной перевозки, указанные в статье 159 настоящего Кодекса, в зависимости от вида транспорта.</w:t>
      </w:r>
      <w:r>
        <w:br/>
      </w:r>
      <w:r>
        <w:rPr>
          <w:rFonts w:ascii="Times New Roman"/>
          <w:b w:val="false"/>
          <w:i w:val="false"/>
          <w:color w:val="000000"/>
          <w:sz w:val="28"/>
        </w:rPr>
        <w:t>
      Если в представленных стандартных документах перевозчика не содержатся все необходимые сведения, таможенное декларирование транспортных средств международной перевозки осуществляется путем представления таможенной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таможенной декларации на транспортное средство.</w:t>
      </w:r>
      <w:r>
        <w:br/>
      </w:r>
      <w:r>
        <w:rPr>
          <w:rFonts w:ascii="Times New Roman"/>
          <w:b w:val="false"/>
          <w:i w:val="false"/>
          <w:color w:val="000000"/>
          <w:sz w:val="28"/>
        </w:rPr>
        <w:t>
      При вывозе с таможенной территории таможенного союза временно ввезенных транспортных средств международной перевозки и при ввозе на такую территорию временно вывезенных транспортных средств международной перевозки таможенному органу в качестве таможенной декларации на транспортные средства допускается использовать таможенную декларацию на транспортное средство, представленную при таможенном декларировании временно ввозимых или временно вывозимых транспортных средств международной перевозки соответственно.</w:t>
      </w:r>
      <w:r>
        <w:br/>
      </w:r>
      <w:r>
        <w:rPr>
          <w:rFonts w:ascii="Times New Roman"/>
          <w:b w:val="false"/>
          <w:i w:val="false"/>
          <w:color w:val="000000"/>
          <w:sz w:val="28"/>
        </w:rPr>
        <w:t>
      При таможенном декларировании транспортных средств международной перевозки таможенный орган не вправе требовать представления иных сведений.</w:t>
      </w:r>
      <w:r>
        <w:br/>
      </w:r>
      <w:r>
        <w:rPr>
          <w:rFonts w:ascii="Times New Roman"/>
          <w:b w:val="false"/>
          <w:i w:val="false"/>
          <w:color w:val="000000"/>
          <w:sz w:val="28"/>
        </w:rPr>
        <w:t>
      3. Если запасные части и оборудование перемещаются через таможенную границу одновременно с транспортным средством международной перевозки в соответствии со статьей 349 настоящего Кодекса, допускается заявление сведений о них в таможенной декларации на транспортное средство.</w:t>
      </w:r>
      <w:r>
        <w:br/>
      </w:r>
      <w:r>
        <w:rPr>
          <w:rFonts w:ascii="Times New Roman"/>
          <w:b w:val="false"/>
          <w:i w:val="false"/>
          <w:color w:val="000000"/>
          <w:sz w:val="28"/>
        </w:rPr>
        <w:t>
      4. Поданная таможенная декларация на транспортное средство регистрируется таможенным органом.</w:t>
      </w:r>
      <w:r>
        <w:br/>
      </w:r>
      <w:r>
        <w:rPr>
          <w:rFonts w:ascii="Times New Roman"/>
          <w:b w:val="false"/>
          <w:i w:val="false"/>
          <w:color w:val="000000"/>
          <w:sz w:val="28"/>
        </w:rPr>
        <w:t>
      5. По результатам проверки таможенной декларации на транспортное средство таможенный орган оформляет временный ввоз или временный вывоз транспортного средства международной перевозки либо завершение временного вывоза или временного ввоза транспортных средств международной перевозки путем проставления в таможенной декларации на транспортное средство отметок по форме и в порядке, которые определяются решением Комиссии таможенного союза.</w:t>
      </w:r>
      <w:r>
        <w:br/>
      </w:r>
      <w:r>
        <w:rPr>
          <w:rFonts w:ascii="Times New Roman"/>
          <w:b w:val="false"/>
          <w:i w:val="false"/>
          <w:color w:val="000000"/>
          <w:sz w:val="28"/>
        </w:rPr>
        <w:t>
      6. Использованные и не вывезенные обратно запасные части и оборудование подлежат помещению под таможенные процедуры с соблюдением требований и условий, установленных настоящим Кодексом.</w:t>
      </w:r>
    </w:p>
    <w:p>
      <w:pPr>
        <w:spacing w:after="0"/>
        <w:ind w:left="0"/>
        <w:jc w:val="left"/>
      </w:pPr>
      <w:r>
        <w:rPr>
          <w:rFonts w:ascii="Times New Roman"/>
          <w:b/>
          <w:i w:val="false"/>
          <w:color w:val="000000"/>
        </w:rPr>
        <w:t xml:space="preserve"> Глава 49. Особенности перемещения товаров для личного</w:t>
      </w:r>
      <w:r>
        <w:br/>
      </w:r>
      <w:r>
        <w:rPr>
          <w:rFonts w:ascii="Times New Roman"/>
          <w:b/>
          <w:i w:val="false"/>
          <w:color w:val="000000"/>
        </w:rPr>
        <w:t>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351. Термины,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1)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для фактического перемещения через таможенную границу в связи с въездом этого физического лица на территорию таможенного союза или его выездом с таможенной территории таможенного союза;</w:t>
      </w:r>
      <w:r>
        <w:br/>
      </w:r>
      <w:r>
        <w:rPr>
          <w:rFonts w:ascii="Times New Roman"/>
          <w:b w:val="false"/>
          <w:i w:val="false"/>
          <w:color w:val="000000"/>
          <w:sz w:val="28"/>
        </w:rPr>
        <w:t>
      2) сопровождаемый багаж - товары для личного пользования, включая ручную кладь, непосредственно перемещаемые физическим лицом, пересекающим таможенную границу;</w:t>
      </w:r>
      <w:r>
        <w:br/>
      </w:r>
      <w:r>
        <w:rPr>
          <w:rFonts w:ascii="Times New Roman"/>
          <w:b w:val="false"/>
          <w:i w:val="false"/>
          <w:color w:val="000000"/>
          <w:sz w:val="28"/>
        </w:rPr>
        <w:t>
      3) товары для личного пользования, доставляемые перевозчиком - товары для личного пользования, переданные или передаваемые перевозчику по договору международной перевозки (по накладной, коносаменту и иным документам) для целей фактического перемещения через таможенную границу в адрес физического лица либо от физического лица, не пересекавших таможенную границу;</w:t>
      </w:r>
      <w:r>
        <w:br/>
      </w:r>
      <w:r>
        <w:rPr>
          <w:rFonts w:ascii="Times New Roman"/>
          <w:b w:val="false"/>
          <w:i w:val="false"/>
          <w:color w:val="000000"/>
          <w:sz w:val="28"/>
        </w:rPr>
        <w:t>
      4) транспортное средство для личного пользования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p>
      <w:pPr>
        <w:spacing w:after="0"/>
        <w:ind w:left="0"/>
        <w:jc w:val="both"/>
      </w:pPr>
      <w:r>
        <w:rPr>
          <w:rFonts w:ascii="Times New Roman"/>
          <w:b w:val="false"/>
          <w:i w:val="false"/>
          <w:color w:val="000000"/>
          <w:sz w:val="28"/>
        </w:rPr>
        <w:t>      </w:t>
      </w:r>
      <w:r>
        <w:rPr>
          <w:rFonts w:ascii="Times New Roman"/>
          <w:b/>
          <w:i w:val="false"/>
          <w:color w:val="000000"/>
          <w:sz w:val="28"/>
        </w:rPr>
        <w:t>Статья 352. Общие положения о перемещении товаров для</w:t>
      </w:r>
      <w:r>
        <w:br/>
      </w:r>
      <w:r>
        <w:rPr>
          <w:rFonts w:ascii="Times New Roman"/>
          <w:b w:val="false"/>
          <w:i w:val="false"/>
          <w:color w:val="000000"/>
          <w:sz w:val="28"/>
        </w:rPr>
        <w:t>
                   </w:t>
      </w:r>
      <w:r>
        <w:rPr>
          <w:rFonts w:ascii="Times New Roman"/>
          <w:b/>
          <w:i w:val="false"/>
          <w:color w:val="000000"/>
          <w:sz w:val="28"/>
        </w:rPr>
        <w:t>личного пользования</w:t>
      </w:r>
    </w:p>
    <w:p>
      <w:pPr>
        <w:spacing w:after="0"/>
        <w:ind w:left="0"/>
        <w:jc w:val="both"/>
      </w:pPr>
      <w:r>
        <w:rPr>
          <w:rFonts w:ascii="Times New Roman"/>
          <w:b w:val="false"/>
          <w:i w:val="false"/>
          <w:color w:val="000000"/>
          <w:sz w:val="28"/>
        </w:rPr>
        <w:t>      1. Товары для личного пользования перемещаются через таможенную границу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r>
        <w:br/>
      </w:r>
      <w:r>
        <w:rPr>
          <w:rFonts w:ascii="Times New Roman"/>
          <w:b w:val="false"/>
          <w:i w:val="false"/>
          <w:color w:val="000000"/>
          <w:sz w:val="28"/>
        </w:rPr>
        <w:t>
      2. К товарам для личного пользования, перемещаемым через таможенную границу, не применяются меры нетарифного и технического регулирования.</w:t>
      </w:r>
      <w:r>
        <w:br/>
      </w:r>
      <w:r>
        <w:rPr>
          <w:rFonts w:ascii="Times New Roman"/>
          <w:b w:val="false"/>
          <w:i w:val="false"/>
          <w:color w:val="000000"/>
          <w:sz w:val="28"/>
        </w:rPr>
        <w:t>
      3. Критерии отнесения товаров, перемещаемых через таможенную границу, к товарам для личного пользования, стоимостные, количественные и весовые нормы перемещения товаров для личного пользования с освобождением от уплаты таможенных платежей, случаи освобождения от уплаты таможенных платежей отдельных категорий товаров для личного пользования, а также порядок применения таможенных пошлин, налогов устанавливаются международным договором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353. Способы перемещения товаров для личного</w:t>
      </w:r>
      <w:r>
        <w:br/>
      </w:r>
      <w:r>
        <w:rPr>
          <w:rFonts w:ascii="Times New Roman"/>
          <w:b w:val="false"/>
          <w:i w:val="false"/>
          <w:color w:val="000000"/>
          <w:sz w:val="28"/>
        </w:rPr>
        <w:t>
                   </w:t>
      </w:r>
      <w:r>
        <w:rPr>
          <w:rFonts w:ascii="Times New Roman"/>
          <w:b/>
          <w:i w:val="false"/>
          <w:color w:val="000000"/>
          <w:sz w:val="28"/>
        </w:rPr>
        <w:t>пользования</w:t>
      </w:r>
    </w:p>
    <w:p>
      <w:pPr>
        <w:spacing w:after="0"/>
        <w:ind w:left="0"/>
        <w:jc w:val="both"/>
      </w:pPr>
      <w:r>
        <w:rPr>
          <w:rFonts w:ascii="Times New Roman"/>
          <w:b w:val="false"/>
          <w:i w:val="false"/>
          <w:color w:val="000000"/>
          <w:sz w:val="28"/>
        </w:rPr>
        <w:t>      Товары для личного пользования могут перемещаться через таможенную границу в сопровождаемом или несопровождаемом багаже, в качестве товаров, доставляемых перевозчиком, а также в международных почтовых отправлениях в соответствии с главой 44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354. Таможенные операции, совершаемые в отношении</w:t>
      </w:r>
      <w:r>
        <w:br/>
      </w:r>
      <w:r>
        <w:rPr>
          <w:rFonts w:ascii="Times New Roman"/>
          <w:b w:val="false"/>
          <w:i w:val="false"/>
          <w:color w:val="000000"/>
          <w:sz w:val="28"/>
        </w:rPr>
        <w:t>
                   </w:t>
      </w:r>
      <w:r>
        <w:rPr>
          <w:rFonts w:ascii="Times New Roman"/>
          <w:b/>
          <w:i w:val="false"/>
          <w:color w:val="000000"/>
          <w:sz w:val="28"/>
        </w:rPr>
        <w:t>товаров для личного пользования</w:t>
      </w:r>
    </w:p>
    <w:p>
      <w:pPr>
        <w:spacing w:after="0"/>
        <w:ind w:left="0"/>
        <w:jc w:val="both"/>
      </w:pPr>
      <w:r>
        <w:rPr>
          <w:rFonts w:ascii="Times New Roman"/>
          <w:b w:val="false"/>
          <w:i w:val="false"/>
          <w:color w:val="000000"/>
          <w:sz w:val="28"/>
        </w:rPr>
        <w:t>      1. Таможенные операции в отношении товаров для личного пользования, перемещаемых через таможенную границу, совершаются в порядке, определяемом настоящим Кодексом и (или) международным договором государств-членов таможенного союза.</w:t>
      </w:r>
      <w:r>
        <w:br/>
      </w:r>
      <w:r>
        <w:rPr>
          <w:rFonts w:ascii="Times New Roman"/>
          <w:b w:val="false"/>
          <w:i w:val="false"/>
          <w:color w:val="000000"/>
          <w:sz w:val="28"/>
        </w:rPr>
        <w:t>
      2. Таможенные операции в отношении товаров для личного пользования совершаются в зависимости от способов перемещения в местах прибытия на таможенную территорию таможенного союза или убытия с этой территории либо в таможенном органе государства-члена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w:t>
      </w:r>
      <w:r>
        <w:br/>
      </w:r>
      <w:r>
        <w:rPr>
          <w:rFonts w:ascii="Times New Roman"/>
          <w:b w:val="false"/>
          <w:i w:val="false"/>
          <w:color w:val="000000"/>
          <w:sz w:val="28"/>
        </w:rPr>
        <w:t>
      3. При перемещении товаров для личного пользования физическими лицами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таможенного союза.</w:t>
      </w:r>
      <w:r>
        <w:br/>
      </w:r>
      <w:r>
        <w:rPr>
          <w:rFonts w:ascii="Times New Roman"/>
          <w:b w:val="false"/>
          <w:i w:val="false"/>
          <w:color w:val="000000"/>
          <w:sz w:val="28"/>
        </w:rPr>
        <w:t>
      4. Товары для личного пользования при перемещении через таможенную границу подлежат таможенному декларированию в соответствии со статьей 355 настоящего Кодекса и выпуску для личного пользования без помещения под таможенные процедуры, предусмотренные настоящим Кодексом. Порядок совершения таможенных операций, связанных с выпуском товаров для личного пользования, определяется таможенным законодательством таможенного союза.</w:t>
      </w:r>
      <w:r>
        <w:br/>
      </w:r>
      <w:r>
        <w:rPr>
          <w:rFonts w:ascii="Times New Roman"/>
          <w:b w:val="false"/>
          <w:i w:val="false"/>
          <w:color w:val="000000"/>
          <w:sz w:val="28"/>
        </w:rPr>
        <w:t>
      По желанию лица, перемещающего товары для личного пользования, в отношении таких товаров могут быть совершены таможенные операции, связанные с их размещением на временное хранение, помещением под таможенные процедуры в соответствии с настоящим Кодексом, а также вывозом с таможенной территории таможенного союза, если они не покидали место прибытия.</w:t>
      </w:r>
      <w:r>
        <w:br/>
      </w:r>
      <w:r>
        <w:rPr>
          <w:rFonts w:ascii="Times New Roman"/>
          <w:b w:val="false"/>
          <w:i w:val="false"/>
          <w:color w:val="000000"/>
          <w:sz w:val="28"/>
        </w:rPr>
        <w:t>
      В случае несовершения таможенных операций, указанных в абзацах первом и втором настоящего пункта, товары подлежат задержанию в соответствии с главой 21 настоящего Кодекса.</w:t>
      </w:r>
      <w:r>
        <w:br/>
      </w:r>
      <w:r>
        <w:rPr>
          <w:rFonts w:ascii="Times New Roman"/>
          <w:b w:val="false"/>
          <w:i w:val="false"/>
          <w:color w:val="000000"/>
          <w:sz w:val="28"/>
        </w:rPr>
        <w:t>
      5. Таможенный контроль в отношении товаров для личного пользования, перемещаемых через таможенную границу, производится в соответствии с настоящим Кодексом и (или) международным договором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355. Таможенное декларирование товаров для личного</w:t>
      </w:r>
      <w:r>
        <w:br/>
      </w:r>
      <w:r>
        <w:rPr>
          <w:rFonts w:ascii="Times New Roman"/>
          <w:b w:val="false"/>
          <w:i w:val="false"/>
          <w:color w:val="000000"/>
          <w:sz w:val="28"/>
        </w:rPr>
        <w:t>
                   </w:t>
      </w:r>
      <w:r>
        <w:rPr>
          <w:rFonts w:ascii="Times New Roman"/>
          <w:b/>
          <w:i w:val="false"/>
          <w:color w:val="000000"/>
          <w:sz w:val="28"/>
        </w:rPr>
        <w:t>пользования</w:t>
      </w:r>
    </w:p>
    <w:p>
      <w:pPr>
        <w:spacing w:after="0"/>
        <w:ind w:left="0"/>
        <w:jc w:val="both"/>
      </w:pPr>
      <w:r>
        <w:rPr>
          <w:rFonts w:ascii="Times New Roman"/>
          <w:b w:val="false"/>
          <w:i w:val="false"/>
          <w:color w:val="000000"/>
          <w:sz w:val="28"/>
        </w:rPr>
        <w:t>      1.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w:t>
      </w:r>
      <w:r>
        <w:br/>
      </w:r>
      <w:r>
        <w:rPr>
          <w:rFonts w:ascii="Times New Roman"/>
          <w:b w:val="false"/>
          <w:i w:val="false"/>
          <w:color w:val="000000"/>
          <w:sz w:val="28"/>
        </w:rPr>
        <w:t>
      2. Таможенному декларированию в письменной форме подлежат:</w:t>
      </w:r>
      <w:r>
        <w:br/>
      </w:r>
      <w:r>
        <w:rPr>
          <w:rFonts w:ascii="Times New Roman"/>
          <w:b w:val="false"/>
          <w:i w:val="false"/>
          <w:color w:val="000000"/>
          <w:sz w:val="28"/>
        </w:rPr>
        <w:t>
      1) товары для личного пользования, перемещаемые в несопровождаемом багаже или доставляемые перевозчиком в адрес физического лица;</w:t>
      </w:r>
      <w:r>
        <w:br/>
      </w:r>
      <w:r>
        <w:rPr>
          <w:rFonts w:ascii="Times New Roman"/>
          <w:b w:val="false"/>
          <w:i w:val="false"/>
          <w:color w:val="000000"/>
          <w:sz w:val="28"/>
        </w:rPr>
        <w:t>
      2) 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r>
        <w:br/>
      </w: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 установленные международным договором государств-членов таможенного союза;</w:t>
      </w:r>
      <w:r>
        <w:br/>
      </w:r>
      <w:r>
        <w:rPr>
          <w:rFonts w:ascii="Times New Roman"/>
          <w:b w:val="false"/>
          <w:i w:val="false"/>
          <w:color w:val="000000"/>
          <w:sz w:val="28"/>
        </w:rPr>
        <w:t>
      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государств-членов таможенного союза, временно вывозимых с таможенной территории таможенного союза и обратно ввозимых на такую территорию;</w:t>
      </w:r>
      <w:r>
        <w:br/>
      </w:r>
      <w:r>
        <w:rPr>
          <w:rFonts w:ascii="Times New Roman"/>
          <w:b w:val="false"/>
          <w:i w:val="false"/>
          <w:color w:val="000000"/>
          <w:sz w:val="28"/>
        </w:rPr>
        <w:t>
      5) валюта государств-членов таможенного союза, ценные бумаги и (или) валютные ценности в случаях, установленных законодательством и (или) международным договором государств-членов таможенного союза;</w:t>
      </w:r>
      <w:r>
        <w:br/>
      </w:r>
      <w:r>
        <w:rPr>
          <w:rFonts w:ascii="Times New Roman"/>
          <w:b w:val="false"/>
          <w:i w:val="false"/>
          <w:color w:val="000000"/>
          <w:sz w:val="28"/>
        </w:rPr>
        <w:t>
      6) культурные ценности;</w:t>
      </w:r>
      <w:r>
        <w:br/>
      </w:r>
      <w:r>
        <w:rPr>
          <w:rFonts w:ascii="Times New Roman"/>
          <w:b w:val="false"/>
          <w:i w:val="false"/>
          <w:color w:val="000000"/>
          <w:sz w:val="28"/>
        </w:rPr>
        <w:t>
      7) товары для личного пользования, ввозимые в сопровождаемом багаже, если перемещающее их физическое лицо имеет несопровождаемый багаж;</w:t>
      </w:r>
      <w:r>
        <w:br/>
      </w:r>
      <w:r>
        <w:rPr>
          <w:rFonts w:ascii="Times New Roman"/>
          <w:b w:val="false"/>
          <w:i w:val="false"/>
          <w:color w:val="000000"/>
          <w:sz w:val="28"/>
        </w:rPr>
        <w:t>
      8) иные товары, определенные таможенным законодательством таможенного союза.</w:t>
      </w:r>
      <w:r>
        <w:br/>
      </w:r>
      <w:r>
        <w:rPr>
          <w:rFonts w:ascii="Times New Roman"/>
          <w:b w:val="false"/>
          <w:i w:val="false"/>
          <w:color w:val="000000"/>
          <w:sz w:val="28"/>
        </w:rPr>
        <w:t>
      3. Таможенное декларирование товаров для личного пользования, производится в письменной форме с применением пассажирской таможенной декларации.</w:t>
      </w:r>
      <w:r>
        <w:br/>
      </w:r>
      <w:r>
        <w:rPr>
          <w:rFonts w:ascii="Times New Roman"/>
          <w:b w:val="false"/>
          <w:i w:val="false"/>
          <w:color w:val="000000"/>
          <w:sz w:val="28"/>
        </w:rPr>
        <w:t>
      Форма пассажирской таможенной декларации, порядок ее заполнения, подачи и регистрации определяются решением Комиссии таможенного союза.</w:t>
      </w:r>
      <w:r>
        <w:br/>
      </w:r>
      <w:r>
        <w:rPr>
          <w:rFonts w:ascii="Times New Roman"/>
          <w:b w:val="false"/>
          <w:i w:val="false"/>
          <w:color w:val="000000"/>
          <w:sz w:val="28"/>
        </w:rPr>
        <w:t>
      4. Физическое лицо вправе по своему желанию произвести таможенное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r>
        <w:br/>
      </w:r>
      <w:r>
        <w:rPr>
          <w:rFonts w:ascii="Times New Roman"/>
          <w:b w:val="false"/>
          <w:i w:val="false"/>
          <w:color w:val="000000"/>
          <w:sz w:val="28"/>
        </w:rPr>
        <w:t>
      5. Таможенное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руководителем группы либо представителем перевозчика).</w:t>
      </w:r>
      <w:r>
        <w:br/>
      </w:r>
      <w:r>
        <w:rPr>
          <w:rFonts w:ascii="Times New Roman"/>
          <w:b w:val="false"/>
          <w:i w:val="false"/>
          <w:color w:val="000000"/>
          <w:sz w:val="28"/>
        </w:rPr>
        <w:t>
      6. При перемещении через таможенную границу гробов с телами (останками) и урн с прахом (пеплом) умерших таможенное декларирование осуществляется путем подачи заявления в произвольной форме лицом, сопровождающим гроб с телом (останками) или урн с прахом (пеплом) умершего, с представлением документов, указанных в частях второй и третьей настоящего пункта.</w:t>
      </w:r>
      <w:r>
        <w:br/>
      </w:r>
      <w:r>
        <w:rPr>
          <w:rFonts w:ascii="Times New Roman"/>
          <w:b w:val="false"/>
          <w:i w:val="false"/>
          <w:color w:val="000000"/>
          <w:sz w:val="28"/>
        </w:rPr>
        <w:t>
      При вывозе с таможенной территории таможенного союза урн с прахом (пеплом) и гробов с телами (останками) умерших представляются следующие документы:</w:t>
      </w:r>
      <w:r>
        <w:br/>
      </w:r>
      <w:r>
        <w:rPr>
          <w:rFonts w:ascii="Times New Roman"/>
          <w:b w:val="false"/>
          <w:i w:val="false"/>
          <w:color w:val="000000"/>
          <w:sz w:val="28"/>
        </w:rPr>
        <w:t>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таможенного союза, либо медицинское свидетельство о смерти, либо нотариально заверенные копии указанных документов;</w:t>
      </w:r>
      <w:r>
        <w:br/>
      </w:r>
      <w:r>
        <w:rPr>
          <w:rFonts w:ascii="Times New Roman"/>
          <w:b w:val="false"/>
          <w:i w:val="false"/>
          <w:color w:val="000000"/>
          <w:sz w:val="28"/>
        </w:rPr>
        <w:t>
      заключение в произвольной форме местных органов государственного санитарного надзора о возможности эксгумации в случае перезахоронения;</w:t>
      </w:r>
      <w:r>
        <w:br/>
      </w:r>
      <w:r>
        <w:rPr>
          <w:rFonts w:ascii="Times New Roman"/>
          <w:b w:val="false"/>
          <w:i w:val="false"/>
          <w:color w:val="000000"/>
          <w:sz w:val="28"/>
        </w:rPr>
        <w:t>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r>
        <w:br/>
      </w:r>
      <w:r>
        <w:rPr>
          <w:rFonts w:ascii="Times New Roman"/>
          <w:b w:val="false"/>
          <w:i w:val="false"/>
          <w:color w:val="000000"/>
          <w:sz w:val="28"/>
        </w:rPr>
        <w:t>
      При ввозе на таможенную территорию таможенного союза урн с прахом (пеплом) и гробов с телами (останками) умерших представляются следующие документы:</w:t>
      </w:r>
      <w:r>
        <w:br/>
      </w:r>
      <w:r>
        <w:rPr>
          <w:rFonts w:ascii="Times New Roman"/>
          <w:b w:val="false"/>
          <w:i w:val="false"/>
          <w:color w:val="000000"/>
          <w:sz w:val="28"/>
        </w:rPr>
        <w:t>
      свидетельство о смерти, выданное уполномоченным учреждением страны отправления, либо медицинское свидетельство о смерти, либо копии этих документов;</w:t>
      </w:r>
      <w:r>
        <w:br/>
      </w:r>
      <w:r>
        <w:rPr>
          <w:rFonts w:ascii="Times New Roman"/>
          <w:b w:val="false"/>
          <w:i w:val="false"/>
          <w:color w:val="000000"/>
          <w:sz w:val="28"/>
        </w:rPr>
        <w:t>
      акт (справка) в произвольной форме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pPr>
        <w:spacing w:after="0"/>
        <w:ind w:left="0"/>
        <w:jc w:val="both"/>
      </w:pPr>
      <w:r>
        <w:rPr>
          <w:rFonts w:ascii="Times New Roman"/>
          <w:b w:val="false"/>
          <w:i w:val="false"/>
          <w:color w:val="000000"/>
          <w:sz w:val="28"/>
        </w:rPr>
        <w:t>      </w:t>
      </w:r>
      <w:r>
        <w:rPr>
          <w:rFonts w:ascii="Times New Roman"/>
          <w:b/>
          <w:i w:val="false"/>
          <w:color w:val="000000"/>
          <w:sz w:val="28"/>
        </w:rPr>
        <w:t>Статья 356. Представление документов при таможенном</w:t>
      </w:r>
      <w:r>
        <w:br/>
      </w:r>
      <w:r>
        <w:rPr>
          <w:rFonts w:ascii="Times New Roman"/>
          <w:b w:val="false"/>
          <w:i w:val="false"/>
          <w:color w:val="000000"/>
          <w:sz w:val="28"/>
        </w:rPr>
        <w:t>
                   </w:t>
      </w:r>
      <w:r>
        <w:rPr>
          <w:rFonts w:ascii="Times New Roman"/>
          <w:b/>
          <w:i w:val="false"/>
          <w:color w:val="000000"/>
          <w:sz w:val="28"/>
        </w:rPr>
        <w:t>декларировании товаров для личного пользования</w:t>
      </w:r>
    </w:p>
    <w:p>
      <w:pPr>
        <w:spacing w:after="0"/>
        <w:ind w:left="0"/>
        <w:jc w:val="both"/>
      </w:pPr>
      <w:r>
        <w:rPr>
          <w:rFonts w:ascii="Times New Roman"/>
          <w:b w:val="false"/>
          <w:i w:val="false"/>
          <w:color w:val="000000"/>
          <w:sz w:val="28"/>
        </w:rPr>
        <w:t>      1. Подача пассажирской таможенной декларации должна сопровождаться представлением таможенному органу документов, подтверждающих заявленные в ней сведения. К таким документам относятся:</w:t>
      </w:r>
      <w:r>
        <w:br/>
      </w:r>
      <w:r>
        <w:rPr>
          <w:rFonts w:ascii="Times New Roman"/>
          <w:b w:val="false"/>
          <w:i w:val="false"/>
          <w:color w:val="000000"/>
          <w:sz w:val="28"/>
        </w:rPr>
        <w:t>
      1) документы, удостоверяющие личность (в том числе несовершеннолетнего лица);</w:t>
      </w:r>
      <w:r>
        <w:br/>
      </w:r>
      <w:r>
        <w:rPr>
          <w:rFonts w:ascii="Times New Roman"/>
          <w:b w:val="false"/>
          <w:i w:val="false"/>
          <w:color w:val="000000"/>
          <w:sz w:val="28"/>
        </w:rPr>
        <w:t>
      2) документы, подтверждающие усыновление, опекунство или попечительство несовершеннолетнего лица;</w:t>
      </w:r>
      <w:r>
        <w:br/>
      </w:r>
      <w:r>
        <w:rPr>
          <w:rFonts w:ascii="Times New Roman"/>
          <w:b w:val="false"/>
          <w:i w:val="false"/>
          <w:color w:val="000000"/>
          <w:sz w:val="28"/>
        </w:rPr>
        <w:t>
      3) документы, подтверждающие стоимость декларируемых товаров для личного пользования;</w:t>
      </w:r>
      <w:r>
        <w:br/>
      </w:r>
      <w:r>
        <w:rPr>
          <w:rFonts w:ascii="Times New Roman"/>
          <w:b w:val="false"/>
          <w:i w:val="false"/>
          <w:color w:val="000000"/>
          <w:sz w:val="28"/>
        </w:rPr>
        <w:t>
      4) транспортные (перевозочные) документы;</w:t>
      </w:r>
      <w:r>
        <w:br/>
      </w:r>
      <w:r>
        <w:rPr>
          <w:rFonts w:ascii="Times New Roman"/>
          <w:b w:val="false"/>
          <w:i w:val="false"/>
          <w:color w:val="000000"/>
          <w:sz w:val="28"/>
        </w:rPr>
        <w:t>
      5) документы, подтверждающие право на льготы по уплате таможенных платежей, в том числе подтверждающие временный ввоз (вывоз) физическим лицом товаров для личного пользования, а также подтверждающие признание физического лица беженцем, вынужденным переселенцем либо переселяющимся на постоянное место жительства в порядке, определенном законодательством государств-членов таможенного союза;</w:t>
      </w:r>
      <w:r>
        <w:br/>
      </w:r>
      <w:r>
        <w:rPr>
          <w:rFonts w:ascii="Times New Roman"/>
          <w:b w:val="false"/>
          <w:i w:val="false"/>
          <w:color w:val="000000"/>
          <w:sz w:val="28"/>
        </w:rPr>
        <w:t>
      6) документы, подтверждающие соблюдение запретов и ограничений, кроме мер нетарифного и технического регулирования;</w:t>
      </w:r>
      <w:r>
        <w:br/>
      </w:r>
      <w:r>
        <w:rPr>
          <w:rFonts w:ascii="Times New Roman"/>
          <w:b w:val="false"/>
          <w:i w:val="false"/>
          <w:color w:val="000000"/>
          <w:sz w:val="28"/>
        </w:rPr>
        <w:t>
      7) документы, содержащие сведения, позволяющие идентифицировать транспортное средство для личного пользования;</w:t>
      </w:r>
      <w:r>
        <w:br/>
      </w: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личного пользования;</w:t>
      </w:r>
      <w:r>
        <w:br/>
      </w:r>
      <w:r>
        <w:rPr>
          <w:rFonts w:ascii="Times New Roman"/>
          <w:b w:val="false"/>
          <w:i w:val="false"/>
          <w:color w:val="000000"/>
          <w:sz w:val="28"/>
        </w:rPr>
        <w:t>
      9) другие документы и сведения, представление которых предусмотрено в соответствии с таможенным законодательством таможенного союза.</w:t>
      </w:r>
      <w:r>
        <w:br/>
      </w:r>
      <w:r>
        <w:rPr>
          <w:rFonts w:ascii="Times New Roman"/>
          <w:b w:val="false"/>
          <w:i w:val="false"/>
          <w:color w:val="000000"/>
          <w:sz w:val="28"/>
        </w:rPr>
        <w:t>
      2. При таможенном декларировании товаров для личного пользования, перемещаемых в несопровождаемом багаже, дополнительно к документам, предусмотренным в пункте 1 настоящей статьи, представляется экземпляр оформленной таможенным органом пассажирской таможенной декларации, выданной физическому лицу при его следовании через таможенную границу.</w:t>
      </w:r>
      <w:r>
        <w:br/>
      </w:r>
      <w:r>
        <w:rPr>
          <w:rFonts w:ascii="Times New Roman"/>
          <w:b w:val="false"/>
          <w:i w:val="false"/>
          <w:color w:val="000000"/>
          <w:sz w:val="28"/>
        </w:rPr>
        <w:t>
      При непредставлении такой пассажирской таможенной декларации по причине ее утраты или по иным причинам, ввезенные в несопровождаемом багаже товары для личного пользования рассматриваются как ввезенные с превышением стоимостных, количественных и весовых норм ввоза товаров, освобождаемых от уплаты таможенных платежей, если физическое лицо не докажет обратное.</w:t>
      </w:r>
    </w:p>
    <w:p>
      <w:pPr>
        <w:spacing w:after="0"/>
        <w:ind w:left="0"/>
        <w:jc w:val="both"/>
      </w:pPr>
      <w:r>
        <w:rPr>
          <w:rFonts w:ascii="Times New Roman"/>
          <w:b w:val="false"/>
          <w:i w:val="false"/>
          <w:color w:val="000000"/>
          <w:sz w:val="28"/>
        </w:rPr>
        <w:t>      </w:t>
      </w:r>
      <w:r>
        <w:rPr>
          <w:rFonts w:ascii="Times New Roman"/>
          <w:b/>
          <w:i w:val="false"/>
          <w:color w:val="000000"/>
          <w:sz w:val="28"/>
        </w:rPr>
        <w:t>Статья 357. Применение системы двойного коридора при</w:t>
      </w:r>
      <w:r>
        <w:br/>
      </w:r>
      <w:r>
        <w:rPr>
          <w:rFonts w:ascii="Times New Roman"/>
          <w:b w:val="false"/>
          <w:i w:val="false"/>
          <w:color w:val="000000"/>
          <w:sz w:val="28"/>
        </w:rPr>
        <w:t>
                   </w:t>
      </w:r>
      <w:r>
        <w:rPr>
          <w:rFonts w:ascii="Times New Roman"/>
          <w:b/>
          <w:i w:val="false"/>
          <w:color w:val="000000"/>
          <w:sz w:val="28"/>
        </w:rPr>
        <w:t>таможенном декларировании товаров для личного</w:t>
      </w:r>
      <w:r>
        <w:br/>
      </w:r>
      <w:r>
        <w:rPr>
          <w:rFonts w:ascii="Times New Roman"/>
          <w:b w:val="false"/>
          <w:i w:val="false"/>
          <w:color w:val="000000"/>
          <w:sz w:val="28"/>
        </w:rPr>
        <w:t>
                   </w:t>
      </w:r>
      <w:r>
        <w:rPr>
          <w:rFonts w:ascii="Times New Roman"/>
          <w:b/>
          <w:i w:val="false"/>
          <w:color w:val="000000"/>
          <w:sz w:val="28"/>
        </w:rPr>
        <w:t>пользования</w:t>
      </w:r>
    </w:p>
    <w:p>
      <w:pPr>
        <w:spacing w:after="0"/>
        <w:ind w:left="0"/>
        <w:jc w:val="both"/>
      </w:pPr>
      <w:r>
        <w:rPr>
          <w:rFonts w:ascii="Times New Roman"/>
          <w:b w:val="false"/>
          <w:i w:val="false"/>
          <w:color w:val="000000"/>
          <w:sz w:val="28"/>
        </w:rPr>
        <w:t>      1. В местах прибытия на таможенную территорию таможенного союза или убытия с этой территории для целей таможенного декларирования товаров для личного пользования, может применяться система двойного коридора.</w:t>
      </w:r>
      <w:r>
        <w:br/>
      </w:r>
      <w:r>
        <w:rPr>
          <w:rFonts w:ascii="Times New Roman"/>
          <w:b w:val="false"/>
          <w:i w:val="false"/>
          <w:color w:val="000000"/>
          <w:sz w:val="28"/>
        </w:rPr>
        <w:t>
      2. Применение системы двойного коридора предусматривает самостоятельный выбор физическим лицом, следующим через таможенную границу, таможенного декларирования в письменной форме товаров для личного пользования и соответствующего коридора ("зеленого" или "красного") для совершения таможенных операций.</w:t>
      </w:r>
      <w:r>
        <w:br/>
      </w:r>
      <w:r>
        <w:rPr>
          <w:rFonts w:ascii="Times New Roman"/>
          <w:b w:val="false"/>
          <w:i w:val="false"/>
          <w:color w:val="000000"/>
          <w:sz w:val="28"/>
        </w:rPr>
        <w:t>
      3.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определяются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358. Временный ввоз товаров для личного пользования</w:t>
      </w:r>
    </w:p>
    <w:p>
      <w:pPr>
        <w:spacing w:after="0"/>
        <w:ind w:left="0"/>
        <w:jc w:val="both"/>
      </w:pPr>
      <w:r>
        <w:rPr>
          <w:rFonts w:ascii="Times New Roman"/>
          <w:b w:val="false"/>
          <w:i w:val="false"/>
          <w:color w:val="000000"/>
          <w:sz w:val="28"/>
        </w:rPr>
        <w:t>      1. Иностранные физические лица вправе временно ввозить на таможенную территорию таможенного союза товары для личного пользования, перечень которых определен международным договором государств-членов таможенного союза, за исключением транспортных средств, с освобождением от уплаты таможенных платежей на период своего пребывания на этой территории.</w:t>
      </w:r>
      <w:r>
        <w:br/>
      </w:r>
      <w:r>
        <w:rPr>
          <w:rFonts w:ascii="Times New Roman"/>
          <w:b w:val="false"/>
          <w:i w:val="false"/>
          <w:color w:val="000000"/>
          <w:sz w:val="28"/>
        </w:rPr>
        <w:t>
      В случае если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w:t>
      </w:r>
      <w:r>
        <w:br/>
      </w:r>
      <w:r>
        <w:rPr>
          <w:rFonts w:ascii="Times New Roman"/>
          <w:b w:val="false"/>
          <w:i w:val="false"/>
          <w:color w:val="000000"/>
          <w:sz w:val="28"/>
        </w:rPr>
        <w:t>
      2.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r>
        <w:br/>
      </w:r>
      <w:r>
        <w:rPr>
          <w:rFonts w:ascii="Times New Roman"/>
          <w:b w:val="false"/>
          <w:i w:val="false"/>
          <w:color w:val="000000"/>
          <w:sz w:val="28"/>
        </w:rPr>
        <w:t>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r>
        <w:br/>
      </w:r>
      <w:r>
        <w:rPr>
          <w:rFonts w:ascii="Times New Roman"/>
          <w:b w:val="false"/>
          <w:i w:val="false"/>
          <w:color w:val="000000"/>
          <w:sz w:val="28"/>
        </w:rPr>
        <w:t>
      3.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r>
        <w:br/>
      </w:r>
      <w:r>
        <w:rPr>
          <w:rFonts w:ascii="Times New Roman"/>
          <w:b w:val="false"/>
          <w:i w:val="false"/>
          <w:color w:val="000000"/>
          <w:sz w:val="28"/>
        </w:rPr>
        <w:t>
      4. Временно ввезенные товары для личного пользования могут обратно вывозиться с таможенной территории таможенного союза через любой таможенный орган.</w:t>
      </w:r>
      <w:r>
        <w:br/>
      </w:r>
      <w:r>
        <w:rPr>
          <w:rFonts w:ascii="Times New Roman"/>
          <w:b w:val="false"/>
          <w:i w:val="false"/>
          <w:color w:val="000000"/>
          <w:sz w:val="28"/>
        </w:rPr>
        <w:t>
      5. В случае если временно ввезенные товары для личного пользования находятся на таможенной территории таможенного союза в связи с невывозом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r>
        <w:br/>
      </w:r>
      <w:r>
        <w:rPr>
          <w:rFonts w:ascii="Times New Roman"/>
          <w:b w:val="false"/>
          <w:i w:val="false"/>
          <w:color w:val="000000"/>
          <w:sz w:val="28"/>
        </w:rPr>
        <w:t>
      6. В случае безвозвратной утраты временно ввезенных товаров для личного пользования вследствие аварии или действия непреодолимой силы, обратный вывоз таких товаров с таможенной территории таможенного союза может не производиться при условии признания таможенными органами факта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i w:val="false"/>
          <w:color w:val="000000"/>
          <w:sz w:val="28"/>
        </w:rPr>
        <w:t>Статья 359. Временный вывоз физическими лицами товаров для</w:t>
      </w:r>
      <w:r>
        <w:br/>
      </w:r>
      <w:r>
        <w:rPr>
          <w:rFonts w:ascii="Times New Roman"/>
          <w:b w:val="false"/>
          <w:i w:val="false"/>
          <w:color w:val="000000"/>
          <w:sz w:val="28"/>
        </w:rPr>
        <w:t>
                   </w:t>
      </w:r>
      <w:r>
        <w:rPr>
          <w:rFonts w:ascii="Times New Roman"/>
          <w:b/>
          <w:i w:val="false"/>
          <w:color w:val="000000"/>
          <w:sz w:val="28"/>
        </w:rPr>
        <w:t>личного пользования</w:t>
      </w:r>
    </w:p>
    <w:p>
      <w:pPr>
        <w:spacing w:after="0"/>
        <w:ind w:left="0"/>
        <w:jc w:val="both"/>
      </w:pPr>
      <w:r>
        <w:rPr>
          <w:rFonts w:ascii="Times New Roman"/>
          <w:b w:val="false"/>
          <w:i w:val="false"/>
          <w:color w:val="000000"/>
          <w:sz w:val="28"/>
        </w:rPr>
        <w:t>      1. Физические лица государств-членов таможенного союза вправе временно вывозить с таможенной территории таможенного союза товары для личного пользования на срок своего временного пребывания на территории иностранного государства и ввозить их обратно с освобождением от уплаты таможенных пошлин, налогов.</w:t>
      </w:r>
      <w:r>
        <w:br/>
      </w: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с освобождением от уплаты ввозных таможенных пошлин, налогов. Об идентификации товаров указывается в пассажирской таможенной декларации, один экземпляр которой выдается физическому лицу, вывозящему товары.</w:t>
      </w:r>
      <w:r>
        <w:br/>
      </w:r>
      <w:r>
        <w:rPr>
          <w:rFonts w:ascii="Times New Roman"/>
          <w:b w:val="false"/>
          <w:i w:val="false"/>
          <w:color w:val="000000"/>
          <w:sz w:val="28"/>
        </w:rPr>
        <w:t>
      Отсутствие такой идентификации не препятствует обратному ввозу физическими лицами товаров для личного пользования с освобождением от уплаты ввозных таможенных пошлин, налогов при условии подтверждения таможенному органу того, что эти товары ввозятся обратно после временного вывоза с таможенной территории таможенного союза в порядке, определенном таможенным законодательством таможенного союза.</w:t>
      </w:r>
      <w:r>
        <w:br/>
      </w:r>
      <w:r>
        <w:rPr>
          <w:rFonts w:ascii="Times New Roman"/>
          <w:b w:val="false"/>
          <w:i w:val="false"/>
          <w:color w:val="000000"/>
          <w:sz w:val="28"/>
        </w:rPr>
        <w:t>
      3. С временно вывезенными транспортными средствами для личного пользования допускается совершение операций по техническому обслуживанию или ремонту, потребовавшихся при их нахождении за пределами таможенной территории таможенного союза.</w:t>
      </w:r>
      <w:r>
        <w:br/>
      </w:r>
      <w:r>
        <w:rPr>
          <w:rFonts w:ascii="Times New Roman"/>
          <w:b w:val="false"/>
          <w:i w:val="false"/>
          <w:color w:val="000000"/>
          <w:sz w:val="28"/>
        </w:rPr>
        <w:t>
      4. При совершении ремонта временно вывезенного транспортного средства для личного пользования, связанного с заменой частей транспортного средства, подлежащих учету (регистрации) в соответствующих уполномоченных государственных органах, замененная часть подлежит таможенному декларированию, за исключением случаев осуществления гарантийного ремонта или обслуживания согласно условиям договора, заключенного в соответствии с гражданским законодательством государств-членов таможенного союза, либо осуществления ремонта,  необходимого для восстановления транспортного средства для личного пользования после его повреждения вследствие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i w:val="false"/>
          <w:color w:val="000000"/>
          <w:sz w:val="28"/>
        </w:rPr>
        <w:t>Статья 360. Уплата таможенных пошлин и налогов в отношении</w:t>
      </w:r>
      <w:r>
        <w:br/>
      </w:r>
      <w:r>
        <w:rPr>
          <w:rFonts w:ascii="Times New Roman"/>
          <w:b w:val="false"/>
          <w:i w:val="false"/>
          <w:color w:val="000000"/>
          <w:sz w:val="28"/>
        </w:rPr>
        <w:t>
                   </w:t>
      </w:r>
      <w:r>
        <w:rPr>
          <w:rFonts w:ascii="Times New Roman"/>
          <w:b/>
          <w:i w:val="false"/>
          <w:color w:val="000000"/>
          <w:sz w:val="28"/>
        </w:rPr>
        <w:t>товаров для личного пользования</w:t>
      </w:r>
    </w:p>
    <w:p>
      <w:pPr>
        <w:spacing w:after="0"/>
        <w:ind w:left="0"/>
        <w:jc w:val="both"/>
      </w:pPr>
      <w:r>
        <w:rPr>
          <w:rFonts w:ascii="Times New Roman"/>
          <w:b w:val="false"/>
          <w:i w:val="false"/>
          <w:color w:val="000000"/>
          <w:sz w:val="28"/>
        </w:rPr>
        <w:t>      1. Таможенные пошлины, налоги уплачиваются физическими лицами при таможенном декларировании товаров для личного пользования в письменной форме на основании таможенного приходного ордера, форма и порядок заполнения которого определяются решением Комиссии таможенного союза.</w:t>
      </w:r>
      <w:r>
        <w:br/>
      </w:r>
      <w:r>
        <w:rPr>
          <w:rFonts w:ascii="Times New Roman"/>
          <w:b w:val="false"/>
          <w:i w:val="false"/>
          <w:color w:val="000000"/>
          <w:sz w:val="28"/>
        </w:rPr>
        <w:t>
      Один экземпляр таможенного приходного ордера вручается лицу, уплатившему таможенные пошлины, налоги.</w:t>
      </w:r>
      <w:r>
        <w:br/>
      </w:r>
      <w:r>
        <w:rPr>
          <w:rFonts w:ascii="Times New Roman"/>
          <w:b w:val="false"/>
          <w:i w:val="false"/>
          <w:color w:val="000000"/>
          <w:sz w:val="28"/>
        </w:rPr>
        <w:t>
      Заполнение таможенного приходного ордера и начисление таможенных пошлин, налогов в отношении товаров для личного пользования, перемещаемых через таможенную границу, производит должностное лицо таможенного органа.</w:t>
      </w:r>
      <w:r>
        <w:br/>
      </w:r>
      <w:r>
        <w:rPr>
          <w:rFonts w:ascii="Times New Roman"/>
          <w:b w:val="false"/>
          <w:i w:val="false"/>
          <w:color w:val="000000"/>
          <w:sz w:val="28"/>
        </w:rPr>
        <w:t>
      2. Таможенные пошлины, налоги в отношении товаров для личного пользования, перемещаемых через таможенную границу, уплачиваются физическими лицами по единым ставкам таможенных пошлин, налогов или в виде совокупного таможенного платежа, равного сумме таможенных пошлин, налогов, исчисленной по ставкам таможенных пошлин, налогов, применяемым в соответствии со статьей 77 настоящего Кодекса.</w:t>
      </w:r>
      <w:r>
        <w:br/>
      </w:r>
      <w:r>
        <w:rPr>
          <w:rFonts w:ascii="Times New Roman"/>
          <w:b w:val="false"/>
          <w:i w:val="false"/>
          <w:color w:val="000000"/>
          <w:sz w:val="28"/>
        </w:rPr>
        <w:t>
      3. Единые ставки таможенных пошлин, налогов устанавливаются международным договором государств-членов таможенного союза.</w:t>
      </w:r>
      <w:r>
        <w:br/>
      </w:r>
      <w:r>
        <w:rPr>
          <w:rFonts w:ascii="Times New Roman"/>
          <w:b w:val="false"/>
          <w:i w:val="false"/>
          <w:color w:val="000000"/>
          <w:sz w:val="28"/>
        </w:rPr>
        <w:t>
      4. Порядок применения единых ставок таможенных пошлин, налогов, совокупного таможенного платежа, возникновение и прекращение обязанности по уплате таможенных пошлин, налогов в отношении товаров для личного пользования, а также сроки их уплаты определяются международным договором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361. Таможенная стоимость товаров для личного</w:t>
      </w:r>
      <w:r>
        <w:br/>
      </w:r>
      <w:r>
        <w:rPr>
          <w:rFonts w:ascii="Times New Roman"/>
          <w:b w:val="false"/>
          <w:i w:val="false"/>
          <w:color w:val="000000"/>
          <w:sz w:val="28"/>
        </w:rPr>
        <w:t>
                   </w:t>
      </w:r>
      <w:r>
        <w:rPr>
          <w:rFonts w:ascii="Times New Roman"/>
          <w:b/>
          <w:i w:val="false"/>
          <w:color w:val="000000"/>
          <w:sz w:val="28"/>
        </w:rPr>
        <w:t>пользования</w:t>
      </w:r>
    </w:p>
    <w:p>
      <w:pPr>
        <w:spacing w:after="0"/>
        <w:ind w:left="0"/>
        <w:jc w:val="both"/>
      </w:pPr>
      <w:r>
        <w:rPr>
          <w:rFonts w:ascii="Times New Roman"/>
          <w:b w:val="false"/>
          <w:i w:val="false"/>
          <w:color w:val="000000"/>
          <w:sz w:val="28"/>
        </w:rPr>
        <w:t>      1. Таможенная стоимость товаров для личного пользования определяется на основании заявленной физическим лицом стоимости таких товаров, подтвержденной оригиналами документов, содержащих сведения о стоимости товаров для личного пользования.</w:t>
      </w:r>
      <w:r>
        <w:br/>
      </w:r>
      <w:r>
        <w:rPr>
          <w:rFonts w:ascii="Times New Roman"/>
          <w:b w:val="false"/>
          <w:i w:val="false"/>
          <w:color w:val="000000"/>
          <w:sz w:val="28"/>
        </w:rPr>
        <w:t>
      При ввозе товаров для личного пользования физическими лицами на таможенную территорию таможенного союза в таможенную стоимость товаров не включаются расходы по перевозке и страхованию товаров до их прибытия после их прибытия на таможенную территорию таможенного союза.</w:t>
      </w:r>
      <w:r>
        <w:br/>
      </w:r>
      <w:r>
        <w:rPr>
          <w:rFonts w:ascii="Times New Roman"/>
          <w:b w:val="false"/>
          <w:i w:val="false"/>
          <w:color w:val="000000"/>
          <w:sz w:val="28"/>
        </w:rPr>
        <w:t>
      2. В случае отсутствия у физического лица, перемещающего товары для личного пользования, необходимых документов и (или) сведений о стоимости этих товаров либо при наличии обоснованных причин полагать, что представленные лицом документы и (или) сведения не являются достоверными, должностное лицо таможенного органа определяет таможенную стоимость товаров на основании имеющейся в распоряжении таможенного органа ценовой информации на аналогичные товары, в том числе на основании данных, указываемых в каталогах иностранных фирм, осуществляющих розничную продажу аналогичных товаров.</w:t>
      </w:r>
      <w:r>
        <w:br/>
      </w:r>
      <w:r>
        <w:rPr>
          <w:rFonts w:ascii="Times New Roman"/>
          <w:b w:val="false"/>
          <w:i w:val="false"/>
          <w:color w:val="000000"/>
          <w:sz w:val="28"/>
        </w:rPr>
        <w:t>
      Физическое лицо вправе доказать достоверность сведений, представленных для определения таможенной стоимости.</w:t>
      </w:r>
      <w:r>
        <w:br/>
      </w:r>
      <w:r>
        <w:rPr>
          <w:rFonts w:ascii="Times New Roman"/>
          <w:b w:val="false"/>
          <w:i w:val="false"/>
          <w:color w:val="000000"/>
          <w:sz w:val="28"/>
        </w:rPr>
        <w:t>
      В настоящей статье под аналогичным товаром понимается товар, который имеет характеристики, близкие к характеристикам ввозимого товара, то есть сопоставим с ввозимым товаром по своему назначению, применению, качественным, техническим и иным характеристикам.</w:t>
      </w:r>
    </w:p>
    <w:p>
      <w:pPr>
        <w:spacing w:after="0"/>
        <w:ind w:left="0"/>
        <w:jc w:val="both"/>
      </w:pPr>
      <w:r>
        <w:rPr>
          <w:rFonts w:ascii="Times New Roman"/>
          <w:b w:val="false"/>
          <w:i w:val="false"/>
          <w:color w:val="000000"/>
          <w:sz w:val="28"/>
        </w:rPr>
        <w:t>      </w:t>
      </w:r>
      <w:r>
        <w:rPr>
          <w:rFonts w:ascii="Times New Roman"/>
          <w:b/>
          <w:i w:val="false"/>
          <w:color w:val="000000"/>
          <w:sz w:val="28"/>
        </w:rPr>
        <w:t>Статья 362. Запасные части и топливо для перемещаемых</w:t>
      </w:r>
      <w:r>
        <w:br/>
      </w:r>
      <w:r>
        <w:rPr>
          <w:rFonts w:ascii="Times New Roman"/>
          <w:b w:val="false"/>
          <w:i w:val="false"/>
          <w:color w:val="000000"/>
          <w:sz w:val="28"/>
        </w:rPr>
        <w:t>
                   </w:t>
      </w:r>
      <w:r>
        <w:rPr>
          <w:rFonts w:ascii="Times New Roman"/>
          <w:b/>
          <w:i w:val="false"/>
          <w:color w:val="000000"/>
          <w:sz w:val="28"/>
        </w:rPr>
        <w:t>физическими лицами транспортных средств для</w:t>
      </w:r>
      <w:r>
        <w:br/>
      </w:r>
      <w:r>
        <w:rPr>
          <w:rFonts w:ascii="Times New Roman"/>
          <w:b w:val="false"/>
          <w:i w:val="false"/>
          <w:color w:val="000000"/>
          <w:sz w:val="28"/>
        </w:rPr>
        <w:t>
                   </w:t>
      </w:r>
      <w:r>
        <w:rPr>
          <w:rFonts w:ascii="Times New Roman"/>
          <w:b/>
          <w:i w:val="false"/>
          <w:color w:val="000000"/>
          <w:sz w:val="28"/>
        </w:rPr>
        <w:t>личного пользования</w:t>
      </w:r>
    </w:p>
    <w:p>
      <w:pPr>
        <w:spacing w:after="0"/>
        <w:ind w:left="0"/>
        <w:jc w:val="both"/>
      </w:pPr>
      <w:r>
        <w:rPr>
          <w:rFonts w:ascii="Times New Roman"/>
          <w:b w:val="false"/>
          <w:i w:val="false"/>
          <w:color w:val="000000"/>
          <w:sz w:val="28"/>
        </w:rPr>
        <w:t>      1. Запасные части, необходимые для ремонта транспортных средств для личного пользования, временно ввезенных физическими лицами на таможенную территорию таможенного союза, могут временно ввозиться с освобождением от уплаты таможенных пошлин, налогов на срок, не превышающий срока временного ввоза таких транспортных средств.</w:t>
      </w:r>
      <w:r>
        <w:br/>
      </w:r>
      <w:r>
        <w:rPr>
          <w:rFonts w:ascii="Times New Roman"/>
          <w:b w:val="false"/>
          <w:i w:val="false"/>
          <w:color w:val="000000"/>
          <w:sz w:val="28"/>
        </w:rPr>
        <w:t>
      2. Топливо, находящееся в баках, предусмотренных конструкцией транспортных средств для личного пользования, перемещаемых через таможенную границу физическими лицами, может ввозиться на таможенную территорию таможенного союза или соответственно вывозиться с этой территории без уплаты таможенных пошлин, налогов.</w:t>
      </w:r>
    </w:p>
    <w:p>
      <w:pPr>
        <w:spacing w:after="0"/>
        <w:ind w:left="0"/>
        <w:jc w:val="left"/>
      </w:pPr>
      <w:r>
        <w:rPr>
          <w:rFonts w:ascii="Times New Roman"/>
          <w:b/>
          <w:i w:val="false"/>
          <w:color w:val="000000"/>
        </w:rPr>
        <w:t xml:space="preserve"> Глава 50. Особенности совершения таможенных операций в</w:t>
      </w:r>
      <w:r>
        <w:br/>
      </w:r>
      <w:r>
        <w:rPr>
          <w:rFonts w:ascii="Times New Roman"/>
          <w:b/>
          <w:i w:val="false"/>
          <w:color w:val="000000"/>
        </w:rPr>
        <w:t>
отношении припасов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363. Сфера применения настоящей главы</w:t>
      </w:r>
    </w:p>
    <w:p>
      <w:pPr>
        <w:spacing w:after="0"/>
        <w:ind w:left="0"/>
        <w:jc w:val="both"/>
      </w:pPr>
      <w:r>
        <w:rPr>
          <w:rFonts w:ascii="Times New Roman"/>
          <w:b w:val="false"/>
          <w:i w:val="false"/>
          <w:color w:val="000000"/>
          <w:sz w:val="28"/>
        </w:rPr>
        <w:t>      1. Перемещение припасов через таможенную границу осуществляется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r>
        <w:br/>
      </w:r>
      <w:r>
        <w:rPr>
          <w:rFonts w:ascii="Times New Roman"/>
          <w:b w:val="false"/>
          <w:i w:val="false"/>
          <w:color w:val="000000"/>
          <w:sz w:val="28"/>
        </w:rPr>
        <w:t>
      2. Перемещение припасов через таможенную границу осуществляется без уплаты таможенных пошлин, налогов и без применения мер нетарифного регулирования.</w:t>
      </w:r>
      <w:r>
        <w:br/>
      </w:r>
      <w:r>
        <w:rPr>
          <w:rFonts w:ascii="Times New Roman"/>
          <w:b w:val="false"/>
          <w:i w:val="false"/>
          <w:color w:val="000000"/>
          <w:sz w:val="28"/>
        </w:rPr>
        <w:t>
      3. Положения настоящей главы не применяются в отношении товаров, находящихся на транспортных средствах, эксплуатируемых физическими лицами для личного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364. Особенности совершения таможенных операций в</w:t>
      </w:r>
      <w:r>
        <w:br/>
      </w:r>
      <w:r>
        <w:rPr>
          <w:rFonts w:ascii="Times New Roman"/>
          <w:b w:val="false"/>
          <w:i w:val="false"/>
          <w:color w:val="000000"/>
          <w:sz w:val="28"/>
        </w:rPr>
        <w:t>
                   </w:t>
      </w:r>
      <w:r>
        <w:rPr>
          <w:rFonts w:ascii="Times New Roman"/>
          <w:b/>
          <w:i w:val="false"/>
          <w:color w:val="000000"/>
          <w:sz w:val="28"/>
        </w:rPr>
        <w:t>отношении припасов</w:t>
      </w:r>
    </w:p>
    <w:p>
      <w:pPr>
        <w:spacing w:after="0"/>
        <w:ind w:left="0"/>
        <w:jc w:val="both"/>
      </w:pPr>
      <w:r>
        <w:rPr>
          <w:rFonts w:ascii="Times New Roman"/>
          <w:b w:val="false"/>
          <w:i w:val="false"/>
          <w:color w:val="000000"/>
          <w:sz w:val="28"/>
        </w:rPr>
        <w:t>      1. Таможенные операции в отношении припасов при ввозе на таможенную территорию таможенного союза производятся в местах прибытия, при вывозе с таможенной территории таможенного союза - в местах начала международной перевозки либо местах убытия.</w:t>
      </w:r>
      <w:r>
        <w:br/>
      </w:r>
      <w:r>
        <w:rPr>
          <w:rFonts w:ascii="Times New Roman"/>
          <w:b w:val="false"/>
          <w:i w:val="false"/>
          <w:color w:val="000000"/>
          <w:sz w:val="28"/>
        </w:rPr>
        <w:t>
      2. Припасы подлежат таможенному декларированию без помещения товаров под таможенные процедуры.</w:t>
      </w:r>
      <w:r>
        <w:br/>
      </w:r>
      <w:r>
        <w:rPr>
          <w:rFonts w:ascii="Times New Roman"/>
          <w:b w:val="false"/>
          <w:i w:val="false"/>
          <w:color w:val="000000"/>
          <w:sz w:val="28"/>
        </w:rPr>
        <w:t>
      При таможенном декларировании припасов в качестве таможенной декларации могут использоваться декларация на товары, транспортные (перевозочные), коммерческие и (или) иные документы.</w:t>
      </w:r>
      <w:r>
        <w:br/>
      </w:r>
      <w:r>
        <w:rPr>
          <w:rFonts w:ascii="Times New Roman"/>
          <w:b w:val="false"/>
          <w:i w:val="false"/>
          <w:color w:val="000000"/>
          <w:sz w:val="28"/>
        </w:rPr>
        <w:t>
      Перечень сведений, подлежащих указанию в таможенной декларации при таможенном декларировании припасов, определяется решением Комиссии таможенного союза.</w:t>
      </w:r>
      <w:r>
        <w:br/>
      </w:r>
      <w:r>
        <w:rPr>
          <w:rFonts w:ascii="Times New Roman"/>
          <w:b w:val="false"/>
          <w:i w:val="false"/>
          <w:color w:val="000000"/>
          <w:sz w:val="28"/>
        </w:rPr>
        <w:t>
      3.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365. Использование припасов</w:t>
      </w:r>
    </w:p>
    <w:p>
      <w:pPr>
        <w:spacing w:after="0"/>
        <w:ind w:left="0"/>
        <w:jc w:val="both"/>
      </w:pPr>
      <w:r>
        <w:rPr>
          <w:rFonts w:ascii="Times New Roman"/>
          <w:b w:val="false"/>
          <w:i w:val="false"/>
          <w:color w:val="000000"/>
          <w:sz w:val="28"/>
        </w:rPr>
        <w:t>      1. Припасы, предназначенные для потребления пассажирами и членами экипажей водных судов, 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таможенного союза в количестве, соответствующем численности пассажиров и членов экипажей, а также продолжительности стоянки, в том числе во время ремонта водных судов в доке, на верфи ли судоремонтном заводе, если экипажи на это время не покидают судна.</w:t>
      </w:r>
      <w:r>
        <w:br/>
      </w:r>
      <w:r>
        <w:rPr>
          <w:rFonts w:ascii="Times New Roman"/>
          <w:b w:val="false"/>
          <w:i w:val="false"/>
          <w:color w:val="000000"/>
          <w:sz w:val="28"/>
        </w:rPr>
        <w:t>
      2. При совершении запланированной посадки воздушных судов в одном аэропорте или нескольких аэропортах, которые находятся на таможенной территории таможенного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r>
        <w:br/>
      </w:r>
      <w:r>
        <w:rPr>
          <w:rFonts w:ascii="Times New Roman"/>
          <w:b w:val="false"/>
          <w:i w:val="false"/>
          <w:color w:val="000000"/>
          <w:sz w:val="28"/>
        </w:rPr>
        <w:t>
      3. 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таможенной территории таможенного союза при условии, что их продажа осуществляется на борту этих судов.</w:t>
      </w:r>
      <w:r>
        <w:br/>
      </w:r>
      <w:r>
        <w:rPr>
          <w:rFonts w:ascii="Times New Roman"/>
          <w:b w:val="false"/>
          <w:i w:val="false"/>
          <w:color w:val="000000"/>
          <w:sz w:val="28"/>
        </w:rPr>
        <w:t>
      4. Припасы, предназначенные для потребления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таможенного союза в количестве, соответствующем численности пассажиров и работников поездных бригад, а также продолжительности стоянки и времени нахождения в пути.</w:t>
      </w:r>
      <w:r>
        <w:br/>
      </w:r>
      <w:r>
        <w:rPr>
          <w:rFonts w:ascii="Times New Roman"/>
          <w:b w:val="false"/>
          <w:i w:val="false"/>
          <w:color w:val="000000"/>
          <w:sz w:val="28"/>
        </w:rPr>
        <w:t>
      5. Таможенные органы вправе обязать перевозчика принять меры, необходимые для обеспечения соблюдения условий использования припасов, предусмотренных настоящей главой, во время нахождения водных судов, воздушных судов или поездов на таможенной территории таможенного союза. По решению таможенного органа место, в котором хранятся припасы, может быть опечатано путем наложения таможенных пломб и печатей.</w:t>
      </w:r>
      <w:r>
        <w:br/>
      </w:r>
      <w:r>
        <w:rPr>
          <w:rFonts w:ascii="Times New Roman"/>
          <w:b w:val="false"/>
          <w:i w:val="false"/>
          <w:color w:val="000000"/>
          <w:sz w:val="28"/>
        </w:rPr>
        <w:t>
      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международные перевозки грузов, пассажиров и (или) багажа, если соблюдаются условия, предусмотренные настоящей главой.</w:t>
      </w:r>
      <w:r>
        <w:br/>
      </w:r>
      <w:r>
        <w:rPr>
          <w:rFonts w:ascii="Times New Roman"/>
          <w:b w:val="false"/>
          <w:i w:val="false"/>
          <w:color w:val="000000"/>
          <w:sz w:val="28"/>
        </w:rPr>
        <w:t>
      7. Использование припасов в целях, не предусмотренных настоящей главой, допускается при их помещении под таможенные процедуры выпуска для внутреннего потребления или экспорта.</w:t>
      </w:r>
    </w:p>
    <w:p>
      <w:pPr>
        <w:spacing w:after="0"/>
        <w:ind w:left="0"/>
        <w:jc w:val="left"/>
      </w:pPr>
      <w:r>
        <w:rPr>
          <w:rFonts w:ascii="Times New Roman"/>
          <w:b/>
          <w:i w:val="false"/>
          <w:color w:val="000000"/>
        </w:rPr>
        <w:t xml:space="preserve"> Раздел 8.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366. Общие переходные положения</w:t>
      </w:r>
    </w:p>
    <w:p>
      <w:pPr>
        <w:spacing w:after="0"/>
        <w:ind w:left="0"/>
        <w:jc w:val="both"/>
      </w:pPr>
      <w:r>
        <w:rPr>
          <w:rFonts w:ascii="Times New Roman"/>
          <w:b w:val="false"/>
          <w:i w:val="false"/>
          <w:color w:val="000000"/>
          <w:sz w:val="28"/>
        </w:rPr>
        <w:t>      1. Настоящий Кодекс применяется к отношениям, регулируемым таможенным законодательством таможенного союза и возникшим со дня вступления его в силу.</w:t>
      </w:r>
      <w:r>
        <w:br/>
      </w:r>
      <w:r>
        <w:rPr>
          <w:rFonts w:ascii="Times New Roman"/>
          <w:b w:val="false"/>
          <w:i w:val="false"/>
          <w:color w:val="000000"/>
          <w:sz w:val="28"/>
        </w:rPr>
        <w:t>
      2. По отношениям, регулируемым таможенным законодательством таможенного союза, возникшим до вступления в силу настоящего Кодекса, настоящий Кодекс применяется к тем правам и обязанностям, которые возникнут со дня его вступления в силу, с учетом положений, предусмотренных статьями 367-372 настоящего Кодекса.</w:t>
      </w:r>
      <w:r>
        <w:br/>
      </w:r>
      <w:r>
        <w:rPr>
          <w:rFonts w:ascii="Times New Roman"/>
          <w:b w:val="false"/>
          <w:i w:val="false"/>
          <w:color w:val="000000"/>
          <w:sz w:val="28"/>
        </w:rPr>
        <w:t>
      3. Если международные договоры государств-членов таможенного союза, предусмотренные настоящим Кодексом, не вступили в силу на момент вступления в силу настоящего Кодекса, то до их вступления в силу применяется законодательство государств-членов таможенного союза, регулирующее соответствующие правоотношения.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367. Переходные положения в отношении лиц,</w:t>
      </w:r>
      <w:r>
        <w:br/>
      </w:r>
      <w:r>
        <w:rPr>
          <w:rFonts w:ascii="Times New Roman"/>
          <w:b w:val="false"/>
          <w:i w:val="false"/>
          <w:color w:val="000000"/>
          <w:sz w:val="28"/>
        </w:rPr>
        <w:t>
                   </w:t>
      </w:r>
      <w:r>
        <w:rPr>
          <w:rFonts w:ascii="Times New Roman"/>
          <w:b/>
          <w:i w:val="false"/>
          <w:color w:val="000000"/>
          <w:sz w:val="28"/>
        </w:rPr>
        <w:t>осуществляющих деятельность в сфере</w:t>
      </w:r>
      <w:r>
        <w:br/>
      </w:r>
      <w:r>
        <w:rPr>
          <w:rFonts w:ascii="Times New Roman"/>
          <w:b w:val="false"/>
          <w:i w:val="false"/>
          <w:color w:val="000000"/>
          <w:sz w:val="28"/>
        </w:rPr>
        <w:t>
                   </w:t>
      </w:r>
      <w:r>
        <w:rPr>
          <w:rFonts w:ascii="Times New Roman"/>
          <w:b/>
          <w:i w:val="false"/>
          <w:color w:val="000000"/>
          <w:sz w:val="28"/>
        </w:rPr>
        <w:t>таможенного дела, и иных лиц</w:t>
      </w:r>
    </w:p>
    <w:p>
      <w:pPr>
        <w:spacing w:after="0"/>
        <w:ind w:left="0"/>
        <w:jc w:val="both"/>
      </w:pPr>
      <w:r>
        <w:rPr>
          <w:rFonts w:ascii="Times New Roman"/>
          <w:b w:val="false"/>
          <w:i w:val="false"/>
          <w:color w:val="000000"/>
          <w:sz w:val="28"/>
        </w:rPr>
        <w:t>      1. Таможенные агенты (представители) в Республике Беларусь, таможенные брокеры в Республике Казахстан и таможенные брокеры (представители) в Российской Федерации, таможенные перевозчики, владельцы складов временного хранения, таможенных складов и магазинов беспошлинной торговли, созданные до вступления в силу настоящего Кодекса, вправе осуществлять деятельность в сфере таможенного дела в течение 6 (шести) месяцев со дня вступления в силу настоящего Кодекса.</w:t>
      </w:r>
      <w:r>
        <w:br/>
      </w:r>
      <w:r>
        <w:rPr>
          <w:rFonts w:ascii="Times New Roman"/>
          <w:b w:val="false"/>
          <w:i w:val="false"/>
          <w:color w:val="000000"/>
          <w:sz w:val="28"/>
        </w:rPr>
        <w:t>
      2. Таможенные агенты (представители) в Республике Беларусь, таможенные брокеры в Республике Казахстан и таможенные брокеры (представители) в Российской Федерации признаются таможенными представителями на срок, предусмотренный в пункте 1 настоящей статьи.</w:t>
      </w:r>
      <w:r>
        <w:br/>
      </w:r>
      <w:r>
        <w:rPr>
          <w:rFonts w:ascii="Times New Roman"/>
          <w:b w:val="false"/>
          <w:i w:val="false"/>
          <w:color w:val="000000"/>
          <w:sz w:val="28"/>
        </w:rPr>
        <w:t>
      3. Таможенные перевозчики, созданные до вступления в силу настоящего Кодекса, вправе осуществлять перевозку товаров, находящихся под таможенным контролем, по таможенной территории таможенного союза в случаях и на условиях, установленных таможенным законодательством таможенного союза, в течение 6 (шести) месяцев со дня вступления в силу настоящего Кодекса без подтверждения своего статуса в соответствии с пунктом 4 статьи 18 настоящего Кодекса.</w:t>
      </w:r>
      <w:r>
        <w:br/>
      </w:r>
      <w:r>
        <w:rPr>
          <w:rFonts w:ascii="Times New Roman"/>
          <w:b w:val="false"/>
          <w:i w:val="false"/>
          <w:color w:val="000000"/>
          <w:sz w:val="28"/>
        </w:rPr>
        <w:t>
      Положения части первой настоящего пункта применяются при наличии информации о включении таможенных перевозчиков в общий реестр таможенных перевозчиков, формируемый Комиссией таможенного союза, и копии документа, подтверждающего право осуществления деятельности в качестве таможенного перевозчика.</w:t>
      </w:r>
      <w:r>
        <w:br/>
      </w:r>
      <w:r>
        <w:rPr>
          <w:rFonts w:ascii="Times New Roman"/>
          <w:b w:val="false"/>
          <w:i w:val="false"/>
          <w:color w:val="000000"/>
          <w:sz w:val="28"/>
        </w:rPr>
        <w:t>
      Таможенные органы до вступления в силу настоящего Кодекса, представляют в Комиссию таможенного союза реестры таможенных перевозчиков, для формирования общего реестра таможенных перевозчиков в соответствии с частью второй пункта 3 статьи 18 настоящего Кодекса.</w:t>
      </w:r>
      <w:r>
        <w:br/>
      </w:r>
      <w:r>
        <w:rPr>
          <w:rFonts w:ascii="Times New Roman"/>
          <w:b w:val="false"/>
          <w:i w:val="false"/>
          <w:color w:val="000000"/>
          <w:sz w:val="28"/>
        </w:rPr>
        <w:t>
      4. Положения статьи 13 настоящего Кодекса, в части предоставления обеспечения уплаты таможенных пошлин, налогов на сумму, эквивалентную не менее одного миллиона евро, по курсу валют, устанавливаемому в соответствии с законодательством государства-члена таможенного союза, на день внесения такого обеспечения, как условия включения юридических лиц в реестр таможенных представителей, применяются в государствах-членах таможенного союза, если его законодательством предусмотрено, что у таможенного представителя обязанность по уплате таможенных пошлин, налогов возникает солидарно с плательщиком таможенных пошлин, налогов.</w:t>
      </w:r>
      <w:r>
        <w:br/>
      </w:r>
      <w:r>
        <w:rPr>
          <w:rFonts w:ascii="Times New Roman"/>
          <w:b w:val="false"/>
          <w:i w:val="false"/>
          <w:color w:val="000000"/>
          <w:sz w:val="28"/>
        </w:rPr>
        <w:t>
      Государства-члены таможенного союза, законодательством которых на день вступления в силу настоящего Кодекса не предусмотрена такая солидарная обязанность по уплате таможенных пошлин, налогов, обязуются в течение 1 (одного) года предусмотреть в своем законодательстве положения, в соответствии с которыми у таможенного представителя обязанность по уплате таможенных пошлин, налогов возникает солидарно с плательщиком таможенных пошлин, налогов.</w:t>
      </w:r>
      <w:r>
        <w:br/>
      </w:r>
      <w:r>
        <w:rPr>
          <w:rFonts w:ascii="Times New Roman"/>
          <w:b w:val="false"/>
          <w:i w:val="false"/>
          <w:color w:val="000000"/>
          <w:sz w:val="28"/>
        </w:rPr>
        <w:t>
      5. Для Республики Беларусь положения статьи 39 настоящего Кодекса, в части предоставления обеспечения уплаты таможенных пошлин, налогов на сумму, эквивалентную не менее одного миллиона евро, по курсу валют, устанавливаемому в соответствии с законодательством государства-члена таможенного союза, на день внесения такого обеспечения, как условия присвоения юридическим лицам статуса уполномоченного экономического оператора, вступают в силу по истечении 18 (восемнадцати) месяцев со дня вступления в силу настоящего Кодекса.</w:t>
      </w:r>
      <w:r>
        <w:br/>
      </w:r>
      <w:r>
        <w:rPr>
          <w:rFonts w:ascii="Times New Roman"/>
          <w:b w:val="false"/>
          <w:i w:val="false"/>
          <w:color w:val="000000"/>
          <w:sz w:val="28"/>
        </w:rPr>
        <w:t>
      6. Лица, обладающие статусом "Добросовестный участник внешнеэкономической деятельности", в Республике Беларусь, лица, включенные в реестр участников внешнеэкономической деятельности, отнесенных к категории минимального риска, в Республике Казахстан и лица, в отношении которых установлены специальные упрощенные процедуры таможенного оформления, в Российской Федерации в течение 6 (шести) месяцев со дня вступления в силу настоящего Кодекса пользуются специальными упрощениями, предоставляемыми уполномоченному экономическому оператору в соответствии со статьей 41 настоящим Кодексом, в объеме упрощений, которые были определены для таких лиц законодательством государств-членов таможенного союза до вступления в силу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368. Переходные положения об особенностях</w:t>
      </w:r>
      <w:r>
        <w:br/>
      </w:r>
      <w:r>
        <w:rPr>
          <w:rFonts w:ascii="Times New Roman"/>
          <w:b w:val="false"/>
          <w:i w:val="false"/>
          <w:color w:val="000000"/>
          <w:sz w:val="28"/>
        </w:rPr>
        <w:t>
                   </w:t>
      </w:r>
      <w:r>
        <w:rPr>
          <w:rFonts w:ascii="Times New Roman"/>
          <w:b/>
          <w:i w:val="false"/>
          <w:color w:val="000000"/>
          <w:sz w:val="28"/>
        </w:rPr>
        <w:t>совершения таможенных операций</w:t>
      </w:r>
    </w:p>
    <w:p>
      <w:pPr>
        <w:spacing w:after="0"/>
        <w:ind w:left="0"/>
        <w:jc w:val="both"/>
      </w:pPr>
      <w:r>
        <w:rPr>
          <w:rFonts w:ascii="Times New Roman"/>
          <w:b w:val="false"/>
          <w:i w:val="false"/>
          <w:color w:val="000000"/>
          <w:sz w:val="28"/>
        </w:rPr>
        <w:t>      1. До вступления в силу международного договора государств- членов таможенного союза, допускающего подачу декларации на товары любому таможенному органу на таможенной территории таможенного союза:</w:t>
      </w:r>
      <w:r>
        <w:br/>
      </w:r>
      <w:r>
        <w:rPr>
          <w:rFonts w:ascii="Times New Roman"/>
          <w:b w:val="false"/>
          <w:i w:val="false"/>
          <w:color w:val="000000"/>
          <w:sz w:val="28"/>
        </w:rPr>
        <w:t>
      декларация на товары подается таможенному органу государства-члена таможенного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за исключением случаев, указанных в подпункте 2) статьи 186 настоящего Кодекса;</w:t>
      </w:r>
      <w:r>
        <w:br/>
      </w:r>
      <w:r>
        <w:rPr>
          <w:rFonts w:ascii="Times New Roman"/>
          <w:b w:val="false"/>
          <w:i w:val="false"/>
          <w:color w:val="000000"/>
          <w:sz w:val="28"/>
        </w:rPr>
        <w:t>
      дипломатические представительства, консульские учреждения, иные официальные представительства и международные организации государств-членов таможенного союза подают декларацию на товары таможенному органу государства-члена таможенного союза, на территории которого они находятся.</w:t>
      </w:r>
      <w:r>
        <w:br/>
      </w:r>
      <w:r>
        <w:rPr>
          <w:rFonts w:ascii="Times New Roman"/>
          <w:b w:val="false"/>
          <w:i w:val="false"/>
          <w:color w:val="000000"/>
          <w:sz w:val="28"/>
        </w:rPr>
        <w:t>
      2. К товарам, находящимся на временном хранении под таможенным контролем на день вступления в силу настоящего Кодекса, применяются положения главы 25 настоящего Кодекса с учетом части второй настоящего пункта.</w:t>
      </w:r>
      <w:r>
        <w:br/>
      </w:r>
      <w:r>
        <w:rPr>
          <w:rFonts w:ascii="Times New Roman"/>
          <w:b w:val="false"/>
          <w:i w:val="false"/>
          <w:color w:val="000000"/>
          <w:sz w:val="28"/>
        </w:rPr>
        <w:t>
      Срок временного хранения товаров, находящихся на временном хранении на день вступления в силу настоящего Кодекса, исчисляется со дня помещения этих товаров на временное хранение в соответствии с законодательством государства-члена таможенного союза, на территории которого такое хранение осуществляется.</w:t>
      </w:r>
      <w:r>
        <w:br/>
      </w:r>
      <w:r>
        <w:rPr>
          <w:rFonts w:ascii="Times New Roman"/>
          <w:b w:val="false"/>
          <w:i w:val="false"/>
          <w:color w:val="000000"/>
          <w:sz w:val="28"/>
        </w:rPr>
        <w:t>
      3. Декларация на товары в отношении товаров, находящихся на временном хранении под таможенным контролем на день вступления в силу настоящего Кодекса, должна быть подана таможенному органу до истечения срока временного хранения, исчисляемого с даты помещения этих товаров на временное хранение в соответствии с законодательств государства-члена таможенного союза, на территории которого такое хранение осуществляется.</w:t>
      </w:r>
      <w:r>
        <w:br/>
      </w:r>
      <w:r>
        <w:rPr>
          <w:rFonts w:ascii="Times New Roman"/>
          <w:b w:val="false"/>
          <w:i w:val="false"/>
          <w:color w:val="000000"/>
          <w:sz w:val="28"/>
        </w:rPr>
        <w:t>
      4. Товары, таможенная декларация на которые принята (зарегистрирована) таможенным органом до вступления в силу настоящего Кодекса, подлежат помещению под заявленный таможенный режим в порядке и на условиях, которые установлены законодательством государств-членов таможенного союза, на день принятия (регистрации) таможенным органом этой таможенной декларации.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369. Переходные положения об особенностях перевозки</w:t>
      </w:r>
      <w:r>
        <w:br/>
      </w:r>
      <w:r>
        <w:rPr>
          <w:rFonts w:ascii="Times New Roman"/>
          <w:b w:val="false"/>
          <w:i w:val="false"/>
          <w:color w:val="000000"/>
          <w:sz w:val="28"/>
        </w:rPr>
        <w:t>
                   </w:t>
      </w:r>
      <w:r>
        <w:rPr>
          <w:rFonts w:ascii="Times New Roman"/>
          <w:b/>
          <w:i w:val="false"/>
          <w:color w:val="000000"/>
          <w:sz w:val="28"/>
        </w:rPr>
        <w:t>товаров под таможенным контролем</w:t>
      </w:r>
    </w:p>
    <w:p>
      <w:pPr>
        <w:spacing w:after="0"/>
        <w:ind w:left="0"/>
        <w:jc w:val="both"/>
      </w:pPr>
      <w:r>
        <w:rPr>
          <w:rFonts w:ascii="Times New Roman"/>
          <w:b w:val="false"/>
          <w:i w:val="false"/>
          <w:color w:val="000000"/>
          <w:sz w:val="28"/>
        </w:rPr>
        <w:t>      1. В отношении товаров, на которые транзитная декларация (документ таможенного транзита, документ контроля доставки товаров) принята (зарегистрирована) таможенным органом до вступления в силу настоящего Кодекса, выдача разрешения на таможенный транзит (оформление документа контроля доставки товаров) осуществляется, а перевозка по таможенной территории таможенного союза под таможенным контролем осуществляется и завершается в порядке и на условиях, которые установлены законодательством государств-членов таможенного союза на день принятия (регистрации) таможенным органом этой транзитной декларации (документа таможенного транзита, документа контроля доставки товаров).</w:t>
      </w:r>
      <w:r>
        <w:br/>
      </w:r>
      <w:r>
        <w:rPr>
          <w:rFonts w:ascii="Times New Roman"/>
          <w:b w:val="false"/>
          <w:i w:val="false"/>
          <w:color w:val="000000"/>
          <w:sz w:val="28"/>
        </w:rPr>
        <w:t>
      2. Перевозка по таможенной территории таможенного союза под таможенным контролем товаров, в отношении которых таможенным органом выдано разрешение на таможенный транзит (оформлен документ контроля доставки товаров) до вступления в силу настоящего Кодекса, осуществляется и завершается в порядке и на условиях, которые установлены законодательством государств-членов таможенного союза на день выдачи разрешения на таможенный транзит (оформления документа контроля доставки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370. Переходные положения о статусе товаров и</w:t>
      </w:r>
      <w:r>
        <w:br/>
      </w:r>
      <w:r>
        <w:rPr>
          <w:rFonts w:ascii="Times New Roman"/>
          <w:b w:val="false"/>
          <w:i w:val="false"/>
          <w:color w:val="000000"/>
          <w:sz w:val="28"/>
        </w:rPr>
        <w:t>
                   </w:t>
      </w:r>
      <w:r>
        <w:rPr>
          <w:rFonts w:ascii="Times New Roman"/>
          <w:b/>
          <w:i w:val="false"/>
          <w:color w:val="000000"/>
          <w:sz w:val="28"/>
        </w:rPr>
        <w:t>таможенных процедурах</w:t>
      </w:r>
    </w:p>
    <w:p>
      <w:pPr>
        <w:spacing w:after="0"/>
        <w:ind w:left="0"/>
        <w:jc w:val="both"/>
      </w:pPr>
      <w:r>
        <w:rPr>
          <w:rFonts w:ascii="Times New Roman"/>
          <w:b w:val="false"/>
          <w:i w:val="false"/>
          <w:color w:val="000000"/>
          <w:sz w:val="28"/>
        </w:rPr>
        <w:t>      1. Товары, находящиеся на таможенной территории таможенного союза и помещенные до вступления в силу настоящего Кодекса под таможенные режимы свободного обращения, реимпорта и отказа в пользу государства в Республике Беларусь, выпуска товаров для свободного обращения, реимпорта товаров и отказа от товаров в пользу государства в Республике Казахстан, выпуск для внутреннего потребления, реимпорта и отказа в пользу государства в Российской Федерации, со дня вступления в силу настоящего Кодекса считаются помещенными соответственно под таможенные процедуры выпуска для внутреннего потребления, реимпорта и отказа в пользу государства. В отношении этих товаров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2. Товары, указанные в пункте 1 настоящей статьи, которые на день вступления в силу настоящего Кодекса для таможенных целей имели статус отечественных товаров в Республике Беларусь, казахстанских товаров в Республике Казахстан и российских товаров в Российской Федерации признаются товарами таможенного союза.</w:t>
      </w:r>
      <w:r>
        <w:br/>
      </w:r>
      <w:r>
        <w:rPr>
          <w:rFonts w:ascii="Times New Roman"/>
          <w:b w:val="false"/>
          <w:i w:val="false"/>
          <w:color w:val="000000"/>
          <w:sz w:val="28"/>
        </w:rPr>
        <w:t>
      3. Товары, помещенные до вступления в силу настоящего Кодекса под таможенные режимы экспорта в Республике Беларусь и Российской Федерации и экспорта товаров в Республике Казахстан, со дня вступления в силу настоящего Кодекса признаются помещенными под таможенную процедуру экспорта и в их отношении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4. Товары, помещенные до вступления в силу настоящего Кодекса под таможенные режимы переработки на таможенной территории и переработки вне таможенной территории в Республике Беларусь, переработки товаров на таможенной территории, переработки товаров для свободного обращения и переработки товаров вне таможенной территории в Республике Казахстан, переработки на таможенной территории, переработки для внутреннего потребления и переработки вне таможенной территории в Российской Федерации, со дня вступления в силу настоящего Кодекса признаются помещенными соответственно под таможенные процедуры переработки на таможенной территории, переработки вне таможенной территории и переработки для внутреннего потребления. В отношении этих товаров, а также в отношении товаров, полученных до вступления в силу настоящего Кодекса в результате операций переработки таких товаров, применяются положения настоящего Кодекса и (или) иных актов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Таможенные процедуры, указанные в части первой настоящего пункта,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соответственно в статьях 243, 256 и 268 настоящего Кодекса.</w:t>
      </w:r>
      <w:r>
        <w:br/>
      </w:r>
      <w:r>
        <w:rPr>
          <w:rFonts w:ascii="Times New Roman"/>
          <w:b w:val="false"/>
          <w:i w:val="false"/>
          <w:color w:val="000000"/>
          <w:sz w:val="28"/>
        </w:rPr>
        <w:t>
      Таможенные режимы, указанные в части первой настоящего пункта, примененные до вступления в силу настоящего Кодекса к товарам, которые имели статус отечественных товаров в Республике Беларусь, казахстанских товаров в Республике Казахстан и российских товаров в Российской Федерации, ввезенным с территории одного из государств-членов таможенного союза на территорию другого государства-члена таможенного союза либо вывезенным с территории одного из государств-членов таможенного союза на территорию другого государства-члена таможенного союза, прекращают свое действие со дня вступления в силу настоящего Кодекса. Товары, помещенные под эти таможенные режимы и товары, полученные в результате операций переработки таких товаров, со дня вступления в силу настоящего Кодекса признаются товарами таможенного союза.</w:t>
      </w:r>
      <w:r>
        <w:br/>
      </w:r>
      <w:r>
        <w:rPr>
          <w:rFonts w:ascii="Times New Roman"/>
          <w:b w:val="false"/>
          <w:i w:val="false"/>
          <w:color w:val="000000"/>
          <w:sz w:val="28"/>
        </w:rPr>
        <w:t>
      5. Товары, помещенные до вступления в силу настоящего Кодекса под таможенный режим таможенного склада, со дня вступления в силу настоящего Кодекса признаются помещенными под таможенную процедуру таможенного склада, за исключением товаров предназначенных для вывоза в соответствии с таможенной процедурой экспорта, и в их отношении применяются положения настоящего Кодекса и (или) иных актов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Товары, предназначенные для вывоза в соответствии с таможенной процедурой экспорта, помещенные под таможенный режим таможенного склада до вступления в силу настоящего Кодекса, хранятся на таможенных складах в соответствии с пунктом 2 статьи 234 настоящего Кодекса.</w:t>
      </w:r>
      <w:r>
        <w:br/>
      </w:r>
      <w:r>
        <w:rPr>
          <w:rFonts w:ascii="Times New Roman"/>
          <w:b w:val="false"/>
          <w:i w:val="false"/>
          <w:color w:val="000000"/>
          <w:sz w:val="28"/>
        </w:rPr>
        <w:t>
      Таможенная процедура таможенного склада действует до истечения сроков хранения, установленных при помещении товаров под таможенный режим таможенного склада, с учетом возможности их продления в пределах сроков, определенных статьей 231 настоящего Кодекса.</w:t>
      </w:r>
      <w:r>
        <w:br/>
      </w:r>
      <w:r>
        <w:rPr>
          <w:rFonts w:ascii="Times New Roman"/>
          <w:b w:val="false"/>
          <w:i w:val="false"/>
          <w:color w:val="000000"/>
          <w:sz w:val="28"/>
        </w:rPr>
        <w:t>
      6. Товары, помещенные до вступления в силу настоящего Кодекса под таможенные режимы временного ввоза и временного вывоза в Республике Беларусь и Российской Федерации, временного ввоза товаров и транспортных средств и временного вывоза товаров и транспортных средств в Республике Казахстан, со дня вступления в силу настоящего Кодекса признаются помещенными соответственно под таможенные процедуры временного ввоза (допуска) и временного вывоза. В отношении этих товаров применяются положения настоящего Кодекса и (или) иных актов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Таможенная процедура временного ввоза (допуска) действует до истечения сроков временного ввоза, установленных при помещении товаров под таможенный режим временного ввоза (временного ввоза товаров и транспортных средств), с учетом возможности их продления в пределах сроков, предусмотренных статьей 280 настоящего Кодекса.</w:t>
      </w:r>
      <w:r>
        <w:br/>
      </w:r>
      <w:r>
        <w:rPr>
          <w:rFonts w:ascii="Times New Roman"/>
          <w:b w:val="false"/>
          <w:i w:val="false"/>
          <w:color w:val="000000"/>
          <w:sz w:val="28"/>
        </w:rPr>
        <w:t>
      Таможенная процедура временного вывоза действует до истечения сроков временного вывоза, установленных при помещении товаров под таможенный режим временного вывоза (временного вывоза товаров и транспортных средств), с учетом возможности их продления в соответствии со статьей 288 настоящего Кодекса.</w:t>
      </w:r>
      <w:r>
        <w:br/>
      </w:r>
      <w:r>
        <w:rPr>
          <w:rFonts w:ascii="Times New Roman"/>
          <w:b w:val="false"/>
          <w:i w:val="false"/>
          <w:color w:val="000000"/>
          <w:sz w:val="28"/>
        </w:rPr>
        <w:t>
      7. Товары, помещенные до вступления в силу настоящего Кодекса под таможенные режимы реэкспорта в Республике Беларусь и Российской Федерации и реэкспорта товаров в Республике Казахстан, со дня вступления в силу настоящего Кодекса признаются помещенными соответственно под таможенную процедуру таможенного реэкспорта и в их отношении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Со дня вступления в силу настоящего Кодекса признаются помещенными под таможенную процедуру реэкспорта товары, помещенные до вступления в силу настоящего Кодекса под таможенные режимы, в целях вывоза продуктов переработки, полученных в результате операций по переработке товаров в соответствии с таможенными режимами переработки на таможенной территории (переработки товаров на таможенной территории).</w:t>
      </w:r>
      <w:r>
        <w:br/>
      </w:r>
      <w:r>
        <w:rPr>
          <w:rFonts w:ascii="Times New Roman"/>
          <w:b w:val="false"/>
          <w:i w:val="false"/>
          <w:color w:val="000000"/>
          <w:sz w:val="28"/>
        </w:rPr>
        <w:t>
      8. Товары, помещенные до вступления в силу настоящего Кодекса под таможенные режимы уничтожения и беспошлинной торговли в Республике Беларусь и Российской Федерации, уничтожения товаров и магазина беспошлинной торговли в Республике Казахстан, со дня вступления в силу настоящего Кодекса признаются помещенными соответственно под таможенные процедуры уничтожения или беспошлинной торговли. В отношении этих товаров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9. Положения настоящей статьи применяются к товарам, помещенным под таможенные режимы в соответствии с пунктом 4 статьи 368 настоящего Кодекса после вступления в силу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371. Переходные положения об особенностях</w:t>
      </w:r>
      <w:r>
        <w:br/>
      </w:r>
      <w:r>
        <w:rPr>
          <w:rFonts w:ascii="Times New Roman"/>
          <w:b w:val="false"/>
          <w:i w:val="false"/>
          <w:color w:val="000000"/>
          <w:sz w:val="28"/>
        </w:rPr>
        <w:t>
                   </w:t>
      </w:r>
      <w:r>
        <w:rPr>
          <w:rFonts w:ascii="Times New Roman"/>
          <w:b/>
          <w:i w:val="false"/>
          <w:color w:val="000000"/>
          <w:sz w:val="28"/>
        </w:rPr>
        <w:t>совершения таможенных операций в отношении</w:t>
      </w:r>
      <w:r>
        <w:br/>
      </w:r>
      <w:r>
        <w:rPr>
          <w:rFonts w:ascii="Times New Roman"/>
          <w:b w:val="false"/>
          <w:i w:val="false"/>
          <w:color w:val="000000"/>
          <w:sz w:val="28"/>
        </w:rPr>
        <w:t>
                   </w:t>
      </w:r>
      <w:r>
        <w:rPr>
          <w:rFonts w:ascii="Times New Roman"/>
          <w:b/>
          <w:i w:val="false"/>
          <w:color w:val="000000"/>
          <w:sz w:val="28"/>
        </w:rPr>
        <w:t>транспортных средств</w:t>
      </w:r>
    </w:p>
    <w:p>
      <w:pPr>
        <w:spacing w:after="0"/>
        <w:ind w:left="0"/>
        <w:jc w:val="both"/>
      </w:pPr>
      <w:r>
        <w:rPr>
          <w:rFonts w:ascii="Times New Roman"/>
          <w:b w:val="false"/>
          <w:i w:val="false"/>
          <w:color w:val="000000"/>
          <w:sz w:val="28"/>
        </w:rPr>
        <w:t>      1. Транспортные средства, зарегистрированные в иностранных государствах, ввезенные на таможенную территорию таможенного союза до вступления в силу настоящего Кодекса при осуществлении такими транспортными средствами международной перевозки пассажиров и товаров, с даты вступления в силу настоящего Кодекса признаются транспортными средствами международной перевозки. На эти транспортные средства распространяются положения главы 48 настоящего Кодекса и (или) иных актов таможенного законодательства таможенного союза.</w:t>
      </w:r>
      <w:r>
        <w:br/>
      </w:r>
      <w:r>
        <w:rPr>
          <w:rFonts w:ascii="Times New Roman"/>
          <w:b w:val="false"/>
          <w:i w:val="false"/>
          <w:color w:val="000000"/>
          <w:sz w:val="28"/>
        </w:rPr>
        <w:t>
      2. Транспортные средства, зарегистрированные в государствах-членах таможенного союза и вывезенные до вступления в силу настоящего Кодекса с таможенной территории таможенного союза при осуществлении такими транспортными средствами международной перевозки пассажиров и товаров, со дня вступления в силу настоящего Кодекса признаются транспортными средствами международной перевозки. На эти транспортные средства распространяются положения главы 48 настоящего Кодекса и (или) иных актов таможенного законодательства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372. Переходные положения по правоотношениям,</w:t>
      </w:r>
      <w:r>
        <w:br/>
      </w:r>
      <w:r>
        <w:rPr>
          <w:rFonts w:ascii="Times New Roman"/>
          <w:b w:val="false"/>
          <w:i w:val="false"/>
          <w:color w:val="000000"/>
          <w:sz w:val="28"/>
        </w:rPr>
        <w:t>
                   </w:t>
      </w:r>
      <w:r>
        <w:rPr>
          <w:rFonts w:ascii="Times New Roman"/>
          <w:b/>
          <w:i w:val="false"/>
          <w:color w:val="000000"/>
          <w:sz w:val="28"/>
        </w:rPr>
        <w:t>возникшим в сфере недропользования</w:t>
      </w:r>
      <w:r>
        <w:br/>
      </w:r>
      <w:r>
        <w:rPr>
          <w:rFonts w:ascii="Times New Roman"/>
          <w:b w:val="false"/>
          <w:i w:val="false"/>
          <w:color w:val="000000"/>
          <w:sz w:val="28"/>
        </w:rPr>
        <w:t>
                   </w:t>
      </w:r>
      <w:r>
        <w:rPr>
          <w:rFonts w:ascii="Times New Roman"/>
          <w:b/>
          <w:i w:val="false"/>
          <w:color w:val="000000"/>
          <w:sz w:val="28"/>
        </w:rPr>
        <w:t>(топливно-энергетического сектора)</w:t>
      </w:r>
    </w:p>
    <w:p>
      <w:pPr>
        <w:spacing w:after="0"/>
        <w:ind w:left="0"/>
        <w:jc w:val="both"/>
      </w:pPr>
      <w:r>
        <w:rPr>
          <w:rFonts w:ascii="Times New Roman"/>
          <w:b w:val="false"/>
          <w:i w:val="false"/>
          <w:color w:val="000000"/>
          <w:sz w:val="28"/>
        </w:rPr>
        <w:t>      К правоотношениям, возникшим в сфере недропользования (топливно-энергетического сектора) в Республике Казахстан и Российской Федерации до вступления в силу настоящего Кодекса и возникающим после его вступления в силу, применяется соответственно таможенное законодательство Республики Казахстан и таможенное законодательство Российской Федерации, в соответствии с которыми заключены соответствующие контракты, а в части, не урегулированной этими таможенными законодательствами, - положения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373. Переходные положения о ввозе (вывозе) товаров</w:t>
      </w:r>
      <w:r>
        <w:br/>
      </w:r>
      <w:r>
        <w:rPr>
          <w:rFonts w:ascii="Times New Roman"/>
          <w:b w:val="false"/>
          <w:i w:val="false"/>
          <w:color w:val="000000"/>
          <w:sz w:val="28"/>
        </w:rPr>
        <w:t>
                   </w:t>
      </w:r>
      <w:r>
        <w:rPr>
          <w:rFonts w:ascii="Times New Roman"/>
          <w:b/>
          <w:i w:val="false"/>
          <w:color w:val="000000"/>
          <w:sz w:val="28"/>
        </w:rPr>
        <w:t>на территории (с территорий) Республики</w:t>
      </w:r>
      <w:r>
        <w:br/>
      </w:r>
      <w:r>
        <w:rPr>
          <w:rFonts w:ascii="Times New Roman"/>
          <w:b w:val="false"/>
          <w:i w:val="false"/>
          <w:color w:val="000000"/>
          <w:sz w:val="28"/>
        </w:rPr>
        <w:t>
                   </w:t>
      </w:r>
      <w:r>
        <w:rPr>
          <w:rFonts w:ascii="Times New Roman"/>
          <w:b/>
          <w:i w:val="false"/>
          <w:color w:val="000000"/>
          <w:sz w:val="28"/>
        </w:rPr>
        <w:t>Беларусь, Республики Казахстан и Российской</w:t>
      </w:r>
      <w:r>
        <w:br/>
      </w:r>
      <w:r>
        <w:rPr>
          <w:rFonts w:ascii="Times New Roman"/>
          <w:b w:val="false"/>
          <w:i w:val="false"/>
          <w:color w:val="000000"/>
          <w:sz w:val="28"/>
        </w:rPr>
        <w:t>
                   </w:t>
      </w:r>
      <w:r>
        <w:rPr>
          <w:rFonts w:ascii="Times New Roman"/>
          <w:b/>
          <w:i w:val="false"/>
          <w:color w:val="000000"/>
          <w:sz w:val="28"/>
        </w:rPr>
        <w:t>Федерации</w:t>
      </w:r>
    </w:p>
    <w:p>
      <w:pPr>
        <w:spacing w:after="0"/>
        <w:ind w:left="0"/>
        <w:jc w:val="both"/>
      </w:pPr>
      <w:r>
        <w:rPr>
          <w:rFonts w:ascii="Times New Roman"/>
          <w:b w:val="false"/>
          <w:i w:val="false"/>
          <w:color w:val="000000"/>
          <w:sz w:val="28"/>
        </w:rPr>
        <w:t>      1. До принятия решения Межгосударственного совета Евразийского экономического сообщества (высшего органа таможеного союза) на уровне глав государств об отмене действия настоящей статьи, товары, не происходящие из государств-членов таможенного союза и выпущенные в соответствии с таможенными процедурами выпуска для внутреннего потребления, реимпорта и отказа в пользу государства на территориях государств-членов таможенного союза, вывозимые с территории Республики Казахстан на территорию Республики Беларусь и (или) территорию Российской Федерации и (либо) ввозимые на территорию Республики Казахстан с территории Республики Беларусь и (или) территории Российской Федерации, подлежат помещению под таможенные процедуры в порядке, установленном настоящим Кодексом.</w:t>
      </w:r>
      <w:r>
        <w:br/>
      </w:r>
      <w:r>
        <w:rPr>
          <w:rFonts w:ascii="Times New Roman"/>
          <w:b w:val="false"/>
          <w:i w:val="false"/>
          <w:color w:val="000000"/>
          <w:sz w:val="28"/>
        </w:rPr>
        <w:t>
      2. Товары, указанные в пункте 1 настоящей статьи, для таможенных целей рассматриваются как иностранные товары.</w:t>
      </w:r>
    </w:p>
    <w:p>
      <w:pPr>
        <w:spacing w:after="0"/>
        <w:ind w:left="0"/>
        <w:jc w:val="left"/>
      </w:pPr>
      <w:r>
        <w:rPr>
          <w:rFonts w:ascii="Times New Roman"/>
          <w:b/>
          <w:i w:val="false"/>
          <w:color w:val="000000"/>
        </w:rPr>
        <w:t xml:space="preserve"> ОГЛАВЛЕНИЕ I. ОБЩАЯ ЧАСТЬ РАЗДЕЛ 1. ОСНОВНЫЕ ПОЛОЖЕНИЯ Глава 1. Общие положения</w:t>
      </w:r>
    </w:p>
    <w:p>
      <w:pPr>
        <w:spacing w:after="0"/>
        <w:ind w:left="0"/>
        <w:jc w:val="both"/>
      </w:pPr>
      <w:r>
        <w:rPr>
          <w:rFonts w:ascii="Times New Roman"/>
          <w:b w:val="false"/>
          <w:i w:val="false"/>
          <w:color w:val="000000"/>
          <w:sz w:val="28"/>
        </w:rPr>
        <w:t>Статья 1. Таможенное регулирование в таможенном союзе</w:t>
      </w:r>
      <w:r>
        <w:br/>
      </w:r>
      <w:r>
        <w:rPr>
          <w:rFonts w:ascii="Times New Roman"/>
          <w:b w:val="false"/>
          <w:i w:val="false"/>
          <w:color w:val="000000"/>
          <w:sz w:val="28"/>
        </w:rPr>
        <w:t>
Статья 2. Единая таможенная территория таможенного союза и таможенная</w:t>
      </w:r>
      <w:r>
        <w:br/>
      </w:r>
      <w:r>
        <w:rPr>
          <w:rFonts w:ascii="Times New Roman"/>
          <w:b w:val="false"/>
          <w:i w:val="false"/>
          <w:color w:val="000000"/>
          <w:sz w:val="28"/>
        </w:rPr>
        <w:t>
          граница</w:t>
      </w:r>
      <w:r>
        <w:br/>
      </w:r>
      <w:r>
        <w:rPr>
          <w:rFonts w:ascii="Times New Roman"/>
          <w:b w:val="false"/>
          <w:i w:val="false"/>
          <w:color w:val="000000"/>
          <w:sz w:val="28"/>
        </w:rPr>
        <w:t>
Статья 3. Таможенное законодательство таможенного союза</w:t>
      </w:r>
      <w:r>
        <w:br/>
      </w:r>
      <w:r>
        <w:rPr>
          <w:rFonts w:ascii="Times New Roman"/>
          <w:b w:val="false"/>
          <w:i w:val="false"/>
          <w:color w:val="000000"/>
          <w:sz w:val="28"/>
        </w:rPr>
        <w:t>
Статья 4. Основные термины, используемые в настоящем Кодексе</w:t>
      </w:r>
      <w:r>
        <w:br/>
      </w:r>
      <w:r>
        <w:rPr>
          <w:rFonts w:ascii="Times New Roman"/>
          <w:b w:val="false"/>
          <w:i w:val="false"/>
          <w:color w:val="000000"/>
          <w:sz w:val="28"/>
        </w:rPr>
        <w:t>
Статья 5. Порядок исчисления сроков, устанавливаемых таможенным</w:t>
      </w:r>
      <w:r>
        <w:br/>
      </w:r>
      <w:r>
        <w:rPr>
          <w:rFonts w:ascii="Times New Roman"/>
          <w:b w:val="false"/>
          <w:i w:val="false"/>
          <w:color w:val="000000"/>
          <w:sz w:val="28"/>
        </w:rPr>
        <w:t>
          законодательством таможенного союза</w:t>
      </w:r>
      <w:r>
        <w:br/>
      </w:r>
      <w:r>
        <w:rPr>
          <w:rFonts w:ascii="Times New Roman"/>
          <w:b w:val="false"/>
          <w:i w:val="false"/>
          <w:color w:val="000000"/>
          <w:sz w:val="28"/>
        </w:rPr>
        <w:t>
Статья 6. Таможенные органы и их основные задачи</w:t>
      </w:r>
      <w:r>
        <w:br/>
      </w:r>
      <w:r>
        <w:rPr>
          <w:rFonts w:ascii="Times New Roman"/>
          <w:b w:val="false"/>
          <w:i w:val="false"/>
          <w:color w:val="000000"/>
          <w:sz w:val="28"/>
        </w:rPr>
        <w:t>
Статья 7. Правоохранительная деятельность таможенных органов</w:t>
      </w:r>
      <w:r>
        <w:br/>
      </w:r>
      <w:r>
        <w:rPr>
          <w:rFonts w:ascii="Times New Roman"/>
          <w:b w:val="false"/>
          <w:i w:val="false"/>
          <w:color w:val="000000"/>
          <w:sz w:val="28"/>
        </w:rPr>
        <w:t>
Статья 8. Отношение к информации, полученной таможенными органами</w:t>
      </w:r>
      <w:r>
        <w:br/>
      </w:r>
      <w:r>
        <w:rPr>
          <w:rFonts w:ascii="Times New Roman"/>
          <w:b w:val="false"/>
          <w:i w:val="false"/>
          <w:color w:val="000000"/>
          <w:sz w:val="28"/>
        </w:rPr>
        <w:t>
Статья 9. Обжалование действий (бездействия) таможенных органов и их</w:t>
      </w:r>
      <w:r>
        <w:br/>
      </w:r>
      <w:r>
        <w:rPr>
          <w:rFonts w:ascii="Times New Roman"/>
          <w:b w:val="false"/>
          <w:i w:val="false"/>
          <w:color w:val="000000"/>
          <w:sz w:val="28"/>
        </w:rPr>
        <w:t>
          должностных лиц</w:t>
      </w:r>
    </w:p>
    <w:p>
      <w:pPr>
        <w:spacing w:after="0"/>
        <w:ind w:left="0"/>
        <w:jc w:val="left"/>
      </w:pPr>
      <w:r>
        <w:rPr>
          <w:rFonts w:ascii="Times New Roman"/>
          <w:b/>
          <w:i w:val="false"/>
          <w:color w:val="000000"/>
        </w:rPr>
        <w:t xml:space="preserve"> Глава 2. Информирование и консультирование</w:t>
      </w:r>
    </w:p>
    <w:p>
      <w:pPr>
        <w:spacing w:after="0"/>
        <w:ind w:left="0"/>
        <w:jc w:val="both"/>
      </w:pPr>
      <w:r>
        <w:rPr>
          <w:rFonts w:ascii="Times New Roman"/>
          <w:b w:val="false"/>
          <w:i w:val="false"/>
          <w:color w:val="000000"/>
          <w:sz w:val="28"/>
        </w:rPr>
        <w:t>Статья 10. Информирование о таможенном законодательстве таможенного</w:t>
      </w:r>
      <w:r>
        <w:br/>
      </w:r>
      <w:r>
        <w:rPr>
          <w:rFonts w:ascii="Times New Roman"/>
          <w:b w:val="false"/>
          <w:i w:val="false"/>
          <w:color w:val="000000"/>
          <w:sz w:val="28"/>
        </w:rPr>
        <w:t>
           союза</w:t>
      </w:r>
    </w:p>
    <w:p>
      <w:pPr>
        <w:spacing w:after="0"/>
        <w:ind w:left="0"/>
        <w:jc w:val="both"/>
      </w:pPr>
      <w:r>
        <w:rPr>
          <w:rFonts w:ascii="Times New Roman"/>
          <w:b w:val="false"/>
          <w:i w:val="false"/>
          <w:color w:val="000000"/>
          <w:sz w:val="28"/>
        </w:rPr>
        <w:t>Статья 11. Консультирование таможенными органами</w:t>
      </w:r>
    </w:p>
    <w:p>
      <w:pPr>
        <w:spacing w:after="0"/>
        <w:ind w:left="0"/>
        <w:jc w:val="left"/>
      </w:pPr>
      <w:r>
        <w:rPr>
          <w:rFonts w:ascii="Times New Roman"/>
          <w:b/>
          <w:i w:val="false"/>
          <w:color w:val="000000"/>
        </w:rPr>
        <w:t xml:space="preserve"> Глава 3. Взаимоотношения таможенных органов с участниками</w:t>
      </w:r>
      <w:r>
        <w:br/>
      </w:r>
      <w:r>
        <w:rPr>
          <w:rFonts w:ascii="Times New Roman"/>
          <w:b/>
          <w:i w:val="false"/>
          <w:color w:val="000000"/>
        </w:rPr>
        <w:t>
внешнеэкономической деятельности и лицами, осуществляющими</w:t>
      </w:r>
      <w:r>
        <w:br/>
      </w:r>
      <w:r>
        <w:rPr>
          <w:rFonts w:ascii="Times New Roman"/>
          <w:b/>
          <w:i w:val="false"/>
          <w:color w:val="000000"/>
        </w:rPr>
        <w:t>
деятельность в сфере таможенного дела</w:t>
      </w:r>
    </w:p>
    <w:p>
      <w:pPr>
        <w:spacing w:after="0"/>
        <w:ind w:left="0"/>
        <w:jc w:val="both"/>
      </w:pPr>
      <w:r>
        <w:rPr>
          <w:rFonts w:ascii="Times New Roman"/>
          <w:b w:val="false"/>
          <w:i w:val="false"/>
          <w:color w:val="000000"/>
          <w:sz w:val="28"/>
        </w:rPr>
        <w:t>Статья 12. Таможенный представитель</w:t>
      </w:r>
      <w:r>
        <w:br/>
      </w:r>
      <w:r>
        <w:rPr>
          <w:rFonts w:ascii="Times New Roman"/>
          <w:b w:val="false"/>
          <w:i w:val="false"/>
          <w:color w:val="000000"/>
          <w:sz w:val="28"/>
        </w:rPr>
        <w:t>
Статья 13. Условия включения в реестр таможенных представителей</w:t>
      </w:r>
      <w:r>
        <w:br/>
      </w:r>
      <w:r>
        <w:rPr>
          <w:rFonts w:ascii="Times New Roman"/>
          <w:b w:val="false"/>
          <w:i w:val="false"/>
          <w:color w:val="000000"/>
          <w:sz w:val="28"/>
        </w:rPr>
        <w:t>
Статья 14. Основания для исключения из реестра таможенных</w:t>
      </w:r>
      <w:r>
        <w:br/>
      </w:r>
      <w:r>
        <w:rPr>
          <w:rFonts w:ascii="Times New Roman"/>
          <w:b w:val="false"/>
          <w:i w:val="false"/>
          <w:color w:val="000000"/>
          <w:sz w:val="28"/>
        </w:rPr>
        <w:t>
           представителей</w:t>
      </w:r>
      <w:r>
        <w:br/>
      </w:r>
      <w:r>
        <w:rPr>
          <w:rFonts w:ascii="Times New Roman"/>
          <w:b w:val="false"/>
          <w:i w:val="false"/>
          <w:color w:val="000000"/>
          <w:sz w:val="28"/>
        </w:rPr>
        <w:t>
Статья 15. Права таможенного представителя</w:t>
      </w:r>
      <w:r>
        <w:br/>
      </w:r>
      <w:r>
        <w:rPr>
          <w:rFonts w:ascii="Times New Roman"/>
          <w:b w:val="false"/>
          <w:i w:val="false"/>
          <w:color w:val="000000"/>
          <w:sz w:val="28"/>
        </w:rPr>
        <w:t>
Статья 16. Обязанности таможенного представителя</w:t>
      </w:r>
      <w:r>
        <w:br/>
      </w:r>
      <w:r>
        <w:rPr>
          <w:rFonts w:ascii="Times New Roman"/>
          <w:b w:val="false"/>
          <w:i w:val="false"/>
          <w:color w:val="000000"/>
          <w:sz w:val="28"/>
        </w:rPr>
        <w:t>
Статья 17. Ответственность таможенного представителя</w:t>
      </w:r>
      <w:r>
        <w:br/>
      </w:r>
      <w:r>
        <w:rPr>
          <w:rFonts w:ascii="Times New Roman"/>
          <w:b w:val="false"/>
          <w:i w:val="false"/>
          <w:color w:val="000000"/>
          <w:sz w:val="28"/>
        </w:rPr>
        <w:t>
Статья 18. Таможенный перевозчик</w:t>
      </w:r>
      <w:r>
        <w:br/>
      </w:r>
      <w:r>
        <w:rPr>
          <w:rFonts w:ascii="Times New Roman"/>
          <w:b w:val="false"/>
          <w:i w:val="false"/>
          <w:color w:val="000000"/>
          <w:sz w:val="28"/>
        </w:rPr>
        <w:t>
Статья 19. Условия включения в реестр таможенных перевозчиков</w:t>
      </w:r>
      <w:r>
        <w:br/>
      </w:r>
      <w:r>
        <w:rPr>
          <w:rFonts w:ascii="Times New Roman"/>
          <w:b w:val="false"/>
          <w:i w:val="false"/>
          <w:color w:val="000000"/>
          <w:sz w:val="28"/>
        </w:rPr>
        <w:t>
Статья 20. Основания для исключения из реестра таможенных</w:t>
      </w:r>
      <w:r>
        <w:br/>
      </w:r>
      <w:r>
        <w:rPr>
          <w:rFonts w:ascii="Times New Roman"/>
          <w:b w:val="false"/>
          <w:i w:val="false"/>
          <w:color w:val="000000"/>
          <w:sz w:val="28"/>
        </w:rPr>
        <w:t>
           перевозчиков</w:t>
      </w:r>
      <w:r>
        <w:br/>
      </w:r>
      <w:r>
        <w:rPr>
          <w:rFonts w:ascii="Times New Roman"/>
          <w:b w:val="false"/>
          <w:i w:val="false"/>
          <w:color w:val="000000"/>
          <w:sz w:val="28"/>
        </w:rPr>
        <w:t>
Статья 21. Обязанности таможенного перевозчика</w:t>
      </w:r>
      <w:r>
        <w:br/>
      </w:r>
      <w:r>
        <w:rPr>
          <w:rFonts w:ascii="Times New Roman"/>
          <w:b w:val="false"/>
          <w:i w:val="false"/>
          <w:color w:val="000000"/>
          <w:sz w:val="28"/>
        </w:rPr>
        <w:t>
Статья 22. Ответственность таможенного перевозчика</w:t>
      </w:r>
      <w:r>
        <w:br/>
      </w:r>
      <w:r>
        <w:rPr>
          <w:rFonts w:ascii="Times New Roman"/>
          <w:b w:val="false"/>
          <w:i w:val="false"/>
          <w:color w:val="000000"/>
          <w:sz w:val="28"/>
        </w:rPr>
        <w:t>
Статья 23. Владелец склада временного хранения</w:t>
      </w:r>
      <w:r>
        <w:br/>
      </w:r>
      <w:r>
        <w:rPr>
          <w:rFonts w:ascii="Times New Roman"/>
          <w:b w:val="false"/>
          <w:i w:val="false"/>
          <w:color w:val="000000"/>
          <w:sz w:val="28"/>
        </w:rPr>
        <w:t>
Статья 24. Условия включения в реестр владельцев складов временного</w:t>
      </w:r>
      <w:r>
        <w:br/>
      </w:r>
      <w:r>
        <w:rPr>
          <w:rFonts w:ascii="Times New Roman"/>
          <w:b w:val="false"/>
          <w:i w:val="false"/>
          <w:color w:val="000000"/>
          <w:sz w:val="28"/>
        </w:rPr>
        <w:t>
           хранения</w:t>
      </w:r>
      <w:r>
        <w:br/>
      </w:r>
      <w:r>
        <w:rPr>
          <w:rFonts w:ascii="Times New Roman"/>
          <w:b w:val="false"/>
          <w:i w:val="false"/>
          <w:color w:val="000000"/>
          <w:sz w:val="28"/>
        </w:rPr>
        <w:t>
Статья 25. Основания для исключения из реестра владельцев складов</w:t>
      </w:r>
      <w:r>
        <w:br/>
      </w:r>
      <w:r>
        <w:rPr>
          <w:rFonts w:ascii="Times New Roman"/>
          <w:b w:val="false"/>
          <w:i w:val="false"/>
          <w:color w:val="000000"/>
          <w:sz w:val="28"/>
        </w:rPr>
        <w:t>
           временного хранения</w:t>
      </w:r>
      <w:r>
        <w:br/>
      </w:r>
      <w:r>
        <w:rPr>
          <w:rFonts w:ascii="Times New Roman"/>
          <w:b w:val="false"/>
          <w:i w:val="false"/>
          <w:color w:val="000000"/>
          <w:sz w:val="28"/>
        </w:rPr>
        <w:t>
Статья 26. Обязанности владельца склада временного хранения</w:t>
      </w:r>
      <w:r>
        <w:br/>
      </w:r>
      <w:r>
        <w:rPr>
          <w:rFonts w:ascii="Times New Roman"/>
          <w:b w:val="false"/>
          <w:i w:val="false"/>
          <w:color w:val="000000"/>
          <w:sz w:val="28"/>
        </w:rPr>
        <w:t>
Статья 27. Ответственность владельца склада временного хранения</w:t>
      </w:r>
      <w:r>
        <w:br/>
      </w:r>
      <w:r>
        <w:rPr>
          <w:rFonts w:ascii="Times New Roman"/>
          <w:b w:val="false"/>
          <w:i w:val="false"/>
          <w:color w:val="000000"/>
          <w:sz w:val="28"/>
        </w:rPr>
        <w:t>
Статья 28. Владелец таможенного склада</w:t>
      </w:r>
      <w:r>
        <w:br/>
      </w:r>
      <w:r>
        <w:rPr>
          <w:rFonts w:ascii="Times New Roman"/>
          <w:b w:val="false"/>
          <w:i w:val="false"/>
          <w:color w:val="000000"/>
          <w:sz w:val="28"/>
        </w:rPr>
        <w:t>
Статья 29. Условия включения в реестр владельцев таможенных складов</w:t>
      </w:r>
      <w:r>
        <w:br/>
      </w:r>
      <w:r>
        <w:rPr>
          <w:rFonts w:ascii="Times New Roman"/>
          <w:b w:val="false"/>
          <w:i w:val="false"/>
          <w:color w:val="000000"/>
          <w:sz w:val="28"/>
        </w:rPr>
        <w:t>
Статья 30. Основания для исключения из реестра владельцев таможенных</w:t>
      </w:r>
      <w:r>
        <w:br/>
      </w:r>
      <w:r>
        <w:rPr>
          <w:rFonts w:ascii="Times New Roman"/>
          <w:b w:val="false"/>
          <w:i w:val="false"/>
          <w:color w:val="000000"/>
          <w:sz w:val="28"/>
        </w:rPr>
        <w:t>
           складов</w:t>
      </w:r>
      <w:r>
        <w:br/>
      </w:r>
      <w:r>
        <w:rPr>
          <w:rFonts w:ascii="Times New Roman"/>
          <w:b w:val="false"/>
          <w:i w:val="false"/>
          <w:color w:val="000000"/>
          <w:sz w:val="28"/>
        </w:rPr>
        <w:t>
Статья 31. Обязанности владельца таможенного склада</w:t>
      </w:r>
      <w:r>
        <w:br/>
      </w:r>
      <w:r>
        <w:rPr>
          <w:rFonts w:ascii="Times New Roman"/>
          <w:b w:val="false"/>
          <w:i w:val="false"/>
          <w:color w:val="000000"/>
          <w:sz w:val="28"/>
        </w:rPr>
        <w:t>
Статья 32. Ответственность владельца таможенного склада</w:t>
      </w:r>
      <w:r>
        <w:br/>
      </w:r>
      <w:r>
        <w:rPr>
          <w:rFonts w:ascii="Times New Roman"/>
          <w:b w:val="false"/>
          <w:i w:val="false"/>
          <w:color w:val="000000"/>
          <w:sz w:val="28"/>
        </w:rPr>
        <w:t>
Статья 33. Владелец магазина беспошлинной торговли</w:t>
      </w:r>
      <w:r>
        <w:br/>
      </w:r>
      <w:r>
        <w:rPr>
          <w:rFonts w:ascii="Times New Roman"/>
          <w:b w:val="false"/>
          <w:i w:val="false"/>
          <w:color w:val="000000"/>
          <w:sz w:val="28"/>
        </w:rPr>
        <w:t>
Статья 34. Условия включения в реестр владельцев магазинов</w:t>
      </w:r>
      <w:r>
        <w:br/>
      </w:r>
      <w:r>
        <w:rPr>
          <w:rFonts w:ascii="Times New Roman"/>
          <w:b w:val="false"/>
          <w:i w:val="false"/>
          <w:color w:val="000000"/>
          <w:sz w:val="28"/>
        </w:rPr>
        <w:t>
           беспошлинной торговли</w:t>
      </w:r>
      <w:r>
        <w:br/>
      </w:r>
      <w:r>
        <w:rPr>
          <w:rFonts w:ascii="Times New Roman"/>
          <w:b w:val="false"/>
          <w:i w:val="false"/>
          <w:color w:val="000000"/>
          <w:sz w:val="28"/>
        </w:rPr>
        <w:t>
Статья 35. Основания для исключения из реестра владельцев магазинов</w:t>
      </w:r>
      <w:r>
        <w:br/>
      </w:r>
      <w:r>
        <w:rPr>
          <w:rFonts w:ascii="Times New Roman"/>
          <w:b w:val="false"/>
          <w:i w:val="false"/>
          <w:color w:val="000000"/>
          <w:sz w:val="28"/>
        </w:rPr>
        <w:t>
           беспошлинной торговли</w:t>
      </w:r>
      <w:r>
        <w:br/>
      </w:r>
      <w:r>
        <w:rPr>
          <w:rFonts w:ascii="Times New Roman"/>
          <w:b w:val="false"/>
          <w:i w:val="false"/>
          <w:color w:val="000000"/>
          <w:sz w:val="28"/>
        </w:rPr>
        <w:t>
Статья 36. Обязанности владельца магазина беспошлинной торговли</w:t>
      </w:r>
      <w:r>
        <w:br/>
      </w:r>
      <w:r>
        <w:rPr>
          <w:rFonts w:ascii="Times New Roman"/>
          <w:b w:val="false"/>
          <w:i w:val="false"/>
          <w:color w:val="000000"/>
          <w:sz w:val="28"/>
        </w:rPr>
        <w:t>
Статья 37. Ответственность владельца магазина беспошлинной торговли</w:t>
      </w:r>
      <w:r>
        <w:br/>
      </w:r>
      <w:r>
        <w:rPr>
          <w:rFonts w:ascii="Times New Roman"/>
          <w:b w:val="false"/>
          <w:i w:val="false"/>
          <w:color w:val="000000"/>
          <w:sz w:val="28"/>
        </w:rPr>
        <w:t>
Статья 38. Уполномоченный экономический оператор</w:t>
      </w:r>
      <w:r>
        <w:br/>
      </w:r>
      <w:r>
        <w:rPr>
          <w:rFonts w:ascii="Times New Roman"/>
          <w:b w:val="false"/>
          <w:i w:val="false"/>
          <w:color w:val="000000"/>
          <w:sz w:val="28"/>
        </w:rPr>
        <w:t>
Статья 39. Условия присвоения статуса уполномоченного экономического</w:t>
      </w:r>
      <w:r>
        <w:br/>
      </w:r>
      <w:r>
        <w:rPr>
          <w:rFonts w:ascii="Times New Roman"/>
          <w:b w:val="false"/>
          <w:i w:val="false"/>
          <w:color w:val="000000"/>
          <w:sz w:val="28"/>
        </w:rPr>
        <w:t>
           оператора</w:t>
      </w:r>
      <w:r>
        <w:br/>
      </w:r>
      <w:r>
        <w:rPr>
          <w:rFonts w:ascii="Times New Roman"/>
          <w:b w:val="false"/>
          <w:i w:val="false"/>
          <w:color w:val="000000"/>
          <w:sz w:val="28"/>
        </w:rPr>
        <w:t>
Статья 40. Реестр уполномоченных экономических операторов</w:t>
      </w:r>
      <w:r>
        <w:br/>
      </w:r>
      <w:r>
        <w:rPr>
          <w:rFonts w:ascii="Times New Roman"/>
          <w:b w:val="false"/>
          <w:i w:val="false"/>
          <w:color w:val="000000"/>
          <w:sz w:val="28"/>
        </w:rPr>
        <w:t>
Статья 41. Специальные упрощения, предоставляемые уполномоченному</w:t>
      </w:r>
      <w:r>
        <w:br/>
      </w:r>
      <w:r>
        <w:rPr>
          <w:rFonts w:ascii="Times New Roman"/>
          <w:b w:val="false"/>
          <w:i w:val="false"/>
          <w:color w:val="000000"/>
          <w:sz w:val="28"/>
        </w:rPr>
        <w:t>
           экономическому оператору</w:t>
      </w:r>
      <w:r>
        <w:br/>
      </w:r>
      <w:r>
        <w:rPr>
          <w:rFonts w:ascii="Times New Roman"/>
          <w:b w:val="false"/>
          <w:i w:val="false"/>
          <w:color w:val="000000"/>
          <w:sz w:val="28"/>
        </w:rPr>
        <w:t>
Статья 42. Представление таможенным органам предварительной</w:t>
      </w:r>
      <w:r>
        <w:br/>
      </w:r>
      <w:r>
        <w:rPr>
          <w:rFonts w:ascii="Times New Roman"/>
          <w:b w:val="false"/>
          <w:i w:val="false"/>
          <w:color w:val="000000"/>
          <w:sz w:val="28"/>
        </w:rPr>
        <w:t>
           информации</w:t>
      </w:r>
    </w:p>
    <w:p>
      <w:pPr>
        <w:spacing w:after="0"/>
        <w:ind w:left="0"/>
        <w:jc w:val="left"/>
      </w:pPr>
      <w:r>
        <w:rPr>
          <w:rFonts w:ascii="Times New Roman"/>
          <w:b/>
          <w:i w:val="false"/>
          <w:color w:val="000000"/>
        </w:rPr>
        <w:t xml:space="preserve"> Глава 4. Информационные системы и информационные технологии</w:t>
      </w:r>
    </w:p>
    <w:p>
      <w:pPr>
        <w:spacing w:after="0"/>
        <w:ind w:left="0"/>
        <w:jc w:val="both"/>
      </w:pPr>
      <w:r>
        <w:rPr>
          <w:rFonts w:ascii="Times New Roman"/>
          <w:b w:val="false"/>
          <w:i w:val="false"/>
          <w:color w:val="000000"/>
          <w:sz w:val="28"/>
        </w:rPr>
        <w:t>Статья 43. Информационные системы, информационные технологии и</w:t>
      </w:r>
      <w:r>
        <w:br/>
      </w:r>
      <w:r>
        <w:rPr>
          <w:rFonts w:ascii="Times New Roman"/>
          <w:b w:val="false"/>
          <w:i w:val="false"/>
          <w:color w:val="000000"/>
          <w:sz w:val="28"/>
        </w:rPr>
        <w:t>
           средства их обеспечения, используемые таможенными органами</w:t>
      </w:r>
      <w:r>
        <w:br/>
      </w:r>
      <w:r>
        <w:rPr>
          <w:rFonts w:ascii="Times New Roman"/>
          <w:b w:val="false"/>
          <w:i w:val="false"/>
          <w:color w:val="000000"/>
          <w:sz w:val="28"/>
        </w:rPr>
        <w:t>
Статья 44. Информационные ресурсы таможенных органов</w:t>
      </w:r>
      <w:r>
        <w:br/>
      </w:r>
      <w:r>
        <w:rPr>
          <w:rFonts w:ascii="Times New Roman"/>
          <w:b w:val="false"/>
          <w:i w:val="false"/>
          <w:color w:val="000000"/>
          <w:sz w:val="28"/>
        </w:rPr>
        <w:t>
Статья 45. Зашита информации и прав субъектов, участвующих в</w:t>
      </w:r>
      <w:r>
        <w:br/>
      </w:r>
      <w:r>
        <w:rPr>
          <w:rFonts w:ascii="Times New Roman"/>
          <w:b w:val="false"/>
          <w:i w:val="false"/>
          <w:color w:val="000000"/>
          <w:sz w:val="28"/>
        </w:rPr>
        <w:t>
           информационных процессах и информатизации</w:t>
      </w:r>
      <w:r>
        <w:br/>
      </w:r>
      <w:r>
        <w:rPr>
          <w:rFonts w:ascii="Times New Roman"/>
          <w:b w:val="false"/>
          <w:i w:val="false"/>
          <w:color w:val="000000"/>
          <w:sz w:val="28"/>
        </w:rPr>
        <w:t>
Статья 46. Информационный обмен таможенных органов</w:t>
      </w:r>
    </w:p>
    <w:p>
      <w:pPr>
        <w:spacing w:after="0"/>
        <w:ind w:left="0"/>
        <w:jc w:val="left"/>
      </w:pPr>
      <w:r>
        <w:rPr>
          <w:rFonts w:ascii="Times New Roman"/>
          <w:b/>
          <w:i w:val="false"/>
          <w:color w:val="000000"/>
        </w:rPr>
        <w:t xml:space="preserve"> Глава 5. Таможенная статистика</w:t>
      </w:r>
    </w:p>
    <w:p>
      <w:pPr>
        <w:spacing w:after="0"/>
        <w:ind w:left="0"/>
        <w:jc w:val="both"/>
      </w:pPr>
      <w:r>
        <w:rPr>
          <w:rFonts w:ascii="Times New Roman"/>
          <w:b w:val="false"/>
          <w:i w:val="false"/>
          <w:color w:val="000000"/>
          <w:sz w:val="28"/>
        </w:rPr>
        <w:t>Статья 47. Таможенная статистика внешней торговли товарами</w:t>
      </w:r>
      <w:r>
        <w:br/>
      </w:r>
      <w:r>
        <w:rPr>
          <w:rFonts w:ascii="Times New Roman"/>
          <w:b w:val="false"/>
          <w:i w:val="false"/>
          <w:color w:val="000000"/>
          <w:sz w:val="28"/>
        </w:rPr>
        <w:t>
Статья 48. Специальная таможенная статистика</w:t>
      </w:r>
      <w:r>
        <w:br/>
      </w:r>
      <w:r>
        <w:rPr>
          <w:rFonts w:ascii="Times New Roman"/>
          <w:b w:val="false"/>
          <w:i w:val="false"/>
          <w:color w:val="000000"/>
          <w:sz w:val="28"/>
        </w:rPr>
        <w:t>
Статья 49. Документы и сведения, используемые для статистических</w:t>
      </w:r>
      <w:r>
        <w:br/>
      </w:r>
      <w:r>
        <w:rPr>
          <w:rFonts w:ascii="Times New Roman"/>
          <w:b w:val="false"/>
          <w:i w:val="false"/>
          <w:color w:val="000000"/>
          <w:sz w:val="28"/>
        </w:rPr>
        <w:t>
           целей</w:t>
      </w:r>
    </w:p>
    <w:p>
      <w:pPr>
        <w:spacing w:after="0"/>
        <w:ind w:left="0"/>
        <w:jc w:val="left"/>
      </w:pPr>
      <w:r>
        <w:rPr>
          <w:rFonts w:ascii="Times New Roman"/>
          <w:b/>
          <w:i w:val="false"/>
          <w:color w:val="000000"/>
        </w:rPr>
        <w:t xml:space="preserve"> Глава 6. Единая товарная номенклатура</w:t>
      </w:r>
      <w:r>
        <w:br/>
      </w:r>
      <w:r>
        <w:rPr>
          <w:rFonts w:ascii="Times New Roman"/>
          <w:b/>
          <w:i w:val="false"/>
          <w:color w:val="000000"/>
        </w:rPr>
        <w:t>
внешнеэкономической деятельности.</w:t>
      </w:r>
      <w:r>
        <w:br/>
      </w:r>
      <w:r>
        <w:rPr>
          <w:rFonts w:ascii="Times New Roman"/>
          <w:b/>
          <w:i w:val="false"/>
          <w:color w:val="000000"/>
        </w:rPr>
        <w:t>
Классификация товаров</w:t>
      </w:r>
    </w:p>
    <w:p>
      <w:pPr>
        <w:spacing w:after="0"/>
        <w:ind w:left="0"/>
        <w:jc w:val="both"/>
      </w:pPr>
      <w:r>
        <w:rPr>
          <w:rFonts w:ascii="Times New Roman"/>
          <w:b w:val="false"/>
          <w:i w:val="false"/>
          <w:color w:val="000000"/>
          <w:sz w:val="28"/>
        </w:rPr>
        <w:t>Статья 50. Единая товарная номенклатура внешнеэкономической</w:t>
      </w:r>
      <w:r>
        <w:br/>
      </w:r>
      <w:r>
        <w:rPr>
          <w:rFonts w:ascii="Times New Roman"/>
          <w:b w:val="false"/>
          <w:i w:val="false"/>
          <w:color w:val="000000"/>
          <w:sz w:val="28"/>
        </w:rPr>
        <w:t>
           деятельности</w:t>
      </w:r>
      <w:r>
        <w:br/>
      </w:r>
      <w:r>
        <w:rPr>
          <w:rFonts w:ascii="Times New Roman"/>
          <w:b w:val="false"/>
          <w:i w:val="false"/>
          <w:color w:val="000000"/>
          <w:sz w:val="28"/>
        </w:rPr>
        <w:t>
Статья 51. Ведение Товарной номенклатуры внешнеэкономической</w:t>
      </w:r>
      <w:r>
        <w:br/>
      </w:r>
      <w:r>
        <w:rPr>
          <w:rFonts w:ascii="Times New Roman"/>
          <w:b w:val="false"/>
          <w:i w:val="false"/>
          <w:color w:val="000000"/>
          <w:sz w:val="28"/>
        </w:rPr>
        <w:t>
           деятельности</w:t>
      </w:r>
      <w:r>
        <w:br/>
      </w:r>
      <w:r>
        <w:rPr>
          <w:rFonts w:ascii="Times New Roman"/>
          <w:b w:val="false"/>
          <w:i w:val="false"/>
          <w:color w:val="000000"/>
          <w:sz w:val="28"/>
        </w:rPr>
        <w:t>
Статьи 52. Классификация товаров</w:t>
      </w:r>
      <w:r>
        <w:br/>
      </w:r>
      <w:r>
        <w:rPr>
          <w:rFonts w:ascii="Times New Roman"/>
          <w:b w:val="false"/>
          <w:i w:val="false"/>
          <w:color w:val="000000"/>
          <w:sz w:val="28"/>
        </w:rPr>
        <w:t>
Статья 53. Порядок принятия предварительного решения</w:t>
      </w:r>
      <w:r>
        <w:br/>
      </w:r>
      <w:r>
        <w:rPr>
          <w:rFonts w:ascii="Times New Roman"/>
          <w:b w:val="false"/>
          <w:i w:val="false"/>
          <w:color w:val="000000"/>
          <w:sz w:val="28"/>
        </w:rPr>
        <w:t>
Статья 54. Заявление о принятии предварительного решения</w:t>
      </w:r>
      <w:r>
        <w:br/>
      </w:r>
      <w:r>
        <w:rPr>
          <w:rFonts w:ascii="Times New Roman"/>
          <w:b w:val="false"/>
          <w:i w:val="false"/>
          <w:color w:val="000000"/>
          <w:sz w:val="28"/>
        </w:rPr>
        <w:t>
Статья 55. Сроки принятия и действия предварительного решения</w:t>
      </w:r>
      <w:r>
        <w:br/>
      </w:r>
      <w:r>
        <w:rPr>
          <w:rFonts w:ascii="Times New Roman"/>
          <w:b w:val="false"/>
          <w:i w:val="false"/>
          <w:color w:val="000000"/>
          <w:sz w:val="28"/>
        </w:rPr>
        <w:t>
Статья 56. Прекращение действия, изменение или отзыв предварительного</w:t>
      </w:r>
      <w:r>
        <w:br/>
      </w:r>
      <w:r>
        <w:rPr>
          <w:rFonts w:ascii="Times New Roman"/>
          <w:b w:val="false"/>
          <w:i w:val="false"/>
          <w:color w:val="000000"/>
          <w:sz w:val="28"/>
        </w:rPr>
        <w:t>
           решения</w:t>
      </w:r>
      <w:r>
        <w:br/>
      </w:r>
      <w:r>
        <w:rPr>
          <w:rFonts w:ascii="Times New Roman"/>
          <w:b w:val="false"/>
          <w:i w:val="false"/>
          <w:color w:val="000000"/>
          <w:sz w:val="28"/>
        </w:rPr>
        <w:t>
Статья 57. Гласность предварительных решений</w:t>
      </w:r>
    </w:p>
    <w:p>
      <w:pPr>
        <w:spacing w:after="0"/>
        <w:ind w:left="0"/>
        <w:jc w:val="left"/>
      </w:pPr>
      <w:r>
        <w:rPr>
          <w:rFonts w:ascii="Times New Roman"/>
          <w:b/>
          <w:i w:val="false"/>
          <w:color w:val="000000"/>
        </w:rPr>
        <w:t xml:space="preserve"> Глава 7. Страна происхождения товаров</w:t>
      </w:r>
    </w:p>
    <w:p>
      <w:pPr>
        <w:spacing w:after="0"/>
        <w:ind w:left="0"/>
        <w:jc w:val="both"/>
      </w:pPr>
      <w:r>
        <w:rPr>
          <w:rFonts w:ascii="Times New Roman"/>
          <w:b w:val="false"/>
          <w:i w:val="false"/>
          <w:color w:val="000000"/>
          <w:sz w:val="28"/>
        </w:rPr>
        <w:t>Статья 58. Общие положения о стране происхождения товаров</w:t>
      </w:r>
      <w:r>
        <w:br/>
      </w:r>
      <w:r>
        <w:rPr>
          <w:rFonts w:ascii="Times New Roman"/>
          <w:b w:val="false"/>
          <w:i w:val="false"/>
          <w:color w:val="000000"/>
          <w:sz w:val="28"/>
        </w:rPr>
        <w:t>
Статья 59. Подтверждение страны происхождения товаров</w:t>
      </w:r>
      <w:r>
        <w:br/>
      </w:r>
      <w:r>
        <w:rPr>
          <w:rFonts w:ascii="Times New Roman"/>
          <w:b w:val="false"/>
          <w:i w:val="false"/>
          <w:color w:val="000000"/>
          <w:sz w:val="28"/>
        </w:rPr>
        <w:t>
Статья 60. Декларация о происхождении товара</w:t>
      </w:r>
      <w:r>
        <w:br/>
      </w:r>
      <w:r>
        <w:rPr>
          <w:rFonts w:ascii="Times New Roman"/>
          <w:b w:val="false"/>
          <w:i w:val="false"/>
          <w:color w:val="000000"/>
          <w:sz w:val="28"/>
        </w:rPr>
        <w:t>
Статья 61. Сертификат о происхождении товара</w:t>
      </w:r>
      <w:r>
        <w:br/>
      </w:r>
      <w:r>
        <w:rPr>
          <w:rFonts w:ascii="Times New Roman"/>
          <w:b w:val="false"/>
          <w:i w:val="false"/>
          <w:color w:val="000000"/>
          <w:sz w:val="28"/>
        </w:rPr>
        <w:t>
Статья 62. Представление документов, подтверждающих страну</w:t>
      </w:r>
      <w:r>
        <w:br/>
      </w:r>
      <w:r>
        <w:rPr>
          <w:rFonts w:ascii="Times New Roman"/>
          <w:b w:val="false"/>
          <w:i w:val="false"/>
          <w:color w:val="000000"/>
          <w:sz w:val="28"/>
        </w:rPr>
        <w:t>
           происхождения товаров</w:t>
      </w:r>
      <w:r>
        <w:br/>
      </w:r>
      <w:r>
        <w:rPr>
          <w:rFonts w:ascii="Times New Roman"/>
          <w:b w:val="false"/>
          <w:i w:val="false"/>
          <w:color w:val="000000"/>
          <w:sz w:val="28"/>
        </w:rPr>
        <w:t>
Статья 63. Дополнительные условия помещения товаров под таможенную</w:t>
      </w:r>
      <w:r>
        <w:br/>
      </w:r>
      <w:r>
        <w:rPr>
          <w:rFonts w:ascii="Times New Roman"/>
          <w:b w:val="false"/>
          <w:i w:val="false"/>
          <w:color w:val="000000"/>
          <w:sz w:val="28"/>
        </w:rPr>
        <w:t>
           процедуру при определении страны их происхождения</w:t>
      </w:r>
    </w:p>
    <w:p>
      <w:pPr>
        <w:spacing w:after="0"/>
        <w:ind w:left="0"/>
        <w:jc w:val="left"/>
      </w:pPr>
      <w:r>
        <w:rPr>
          <w:rFonts w:ascii="Times New Roman"/>
          <w:b/>
          <w:i w:val="false"/>
          <w:color w:val="000000"/>
        </w:rPr>
        <w:t xml:space="preserve"> Глава 8. Таможенная стоимость товаров</w:t>
      </w:r>
    </w:p>
    <w:p>
      <w:pPr>
        <w:spacing w:after="0"/>
        <w:ind w:left="0"/>
        <w:jc w:val="both"/>
      </w:pPr>
      <w:r>
        <w:rPr>
          <w:rFonts w:ascii="Times New Roman"/>
          <w:b w:val="false"/>
          <w:i w:val="false"/>
          <w:color w:val="000000"/>
          <w:sz w:val="28"/>
        </w:rPr>
        <w:t>Статья 64. Общие положения о таможенной стоимости</w:t>
      </w:r>
      <w:r>
        <w:br/>
      </w:r>
      <w:r>
        <w:rPr>
          <w:rFonts w:ascii="Times New Roman"/>
          <w:b w:val="false"/>
          <w:i w:val="false"/>
          <w:color w:val="000000"/>
          <w:sz w:val="28"/>
        </w:rPr>
        <w:t>
Статья 65. Декларирование таможенной стоимости товаров</w:t>
      </w:r>
      <w:r>
        <w:br/>
      </w:r>
      <w:r>
        <w:rPr>
          <w:rFonts w:ascii="Times New Roman"/>
          <w:b w:val="false"/>
          <w:i w:val="false"/>
          <w:color w:val="000000"/>
          <w:sz w:val="28"/>
        </w:rPr>
        <w:t>
Статья 66. Контроль таможенной стоимости товаров</w:t>
      </w:r>
      <w:r>
        <w:br/>
      </w:r>
      <w:r>
        <w:rPr>
          <w:rFonts w:ascii="Times New Roman"/>
          <w:b w:val="false"/>
          <w:i w:val="false"/>
          <w:color w:val="000000"/>
          <w:sz w:val="28"/>
        </w:rPr>
        <w:t>
Статья 67. Решения в отношении таможенной стоимости товаров</w:t>
      </w:r>
      <w:r>
        <w:br/>
      </w:r>
      <w:r>
        <w:rPr>
          <w:rFonts w:ascii="Times New Roman"/>
          <w:b w:val="false"/>
          <w:i w:val="false"/>
          <w:color w:val="000000"/>
          <w:sz w:val="28"/>
        </w:rPr>
        <w:t>
Статья 68. Корректировка таможенной стоимости товаров</w:t>
      </w:r>
      <w:r>
        <w:br/>
      </w:r>
      <w:r>
        <w:rPr>
          <w:rFonts w:ascii="Times New Roman"/>
          <w:b w:val="false"/>
          <w:i w:val="false"/>
          <w:color w:val="000000"/>
          <w:sz w:val="28"/>
        </w:rPr>
        <w:t>
Статья 69. Проведение дополнительной проверки</w:t>
      </w:r>
    </w:p>
    <w:p>
      <w:pPr>
        <w:spacing w:after="0"/>
        <w:ind w:left="0"/>
        <w:jc w:val="left"/>
      </w:pPr>
      <w:r>
        <w:rPr>
          <w:rFonts w:ascii="Times New Roman"/>
          <w:b/>
          <w:i w:val="false"/>
          <w:color w:val="000000"/>
        </w:rPr>
        <w:t xml:space="preserve"> Раздел 2. ТАМОЖЕННЫЕ ПЛАТЕЖИ Глава 9. Общие положения о таможенных платежах</w:t>
      </w:r>
    </w:p>
    <w:p>
      <w:pPr>
        <w:spacing w:after="0"/>
        <w:ind w:left="0"/>
        <w:jc w:val="both"/>
      </w:pPr>
      <w:r>
        <w:rPr>
          <w:rFonts w:ascii="Times New Roman"/>
          <w:b w:val="false"/>
          <w:i w:val="false"/>
          <w:color w:val="000000"/>
          <w:sz w:val="28"/>
        </w:rPr>
        <w:t>Статья 70. Таможенные платежи</w:t>
      </w:r>
      <w:r>
        <w:br/>
      </w:r>
      <w:r>
        <w:rPr>
          <w:rFonts w:ascii="Times New Roman"/>
          <w:b w:val="false"/>
          <w:i w:val="false"/>
          <w:color w:val="000000"/>
          <w:sz w:val="28"/>
        </w:rPr>
        <w:t>
Статья 71. Виды ставок таможенных пошлин</w:t>
      </w:r>
      <w:r>
        <w:br/>
      </w:r>
      <w:r>
        <w:rPr>
          <w:rFonts w:ascii="Times New Roman"/>
          <w:b w:val="false"/>
          <w:i w:val="false"/>
          <w:color w:val="000000"/>
          <w:sz w:val="28"/>
        </w:rPr>
        <w:t>
Статья 72. Таможенные сборы</w:t>
      </w:r>
      <w:r>
        <w:br/>
      </w:r>
      <w:r>
        <w:rPr>
          <w:rFonts w:ascii="Times New Roman"/>
          <w:b w:val="false"/>
          <w:i w:val="false"/>
          <w:color w:val="000000"/>
          <w:sz w:val="28"/>
        </w:rPr>
        <w:t>
Статья 73. Авансовые платежи</w:t>
      </w:r>
      <w:r>
        <w:br/>
      </w:r>
      <w:r>
        <w:rPr>
          <w:rFonts w:ascii="Times New Roman"/>
          <w:b w:val="false"/>
          <w:i w:val="false"/>
          <w:color w:val="000000"/>
          <w:sz w:val="28"/>
        </w:rPr>
        <w:t>
Статья 74. Льготы по уплате таможенных платежей</w:t>
      </w:r>
    </w:p>
    <w:p>
      <w:pPr>
        <w:spacing w:after="0"/>
        <w:ind w:left="0"/>
        <w:jc w:val="left"/>
      </w:pPr>
      <w:r>
        <w:rPr>
          <w:rFonts w:ascii="Times New Roman"/>
          <w:b/>
          <w:i w:val="false"/>
          <w:color w:val="000000"/>
        </w:rPr>
        <w:t xml:space="preserve"> Глава 10. Исчисление таможенных пошлин, налогов</w:t>
      </w:r>
    </w:p>
    <w:p>
      <w:pPr>
        <w:spacing w:after="0"/>
        <w:ind w:left="0"/>
        <w:jc w:val="both"/>
      </w:pPr>
      <w:r>
        <w:rPr>
          <w:rFonts w:ascii="Times New Roman"/>
          <w:b w:val="false"/>
          <w:i w:val="false"/>
          <w:color w:val="000000"/>
          <w:sz w:val="28"/>
        </w:rPr>
        <w:t>Статья 75. Объект обложения таможенными пошлинами, налогами и база</w:t>
      </w:r>
      <w:r>
        <w:br/>
      </w:r>
      <w:r>
        <w:rPr>
          <w:rFonts w:ascii="Times New Roman"/>
          <w:b w:val="false"/>
          <w:i w:val="false"/>
          <w:color w:val="000000"/>
          <w:sz w:val="28"/>
        </w:rPr>
        <w:t>
           (налоговая база) для исчисления таможенных пошлин, налогов</w:t>
      </w:r>
      <w:r>
        <w:br/>
      </w:r>
      <w:r>
        <w:rPr>
          <w:rFonts w:ascii="Times New Roman"/>
          <w:b w:val="false"/>
          <w:i w:val="false"/>
          <w:color w:val="000000"/>
          <w:sz w:val="28"/>
        </w:rPr>
        <w:t>
Статья 76. Исчисление таможенных пошлин, налогов</w:t>
      </w:r>
      <w:r>
        <w:br/>
      </w:r>
      <w:r>
        <w:rPr>
          <w:rFonts w:ascii="Times New Roman"/>
          <w:b w:val="false"/>
          <w:i w:val="false"/>
          <w:color w:val="000000"/>
          <w:sz w:val="28"/>
        </w:rPr>
        <w:t>
Статья 77. Применение ставок таможенных пошлин, налогов</w:t>
      </w:r>
      <w:r>
        <w:br/>
      </w:r>
      <w:r>
        <w:rPr>
          <w:rFonts w:ascii="Times New Roman"/>
          <w:b w:val="false"/>
          <w:i w:val="false"/>
          <w:color w:val="000000"/>
          <w:sz w:val="28"/>
        </w:rPr>
        <w:t>
Статья 78. Пересчет иностранной валюты для целей исчисления</w:t>
      </w:r>
      <w:r>
        <w:br/>
      </w:r>
      <w:r>
        <w:rPr>
          <w:rFonts w:ascii="Times New Roman"/>
          <w:b w:val="false"/>
          <w:i w:val="false"/>
          <w:color w:val="000000"/>
          <w:sz w:val="28"/>
        </w:rPr>
        <w:t>
           таможенных пошлин, налогов</w:t>
      </w:r>
      <w:r>
        <w:br/>
      </w:r>
      <w:r>
        <w:rPr>
          <w:rFonts w:ascii="Times New Roman"/>
          <w:b w:val="false"/>
          <w:i w:val="false"/>
          <w:color w:val="000000"/>
          <w:sz w:val="28"/>
        </w:rPr>
        <w:t>
Статья 79. Плательщики таможенных пошлин, налогов</w:t>
      </w:r>
      <w:r>
        <w:br/>
      </w:r>
      <w:r>
        <w:rPr>
          <w:rFonts w:ascii="Times New Roman"/>
          <w:b w:val="false"/>
          <w:i w:val="false"/>
          <w:color w:val="000000"/>
          <w:sz w:val="28"/>
        </w:rPr>
        <w:t>
Статья 80. Возникновение и прекращение обязанности по уплате</w:t>
      </w:r>
      <w:r>
        <w:br/>
      </w:r>
      <w:r>
        <w:rPr>
          <w:rFonts w:ascii="Times New Roman"/>
          <w:b w:val="false"/>
          <w:i w:val="false"/>
          <w:color w:val="000000"/>
          <w:sz w:val="28"/>
        </w:rPr>
        <w:t>
           таможенных пошлин, налогов. Случаи неуплаты таможенных</w:t>
      </w:r>
      <w:r>
        <w:br/>
      </w:r>
      <w:r>
        <w:rPr>
          <w:rFonts w:ascii="Times New Roman"/>
          <w:b w:val="false"/>
          <w:i w:val="false"/>
          <w:color w:val="000000"/>
          <w:sz w:val="28"/>
        </w:rPr>
        <w:t>
           пошлин, налогов</w:t>
      </w:r>
      <w:r>
        <w:br/>
      </w:r>
      <w:r>
        <w:rPr>
          <w:rFonts w:ascii="Times New Roman"/>
          <w:b w:val="false"/>
          <w:i w:val="false"/>
          <w:color w:val="000000"/>
          <w:sz w:val="28"/>
        </w:rPr>
        <w:t>
Статья 81. Возникновение и прекращение обязанности по уплате</w:t>
      </w:r>
      <w:r>
        <w:br/>
      </w:r>
      <w:r>
        <w:rPr>
          <w:rFonts w:ascii="Times New Roman"/>
          <w:b w:val="false"/>
          <w:i w:val="false"/>
          <w:color w:val="000000"/>
          <w:sz w:val="28"/>
        </w:rPr>
        <w:t>
           таможенных пошлин, налогов и сроки их уплаты при</w:t>
      </w:r>
      <w:r>
        <w:br/>
      </w:r>
      <w:r>
        <w:rPr>
          <w:rFonts w:ascii="Times New Roman"/>
          <w:b w:val="false"/>
          <w:i w:val="false"/>
          <w:color w:val="000000"/>
          <w:sz w:val="28"/>
        </w:rPr>
        <w:t>
           незаконном перемещении товаров через таможенную границу</w:t>
      </w:r>
    </w:p>
    <w:p>
      <w:pPr>
        <w:spacing w:after="0"/>
        <w:ind w:left="0"/>
        <w:jc w:val="left"/>
      </w:pPr>
      <w:r>
        <w:rPr>
          <w:rFonts w:ascii="Times New Roman"/>
          <w:b/>
          <w:i w:val="false"/>
          <w:color w:val="000000"/>
        </w:rPr>
        <w:t xml:space="preserve"> Глава 11. Сроки и порядок уплаты таможенных пошлин,</w:t>
      </w:r>
      <w:r>
        <w:br/>
      </w:r>
      <w:r>
        <w:rPr>
          <w:rFonts w:ascii="Times New Roman"/>
          <w:b/>
          <w:i w:val="false"/>
          <w:color w:val="000000"/>
        </w:rPr>
        <w:t>
налогов</w:t>
      </w:r>
    </w:p>
    <w:p>
      <w:pPr>
        <w:spacing w:after="0"/>
        <w:ind w:left="0"/>
        <w:jc w:val="both"/>
      </w:pPr>
      <w:r>
        <w:rPr>
          <w:rFonts w:ascii="Times New Roman"/>
          <w:b w:val="false"/>
          <w:i w:val="false"/>
          <w:color w:val="000000"/>
          <w:sz w:val="28"/>
        </w:rPr>
        <w:t>Статья 82. Сроки уплаты таможенных пошлин, налогов</w:t>
      </w:r>
      <w:r>
        <w:br/>
      </w:r>
      <w:r>
        <w:rPr>
          <w:rFonts w:ascii="Times New Roman"/>
          <w:b w:val="false"/>
          <w:i w:val="false"/>
          <w:color w:val="000000"/>
          <w:sz w:val="28"/>
        </w:rPr>
        <w:t>
Статья 83. Изменение сроков уплаты таможенных пошлин, налогов</w:t>
      </w:r>
      <w:r>
        <w:br/>
      </w:r>
      <w:r>
        <w:rPr>
          <w:rFonts w:ascii="Times New Roman"/>
          <w:b w:val="false"/>
          <w:i w:val="false"/>
          <w:color w:val="000000"/>
          <w:sz w:val="28"/>
        </w:rPr>
        <w:t>
Статья 84. Порядок уплаты таможенных пошлин, налогов</w:t>
      </w:r>
    </w:p>
    <w:p>
      <w:pPr>
        <w:spacing w:after="0"/>
        <w:ind w:left="0"/>
        <w:jc w:val="left"/>
      </w:pPr>
      <w:r>
        <w:rPr>
          <w:rFonts w:ascii="Times New Roman"/>
          <w:b/>
          <w:i w:val="false"/>
          <w:color w:val="000000"/>
        </w:rPr>
        <w:t xml:space="preserve"> Глава 12. Обеспечение уплаты таможенных пошлин, налогов</w:t>
      </w:r>
    </w:p>
    <w:p>
      <w:pPr>
        <w:spacing w:after="0"/>
        <w:ind w:left="0"/>
        <w:jc w:val="both"/>
      </w:pPr>
      <w:r>
        <w:rPr>
          <w:rFonts w:ascii="Times New Roman"/>
          <w:b w:val="false"/>
          <w:i w:val="false"/>
          <w:color w:val="000000"/>
          <w:sz w:val="28"/>
        </w:rPr>
        <w:t>Статья 85. Общие условия обеспечения уплаты таможенных пошлин,</w:t>
      </w:r>
      <w:r>
        <w:br/>
      </w:r>
      <w:r>
        <w:rPr>
          <w:rFonts w:ascii="Times New Roman"/>
          <w:b w:val="false"/>
          <w:i w:val="false"/>
          <w:color w:val="000000"/>
          <w:sz w:val="28"/>
        </w:rPr>
        <w:t>
           налогов</w:t>
      </w:r>
      <w:r>
        <w:br/>
      </w:r>
      <w:r>
        <w:rPr>
          <w:rFonts w:ascii="Times New Roman"/>
          <w:b w:val="false"/>
          <w:i w:val="false"/>
          <w:color w:val="000000"/>
          <w:sz w:val="28"/>
        </w:rPr>
        <w:t>
Статья 86. Способы обеспечения уплаты таможенных пошлин, налогов</w:t>
      </w:r>
      <w:r>
        <w:br/>
      </w:r>
      <w:r>
        <w:rPr>
          <w:rFonts w:ascii="Times New Roman"/>
          <w:b w:val="false"/>
          <w:i w:val="false"/>
          <w:color w:val="000000"/>
          <w:sz w:val="28"/>
        </w:rPr>
        <w:t>
Статья 87. Генеральное обеспечение уплаты таможенных пошлин, налогов</w:t>
      </w:r>
      <w:r>
        <w:br/>
      </w:r>
      <w:r>
        <w:rPr>
          <w:rFonts w:ascii="Times New Roman"/>
          <w:b w:val="false"/>
          <w:i w:val="false"/>
          <w:color w:val="000000"/>
          <w:sz w:val="28"/>
        </w:rPr>
        <w:t>
Статья 88. Определение суммы обеспечения уплаты таможенных пошлин,</w:t>
      </w:r>
      <w:r>
        <w:br/>
      </w:r>
      <w:r>
        <w:rPr>
          <w:rFonts w:ascii="Times New Roman"/>
          <w:b w:val="false"/>
          <w:i w:val="false"/>
          <w:color w:val="000000"/>
          <w:sz w:val="28"/>
        </w:rPr>
        <w:t>
           налогов</w:t>
      </w:r>
    </w:p>
    <w:p>
      <w:pPr>
        <w:spacing w:after="0"/>
        <w:ind w:left="0"/>
        <w:jc w:val="left"/>
      </w:pPr>
      <w:r>
        <w:rPr>
          <w:rFonts w:ascii="Times New Roman"/>
          <w:b/>
          <w:i w:val="false"/>
          <w:color w:val="000000"/>
        </w:rPr>
        <w:t xml:space="preserve"> Глава 13. Возврат (зачет) излишне уплаченных или излишне</w:t>
      </w:r>
      <w:r>
        <w:br/>
      </w:r>
      <w:r>
        <w:rPr>
          <w:rFonts w:ascii="Times New Roman"/>
          <w:b/>
          <w:i w:val="false"/>
          <w:color w:val="000000"/>
        </w:rPr>
        <w:t>
взысканных сумм таможенных пошлин, налогов и иных денежных</w:t>
      </w:r>
      <w:r>
        <w:br/>
      </w:r>
      <w:r>
        <w:rPr>
          <w:rFonts w:ascii="Times New Roman"/>
          <w:b/>
          <w:i w:val="false"/>
          <w:color w:val="000000"/>
        </w:rPr>
        <w:t>
средств (денег)</w:t>
      </w:r>
    </w:p>
    <w:p>
      <w:pPr>
        <w:spacing w:after="0"/>
        <w:ind w:left="0"/>
        <w:jc w:val="both"/>
      </w:pPr>
      <w:r>
        <w:rPr>
          <w:rFonts w:ascii="Times New Roman"/>
          <w:b w:val="false"/>
          <w:i w:val="false"/>
          <w:color w:val="000000"/>
          <w:sz w:val="28"/>
        </w:rPr>
        <w:t>Статья 89. Излишне уплаченные или излишне взысканные суммы таможенных</w:t>
      </w:r>
      <w:r>
        <w:br/>
      </w:r>
      <w:r>
        <w:rPr>
          <w:rFonts w:ascii="Times New Roman"/>
          <w:b w:val="false"/>
          <w:i w:val="false"/>
          <w:color w:val="000000"/>
          <w:sz w:val="28"/>
        </w:rPr>
        <w:t>
           пошлин, налогов</w:t>
      </w:r>
      <w:r>
        <w:br/>
      </w:r>
      <w:r>
        <w:rPr>
          <w:rFonts w:ascii="Times New Roman"/>
          <w:b w:val="false"/>
          <w:i w:val="false"/>
          <w:color w:val="000000"/>
          <w:sz w:val="28"/>
        </w:rPr>
        <w:t>
Статья 90. Возврат (зачет) излишне уплаченных или излишне взысканных</w:t>
      </w:r>
      <w:r>
        <w:br/>
      </w:r>
      <w:r>
        <w:rPr>
          <w:rFonts w:ascii="Times New Roman"/>
          <w:b w:val="false"/>
          <w:i w:val="false"/>
          <w:color w:val="000000"/>
          <w:sz w:val="28"/>
        </w:rPr>
        <w:t>
           сумм таможенных пошлин, налогов и иных денежных средств</w:t>
      </w:r>
      <w:r>
        <w:br/>
      </w:r>
      <w:r>
        <w:rPr>
          <w:rFonts w:ascii="Times New Roman"/>
          <w:b w:val="false"/>
          <w:i w:val="false"/>
          <w:color w:val="000000"/>
          <w:sz w:val="28"/>
        </w:rPr>
        <w:t>
           (денег)</w:t>
      </w:r>
    </w:p>
    <w:p>
      <w:pPr>
        <w:spacing w:after="0"/>
        <w:ind w:left="0"/>
        <w:jc w:val="left"/>
      </w:pPr>
      <w:r>
        <w:rPr>
          <w:rFonts w:ascii="Times New Roman"/>
          <w:b/>
          <w:i w:val="false"/>
          <w:color w:val="000000"/>
        </w:rPr>
        <w:t xml:space="preserve"> Глава 14. Взыскание таможенных пошлин, налогов</w:t>
      </w:r>
    </w:p>
    <w:p>
      <w:pPr>
        <w:spacing w:after="0"/>
        <w:ind w:left="0"/>
        <w:jc w:val="both"/>
      </w:pPr>
      <w:r>
        <w:rPr>
          <w:rFonts w:ascii="Times New Roman"/>
          <w:b w:val="false"/>
          <w:i w:val="false"/>
          <w:color w:val="000000"/>
          <w:sz w:val="28"/>
        </w:rPr>
        <w:t>Статья 91. Общие положения о взыскании таможенных пошлин, налогов</w:t>
      </w:r>
      <w:r>
        <w:br/>
      </w:r>
      <w:r>
        <w:rPr>
          <w:rFonts w:ascii="Times New Roman"/>
          <w:b w:val="false"/>
          <w:i w:val="false"/>
          <w:color w:val="000000"/>
          <w:sz w:val="28"/>
        </w:rPr>
        <w:t>
Статья 92. Признание безнадежными к взысканию и списание сумм</w:t>
      </w:r>
      <w:r>
        <w:br/>
      </w:r>
      <w:r>
        <w:rPr>
          <w:rFonts w:ascii="Times New Roman"/>
          <w:b w:val="false"/>
          <w:i w:val="false"/>
          <w:color w:val="000000"/>
          <w:sz w:val="28"/>
        </w:rPr>
        <w:t>
           таможенных платежей, пеней, процентов</w:t>
      </w:r>
      <w:r>
        <w:br/>
      </w:r>
      <w:r>
        <w:rPr>
          <w:rFonts w:ascii="Times New Roman"/>
          <w:b w:val="false"/>
          <w:i w:val="false"/>
          <w:color w:val="000000"/>
          <w:sz w:val="28"/>
        </w:rPr>
        <w:t>
Статья 93. Таможенный орган, осуществляющий взыскание таможенных</w:t>
      </w:r>
      <w:r>
        <w:br/>
      </w:r>
      <w:r>
        <w:rPr>
          <w:rFonts w:ascii="Times New Roman"/>
          <w:b w:val="false"/>
          <w:i w:val="false"/>
          <w:color w:val="000000"/>
          <w:sz w:val="28"/>
        </w:rPr>
        <w:t>
           пошлин, налогов</w:t>
      </w:r>
    </w:p>
    <w:p>
      <w:pPr>
        <w:spacing w:after="0"/>
        <w:ind w:left="0"/>
        <w:jc w:val="left"/>
      </w:pPr>
      <w:r>
        <w:rPr>
          <w:rFonts w:ascii="Times New Roman"/>
          <w:b/>
          <w:i w:val="false"/>
          <w:color w:val="000000"/>
        </w:rPr>
        <w:t xml:space="preserve"> Раздел 3. ТАМОЖЕННЫЙ КОНТРОЛЬ Глава 15. Общие положения о таможенном контроле</w:t>
      </w:r>
    </w:p>
    <w:p>
      <w:pPr>
        <w:spacing w:after="0"/>
        <w:ind w:left="0"/>
        <w:jc w:val="both"/>
      </w:pPr>
      <w:r>
        <w:rPr>
          <w:rFonts w:ascii="Times New Roman"/>
          <w:b w:val="false"/>
          <w:i w:val="false"/>
          <w:color w:val="000000"/>
          <w:sz w:val="28"/>
        </w:rPr>
        <w:t>Статья 94. Принципы проведения таможенного контроля</w:t>
      </w:r>
      <w:r>
        <w:br/>
      </w:r>
      <w:r>
        <w:rPr>
          <w:rFonts w:ascii="Times New Roman"/>
          <w:b w:val="false"/>
          <w:i w:val="false"/>
          <w:color w:val="000000"/>
          <w:sz w:val="28"/>
        </w:rPr>
        <w:t>
Статья 95. Проведение таможенного контроля</w:t>
      </w:r>
      <w:r>
        <w:br/>
      </w:r>
      <w:r>
        <w:rPr>
          <w:rFonts w:ascii="Times New Roman"/>
          <w:b w:val="false"/>
          <w:i w:val="false"/>
          <w:color w:val="000000"/>
          <w:sz w:val="28"/>
        </w:rPr>
        <w:t>
Статья 96. Товары, находящиеся под таможенным контролем</w:t>
      </w:r>
      <w:r>
        <w:br/>
      </w:r>
      <w:r>
        <w:rPr>
          <w:rFonts w:ascii="Times New Roman"/>
          <w:b w:val="false"/>
          <w:i w:val="false"/>
          <w:color w:val="000000"/>
          <w:sz w:val="28"/>
        </w:rPr>
        <w:t>
Статья 97. Зоны таможенного контроля</w:t>
      </w:r>
      <w:r>
        <w:br/>
      </w:r>
      <w:r>
        <w:rPr>
          <w:rFonts w:ascii="Times New Roman"/>
          <w:b w:val="false"/>
          <w:i w:val="false"/>
          <w:color w:val="000000"/>
          <w:sz w:val="28"/>
        </w:rPr>
        <w:t>
Статья 98. Представление документов и сведений, необходимых для</w:t>
      </w:r>
      <w:r>
        <w:br/>
      </w:r>
      <w:r>
        <w:rPr>
          <w:rFonts w:ascii="Times New Roman"/>
          <w:b w:val="false"/>
          <w:i w:val="false"/>
          <w:color w:val="000000"/>
          <w:sz w:val="28"/>
        </w:rPr>
        <w:t>
           проведения таможенного контроля</w:t>
      </w:r>
      <w:r>
        <w:br/>
      </w:r>
      <w:r>
        <w:rPr>
          <w:rFonts w:ascii="Times New Roman"/>
          <w:b w:val="false"/>
          <w:i w:val="false"/>
          <w:color w:val="000000"/>
          <w:sz w:val="28"/>
        </w:rPr>
        <w:t>
Статья 99. Таможенный контроль после выпуска товаров</w:t>
      </w:r>
      <w:r>
        <w:br/>
      </w:r>
      <w:r>
        <w:rPr>
          <w:rFonts w:ascii="Times New Roman"/>
          <w:b w:val="false"/>
          <w:i w:val="false"/>
          <w:color w:val="000000"/>
          <w:sz w:val="28"/>
        </w:rPr>
        <w:t>
Статья 100. Таможенный контроль при обороте товаров, ввезенных на</w:t>
      </w:r>
      <w:r>
        <w:br/>
      </w:r>
      <w:r>
        <w:rPr>
          <w:rFonts w:ascii="Times New Roman"/>
          <w:b w:val="false"/>
          <w:i w:val="false"/>
          <w:color w:val="000000"/>
          <w:sz w:val="28"/>
        </w:rPr>
        <w:t>
           таможенную территорию таможенного союза</w:t>
      </w:r>
      <w:r>
        <w:br/>
      </w:r>
      <w:r>
        <w:rPr>
          <w:rFonts w:ascii="Times New Roman"/>
          <w:b w:val="false"/>
          <w:i w:val="false"/>
          <w:color w:val="000000"/>
          <w:sz w:val="28"/>
        </w:rPr>
        <w:t>
Статья 101. Участие специалиста при проведении таможенного контроля</w:t>
      </w:r>
      <w:r>
        <w:br/>
      </w:r>
      <w:r>
        <w:rPr>
          <w:rFonts w:ascii="Times New Roman"/>
          <w:b w:val="false"/>
          <w:i w:val="false"/>
          <w:color w:val="000000"/>
          <w:sz w:val="28"/>
        </w:rPr>
        <w:t>
Статья 102. Привлечение специалистов и экспертов из других</w:t>
      </w:r>
      <w:r>
        <w:br/>
      </w:r>
      <w:r>
        <w:rPr>
          <w:rFonts w:ascii="Times New Roman"/>
          <w:b w:val="false"/>
          <w:i w:val="false"/>
          <w:color w:val="000000"/>
          <w:sz w:val="28"/>
        </w:rPr>
        <w:t>
            государственных органов для оказания содействия в</w:t>
      </w:r>
      <w:r>
        <w:br/>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Статья 103. Взаимодействие между таможенными органами и</w:t>
      </w:r>
      <w:r>
        <w:br/>
      </w:r>
      <w:r>
        <w:rPr>
          <w:rFonts w:ascii="Times New Roman"/>
          <w:b w:val="false"/>
          <w:i w:val="false"/>
          <w:color w:val="000000"/>
          <w:sz w:val="28"/>
        </w:rPr>
        <w:t>
            контролирующими государственными органами на таможенной</w:t>
      </w:r>
      <w:r>
        <w:br/>
      </w:r>
      <w:r>
        <w:rPr>
          <w:rFonts w:ascii="Times New Roman"/>
          <w:b w:val="false"/>
          <w:i w:val="false"/>
          <w:color w:val="000000"/>
          <w:sz w:val="28"/>
        </w:rPr>
        <w:t>
            границе</w:t>
      </w:r>
      <w:r>
        <w:br/>
      </w:r>
      <w:r>
        <w:rPr>
          <w:rFonts w:ascii="Times New Roman"/>
          <w:b w:val="false"/>
          <w:i w:val="false"/>
          <w:color w:val="000000"/>
          <w:sz w:val="28"/>
        </w:rPr>
        <w:t>
Статья 104. Недопустимость причинения неправомерного вреда при</w:t>
      </w:r>
      <w:r>
        <w:br/>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Статья 105. Освобождение от применения таможенными органами</w:t>
      </w:r>
      <w:r>
        <w:br/>
      </w:r>
      <w:r>
        <w:rPr>
          <w:rFonts w:ascii="Times New Roman"/>
          <w:b w:val="false"/>
          <w:i w:val="false"/>
          <w:color w:val="000000"/>
          <w:sz w:val="28"/>
        </w:rPr>
        <w:t>
            определенных форм таможенного контроля</w:t>
      </w:r>
      <w:r>
        <w:br/>
      </w:r>
      <w:r>
        <w:rPr>
          <w:rFonts w:ascii="Times New Roman"/>
          <w:b w:val="false"/>
          <w:i w:val="false"/>
          <w:color w:val="000000"/>
          <w:sz w:val="28"/>
        </w:rPr>
        <w:t>
Статья 106. Сбор таможенными органами информации о лицах при</w:t>
      </w:r>
      <w:r>
        <w:br/>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Статья 107. Использование технических средств и судов при проведении</w:t>
      </w:r>
      <w:r>
        <w:br/>
      </w:r>
      <w:r>
        <w:rPr>
          <w:rFonts w:ascii="Times New Roman"/>
          <w:b w:val="false"/>
          <w:i w:val="false"/>
          <w:color w:val="000000"/>
          <w:sz w:val="28"/>
        </w:rPr>
        <w:t>
            таможенного контроля</w:t>
      </w:r>
      <w:r>
        <w:br/>
      </w:r>
      <w:r>
        <w:rPr>
          <w:rFonts w:ascii="Times New Roman"/>
          <w:b w:val="false"/>
          <w:i w:val="false"/>
          <w:color w:val="000000"/>
          <w:sz w:val="28"/>
        </w:rPr>
        <w:t>
Статья 108. Грузовые и иные операции в отношении товаров и</w:t>
      </w:r>
      <w:r>
        <w:br/>
      </w:r>
      <w:r>
        <w:rPr>
          <w:rFonts w:ascii="Times New Roman"/>
          <w:b w:val="false"/>
          <w:i w:val="false"/>
          <w:color w:val="000000"/>
          <w:sz w:val="28"/>
        </w:rPr>
        <w:t>
            транспортных средств, необходимые для таможенного</w:t>
      </w:r>
      <w:r>
        <w:br/>
      </w:r>
      <w:r>
        <w:rPr>
          <w:rFonts w:ascii="Times New Roman"/>
          <w:b w:val="false"/>
          <w:i w:val="false"/>
          <w:color w:val="000000"/>
          <w:sz w:val="28"/>
        </w:rPr>
        <w:t>
            контроля</w:t>
      </w:r>
      <w:r>
        <w:br/>
      </w:r>
      <w:r>
        <w:rPr>
          <w:rFonts w:ascii="Times New Roman"/>
          <w:b w:val="false"/>
          <w:i w:val="false"/>
          <w:color w:val="000000"/>
          <w:sz w:val="28"/>
        </w:rPr>
        <w:t>
Статья 109. Идентификация товаров и транспортных средств, помещений и</w:t>
      </w:r>
      <w:r>
        <w:br/>
      </w:r>
      <w:r>
        <w:rPr>
          <w:rFonts w:ascii="Times New Roman"/>
          <w:b w:val="false"/>
          <w:i w:val="false"/>
          <w:color w:val="000000"/>
          <w:sz w:val="28"/>
        </w:rPr>
        <w:t>
            других мест</w:t>
      </w:r>
    </w:p>
    <w:p>
      <w:pPr>
        <w:spacing w:after="0"/>
        <w:ind w:left="0"/>
        <w:jc w:val="left"/>
      </w:pPr>
      <w:r>
        <w:rPr>
          <w:rFonts w:ascii="Times New Roman"/>
          <w:b/>
          <w:i w:val="false"/>
          <w:color w:val="000000"/>
        </w:rPr>
        <w:t xml:space="preserve"> Глава 16. Формы и порядок проведения таможенного</w:t>
      </w:r>
      <w:r>
        <w:br/>
      </w:r>
      <w:r>
        <w:rPr>
          <w:rFonts w:ascii="Times New Roman"/>
          <w:b/>
          <w:i w:val="false"/>
          <w:color w:val="000000"/>
        </w:rPr>
        <w:t>
контроля</w:t>
      </w:r>
    </w:p>
    <w:p>
      <w:pPr>
        <w:spacing w:after="0"/>
        <w:ind w:left="0"/>
        <w:jc w:val="both"/>
      </w:pPr>
      <w:r>
        <w:rPr>
          <w:rFonts w:ascii="Times New Roman"/>
          <w:b w:val="false"/>
          <w:i w:val="false"/>
          <w:color w:val="000000"/>
          <w:sz w:val="28"/>
        </w:rPr>
        <w:t>Статья 110. Формы таможенного контроля</w:t>
      </w:r>
      <w:r>
        <w:br/>
      </w:r>
      <w:r>
        <w:rPr>
          <w:rFonts w:ascii="Times New Roman"/>
          <w:b w:val="false"/>
          <w:i w:val="false"/>
          <w:color w:val="000000"/>
          <w:sz w:val="28"/>
        </w:rPr>
        <w:t>
Статья 111. Проверка документов и сведений</w:t>
      </w:r>
      <w:r>
        <w:br/>
      </w:r>
      <w:r>
        <w:rPr>
          <w:rFonts w:ascii="Times New Roman"/>
          <w:b w:val="false"/>
          <w:i w:val="false"/>
          <w:color w:val="000000"/>
          <w:sz w:val="28"/>
        </w:rPr>
        <w:t>
Статья 112. Устный опрос</w:t>
      </w:r>
      <w:r>
        <w:br/>
      </w:r>
      <w:r>
        <w:rPr>
          <w:rFonts w:ascii="Times New Roman"/>
          <w:b w:val="false"/>
          <w:i w:val="false"/>
          <w:color w:val="000000"/>
          <w:sz w:val="28"/>
        </w:rPr>
        <w:t>
Статья 113. Получение объяснений</w:t>
      </w:r>
      <w:r>
        <w:br/>
      </w:r>
      <w:r>
        <w:rPr>
          <w:rFonts w:ascii="Times New Roman"/>
          <w:b w:val="false"/>
          <w:i w:val="false"/>
          <w:color w:val="000000"/>
          <w:sz w:val="28"/>
        </w:rPr>
        <w:t>
Статья 114. Таможенное наблюдение</w:t>
      </w:r>
      <w:r>
        <w:br/>
      </w:r>
      <w:r>
        <w:rPr>
          <w:rFonts w:ascii="Times New Roman"/>
          <w:b w:val="false"/>
          <w:i w:val="false"/>
          <w:color w:val="000000"/>
          <w:sz w:val="28"/>
        </w:rPr>
        <w:t>
Статья 115. Таможенный осмотр</w:t>
      </w:r>
      <w:r>
        <w:br/>
      </w:r>
      <w:r>
        <w:rPr>
          <w:rFonts w:ascii="Times New Roman"/>
          <w:b w:val="false"/>
          <w:i w:val="false"/>
          <w:color w:val="000000"/>
          <w:sz w:val="28"/>
        </w:rPr>
        <w:t>
Статья 116. Таможенный досмотр</w:t>
      </w:r>
      <w:r>
        <w:br/>
      </w:r>
      <w:r>
        <w:rPr>
          <w:rFonts w:ascii="Times New Roman"/>
          <w:b w:val="false"/>
          <w:i w:val="false"/>
          <w:color w:val="000000"/>
          <w:sz w:val="28"/>
        </w:rPr>
        <w:t>
Статья 117. Личный таможенный досмотр</w:t>
      </w:r>
      <w:r>
        <w:br/>
      </w:r>
      <w:r>
        <w:rPr>
          <w:rFonts w:ascii="Times New Roman"/>
          <w:b w:val="false"/>
          <w:i w:val="false"/>
          <w:color w:val="000000"/>
          <w:sz w:val="28"/>
        </w:rPr>
        <w:t>
Статья 118. Проверка маркировки товаров специальными марками, наличия</w:t>
      </w:r>
      <w:r>
        <w:br/>
      </w:r>
      <w:r>
        <w:rPr>
          <w:rFonts w:ascii="Times New Roman"/>
          <w:b w:val="false"/>
          <w:i w:val="false"/>
          <w:color w:val="000000"/>
          <w:sz w:val="28"/>
        </w:rPr>
        <w:t>
            на них идентификационных знаков</w:t>
      </w:r>
      <w:r>
        <w:br/>
      </w:r>
      <w:r>
        <w:rPr>
          <w:rFonts w:ascii="Times New Roman"/>
          <w:b w:val="false"/>
          <w:i w:val="false"/>
          <w:color w:val="000000"/>
          <w:sz w:val="28"/>
        </w:rPr>
        <w:t>
Статья 119. Таможенный осмотр помещений и территорий</w:t>
      </w:r>
      <w:r>
        <w:br/>
      </w:r>
      <w:r>
        <w:rPr>
          <w:rFonts w:ascii="Times New Roman"/>
          <w:b w:val="false"/>
          <w:i w:val="false"/>
          <w:color w:val="000000"/>
          <w:sz w:val="28"/>
        </w:rPr>
        <w:t>
Статья 120. Учет товаров, находящихся под таможенным контролем</w:t>
      </w:r>
      <w:r>
        <w:br/>
      </w:r>
      <w:r>
        <w:rPr>
          <w:rFonts w:ascii="Times New Roman"/>
          <w:b w:val="false"/>
          <w:i w:val="false"/>
          <w:color w:val="000000"/>
          <w:sz w:val="28"/>
        </w:rPr>
        <w:t>
Статья 121. Проверка системы учета товаров и отчетности по ним</w:t>
      </w:r>
      <w:r>
        <w:br/>
      </w:r>
      <w:r>
        <w:rPr>
          <w:rFonts w:ascii="Times New Roman"/>
          <w:b w:val="false"/>
          <w:i w:val="false"/>
          <w:color w:val="000000"/>
          <w:sz w:val="28"/>
        </w:rPr>
        <w:t>
Статья 122. Таможенная проверка</w:t>
      </w:r>
    </w:p>
    <w:p>
      <w:pPr>
        <w:spacing w:after="0"/>
        <w:ind w:left="0"/>
        <w:jc w:val="left"/>
      </w:pPr>
      <w:r>
        <w:rPr>
          <w:rFonts w:ascii="Times New Roman"/>
          <w:b/>
          <w:i w:val="false"/>
          <w:color w:val="000000"/>
        </w:rPr>
        <w:t xml:space="preserve"> Глава 17. Взаимная административная помощь таможенных</w:t>
      </w:r>
      <w:r>
        <w:br/>
      </w:r>
      <w:r>
        <w:rPr>
          <w:rFonts w:ascii="Times New Roman"/>
          <w:b/>
          <w:i w:val="false"/>
          <w:color w:val="000000"/>
        </w:rPr>
        <w:t>
органов</w:t>
      </w:r>
    </w:p>
    <w:p>
      <w:pPr>
        <w:spacing w:after="0"/>
        <w:ind w:left="0"/>
        <w:jc w:val="both"/>
      </w:pPr>
      <w:r>
        <w:rPr>
          <w:rFonts w:ascii="Times New Roman"/>
          <w:b w:val="false"/>
          <w:i w:val="false"/>
          <w:color w:val="000000"/>
          <w:sz w:val="28"/>
        </w:rPr>
        <w:t>Статья 123. Взаимная административная помощь</w:t>
      </w:r>
      <w:r>
        <w:br/>
      </w:r>
      <w:r>
        <w:rPr>
          <w:rFonts w:ascii="Times New Roman"/>
          <w:b w:val="false"/>
          <w:i w:val="false"/>
          <w:color w:val="000000"/>
          <w:sz w:val="28"/>
        </w:rPr>
        <w:t>
Статья 124. Обмен информацией между таможенными органами</w:t>
      </w:r>
      <w:r>
        <w:br/>
      </w:r>
      <w:r>
        <w:rPr>
          <w:rFonts w:ascii="Times New Roman"/>
          <w:b w:val="false"/>
          <w:i w:val="false"/>
          <w:color w:val="000000"/>
          <w:sz w:val="28"/>
        </w:rPr>
        <w:t>
Статья 125. Взаимное признание решений, принятых таможенными органами</w:t>
      </w:r>
      <w:r>
        <w:br/>
      </w:r>
      <w:r>
        <w:rPr>
          <w:rFonts w:ascii="Times New Roman"/>
          <w:b w:val="false"/>
          <w:i w:val="false"/>
          <w:color w:val="000000"/>
          <w:sz w:val="28"/>
        </w:rPr>
        <w:t>
Статья 126. Проведение отдельных форм таможенного контроля по</w:t>
      </w:r>
      <w:r>
        <w:br/>
      </w:r>
      <w:r>
        <w:rPr>
          <w:rFonts w:ascii="Times New Roman"/>
          <w:b w:val="false"/>
          <w:i w:val="false"/>
          <w:color w:val="000000"/>
          <w:sz w:val="28"/>
        </w:rPr>
        <w:t>
            поручению таможенного органа одного из государств-членов</w:t>
      </w:r>
      <w:r>
        <w:br/>
      </w:r>
      <w:r>
        <w:rPr>
          <w:rFonts w:ascii="Times New Roman"/>
          <w:b w:val="false"/>
          <w:i w:val="false"/>
          <w:color w:val="000000"/>
          <w:sz w:val="28"/>
        </w:rPr>
        <w:t>
            таможенного союза другому таможенному органу</w:t>
      </w:r>
      <w:r>
        <w:br/>
      </w:r>
      <w:r>
        <w:rPr>
          <w:rFonts w:ascii="Times New Roman"/>
          <w:b w:val="false"/>
          <w:i w:val="false"/>
          <w:color w:val="000000"/>
          <w:sz w:val="28"/>
        </w:rPr>
        <w:t>
            государства-члена таможенного союза</w:t>
      </w:r>
    </w:p>
    <w:p>
      <w:pPr>
        <w:spacing w:after="0"/>
        <w:ind w:left="0"/>
        <w:jc w:val="left"/>
      </w:pPr>
      <w:r>
        <w:rPr>
          <w:rFonts w:ascii="Times New Roman"/>
          <w:b/>
          <w:i w:val="false"/>
          <w:color w:val="000000"/>
        </w:rPr>
        <w:t xml:space="preserve"> Глава 18. Система управления рисками</w:t>
      </w:r>
    </w:p>
    <w:p>
      <w:pPr>
        <w:spacing w:after="0"/>
        <w:ind w:left="0"/>
        <w:jc w:val="both"/>
      </w:pPr>
      <w:r>
        <w:rPr>
          <w:rFonts w:ascii="Times New Roman"/>
          <w:b w:val="false"/>
          <w:i w:val="false"/>
          <w:color w:val="000000"/>
          <w:sz w:val="28"/>
        </w:rPr>
        <w:t>Статья 127. Термины, используемые в настоящей главе</w:t>
      </w:r>
      <w:r>
        <w:br/>
      </w:r>
      <w:r>
        <w:rPr>
          <w:rFonts w:ascii="Times New Roman"/>
          <w:b w:val="false"/>
          <w:i w:val="false"/>
          <w:color w:val="000000"/>
          <w:sz w:val="28"/>
        </w:rPr>
        <w:t>
Статья 128. Цели применения системы управления рисками</w:t>
      </w:r>
      <w:r>
        <w:br/>
      </w:r>
      <w:r>
        <w:rPr>
          <w:rFonts w:ascii="Times New Roman"/>
          <w:b w:val="false"/>
          <w:i w:val="false"/>
          <w:color w:val="000000"/>
          <w:sz w:val="28"/>
        </w:rPr>
        <w:t>
Статья 129. Объекты анализа риска</w:t>
      </w:r>
      <w:r>
        <w:br/>
      </w:r>
      <w:r>
        <w:rPr>
          <w:rFonts w:ascii="Times New Roman"/>
          <w:b w:val="false"/>
          <w:i w:val="false"/>
          <w:color w:val="000000"/>
          <w:sz w:val="28"/>
        </w:rPr>
        <w:t>
Статья 130. Деятельность таможенных органов по оценке и управлению</w:t>
      </w:r>
      <w:r>
        <w:br/>
      </w:r>
      <w:r>
        <w:rPr>
          <w:rFonts w:ascii="Times New Roman"/>
          <w:b w:val="false"/>
          <w:i w:val="false"/>
          <w:color w:val="000000"/>
          <w:sz w:val="28"/>
        </w:rPr>
        <w:t>
            рисками</w:t>
      </w:r>
    </w:p>
    <w:p>
      <w:pPr>
        <w:spacing w:after="0"/>
        <w:ind w:left="0"/>
        <w:jc w:val="left"/>
      </w:pPr>
      <w:r>
        <w:rPr>
          <w:rFonts w:ascii="Times New Roman"/>
          <w:b/>
          <w:i w:val="false"/>
          <w:color w:val="000000"/>
        </w:rPr>
        <w:t xml:space="preserve"> Глава 19. Порядок проведения таможенных проверок</w:t>
      </w:r>
    </w:p>
    <w:p>
      <w:pPr>
        <w:spacing w:after="0"/>
        <w:ind w:left="0"/>
        <w:jc w:val="both"/>
      </w:pPr>
      <w:r>
        <w:rPr>
          <w:rFonts w:ascii="Times New Roman"/>
          <w:b w:val="false"/>
          <w:i w:val="false"/>
          <w:color w:val="000000"/>
          <w:sz w:val="28"/>
        </w:rPr>
        <w:t>Статья 131. Камеральная таможенная проверка</w:t>
      </w:r>
      <w:r>
        <w:br/>
      </w:r>
      <w:r>
        <w:rPr>
          <w:rFonts w:ascii="Times New Roman"/>
          <w:b w:val="false"/>
          <w:i w:val="false"/>
          <w:color w:val="000000"/>
          <w:sz w:val="28"/>
        </w:rPr>
        <w:t>
Статья 132. Выездная таможенная проверка</w:t>
      </w:r>
      <w:r>
        <w:br/>
      </w:r>
      <w:r>
        <w:rPr>
          <w:rFonts w:ascii="Times New Roman"/>
          <w:b w:val="false"/>
          <w:i w:val="false"/>
          <w:color w:val="000000"/>
          <w:sz w:val="28"/>
        </w:rPr>
        <w:t>
Статья 133. Доступ должностных лиц таможенного органа на объект</w:t>
      </w:r>
      <w:r>
        <w:br/>
      </w:r>
      <w:r>
        <w:rPr>
          <w:rFonts w:ascii="Times New Roman"/>
          <w:b w:val="false"/>
          <w:i w:val="false"/>
          <w:color w:val="000000"/>
          <w:sz w:val="28"/>
        </w:rPr>
        <w:t>
            проверяемого лица для проведения выездной таможенной</w:t>
      </w:r>
      <w:r>
        <w:br/>
      </w:r>
      <w:r>
        <w:rPr>
          <w:rFonts w:ascii="Times New Roman"/>
          <w:b w:val="false"/>
          <w:i w:val="false"/>
          <w:color w:val="000000"/>
          <w:sz w:val="28"/>
        </w:rPr>
        <w:t>
            проверки</w:t>
      </w:r>
      <w:r>
        <w:br/>
      </w:r>
      <w:r>
        <w:rPr>
          <w:rFonts w:ascii="Times New Roman"/>
          <w:b w:val="false"/>
          <w:i w:val="false"/>
          <w:color w:val="000000"/>
          <w:sz w:val="28"/>
        </w:rPr>
        <w:t>
Статья 134. Права и обязанности должностных лиц таможенного органа</w:t>
      </w:r>
      <w:r>
        <w:br/>
      </w:r>
      <w:r>
        <w:rPr>
          <w:rFonts w:ascii="Times New Roman"/>
          <w:b w:val="false"/>
          <w:i w:val="false"/>
          <w:color w:val="000000"/>
          <w:sz w:val="28"/>
        </w:rPr>
        <w:t>
            при проведении таможенной проверки</w:t>
      </w:r>
      <w:r>
        <w:br/>
      </w:r>
      <w:r>
        <w:rPr>
          <w:rFonts w:ascii="Times New Roman"/>
          <w:b w:val="false"/>
          <w:i w:val="false"/>
          <w:color w:val="000000"/>
          <w:sz w:val="28"/>
        </w:rPr>
        <w:t>
Статья 135. Права и обязанности проверяемого лица при проведении</w:t>
      </w:r>
      <w:r>
        <w:br/>
      </w:r>
      <w:r>
        <w:rPr>
          <w:rFonts w:ascii="Times New Roman"/>
          <w:b w:val="false"/>
          <w:i w:val="false"/>
          <w:color w:val="000000"/>
          <w:sz w:val="28"/>
        </w:rPr>
        <w:t>
            таможенной проверки</w:t>
      </w:r>
      <w:r>
        <w:br/>
      </w:r>
      <w:r>
        <w:rPr>
          <w:rFonts w:ascii="Times New Roman"/>
          <w:b w:val="false"/>
          <w:i w:val="false"/>
          <w:color w:val="000000"/>
          <w:sz w:val="28"/>
        </w:rPr>
        <w:t>
Статья 136. Представление документов и сведений для целей проведения</w:t>
      </w:r>
      <w:r>
        <w:br/>
      </w:r>
      <w:r>
        <w:rPr>
          <w:rFonts w:ascii="Times New Roman"/>
          <w:b w:val="false"/>
          <w:i w:val="false"/>
          <w:color w:val="000000"/>
          <w:sz w:val="28"/>
        </w:rPr>
        <w:t>
            таможенной проверки</w:t>
      </w:r>
    </w:p>
    <w:p>
      <w:pPr>
        <w:spacing w:after="0"/>
        <w:ind w:left="0"/>
        <w:jc w:val="left"/>
      </w:pPr>
      <w:r>
        <w:rPr>
          <w:rFonts w:ascii="Times New Roman"/>
          <w:b/>
          <w:i w:val="false"/>
          <w:color w:val="000000"/>
        </w:rPr>
        <w:t xml:space="preserve"> Глава 20. Таможенная экспертиза при проведении</w:t>
      </w:r>
      <w:r>
        <w:br/>
      </w:r>
      <w:r>
        <w:rPr>
          <w:rFonts w:ascii="Times New Roman"/>
          <w:b/>
          <w:i w:val="false"/>
          <w:color w:val="000000"/>
        </w:rPr>
        <w:t>
таможенного контроля</w:t>
      </w:r>
    </w:p>
    <w:p>
      <w:pPr>
        <w:spacing w:after="0"/>
        <w:ind w:left="0"/>
        <w:jc w:val="both"/>
      </w:pPr>
      <w:r>
        <w:rPr>
          <w:rFonts w:ascii="Times New Roman"/>
          <w:b w:val="false"/>
          <w:i w:val="false"/>
          <w:color w:val="000000"/>
          <w:sz w:val="28"/>
        </w:rPr>
        <w:t>Статья 137. Термины, используемые в настоящей главе</w:t>
      </w:r>
      <w:r>
        <w:br/>
      </w:r>
      <w:r>
        <w:rPr>
          <w:rFonts w:ascii="Times New Roman"/>
          <w:b w:val="false"/>
          <w:i w:val="false"/>
          <w:color w:val="000000"/>
          <w:sz w:val="28"/>
        </w:rPr>
        <w:t>
Статья 138. Назначение таможенной экспертизы</w:t>
      </w:r>
      <w:r>
        <w:br/>
      </w:r>
      <w:r>
        <w:rPr>
          <w:rFonts w:ascii="Times New Roman"/>
          <w:b w:val="false"/>
          <w:i w:val="false"/>
          <w:color w:val="000000"/>
          <w:sz w:val="28"/>
        </w:rPr>
        <w:t>
Статья 139. Порядок и срок проведения таможенной экспертизы</w:t>
      </w:r>
      <w:r>
        <w:br/>
      </w:r>
      <w:r>
        <w:rPr>
          <w:rFonts w:ascii="Times New Roman"/>
          <w:b w:val="false"/>
          <w:i w:val="false"/>
          <w:color w:val="000000"/>
          <w:sz w:val="28"/>
        </w:rPr>
        <w:t>
Статья 140. Права и обязанности таможенного эксперта</w:t>
      </w:r>
      <w:r>
        <w:br/>
      </w:r>
      <w:r>
        <w:rPr>
          <w:rFonts w:ascii="Times New Roman"/>
          <w:b w:val="false"/>
          <w:i w:val="false"/>
          <w:color w:val="000000"/>
          <w:sz w:val="28"/>
        </w:rPr>
        <w:t>
Статья 141. Права декларанта, иного лица, обладающего полномочиями в</w:t>
      </w:r>
      <w:r>
        <w:br/>
      </w:r>
      <w:r>
        <w:rPr>
          <w:rFonts w:ascii="Times New Roman"/>
          <w:b w:val="false"/>
          <w:i w:val="false"/>
          <w:color w:val="000000"/>
          <w:sz w:val="28"/>
        </w:rPr>
        <w:t>
            отношении товаров, и их представителей при назначении и</w:t>
      </w:r>
      <w:r>
        <w:br/>
      </w:r>
      <w:r>
        <w:rPr>
          <w:rFonts w:ascii="Times New Roman"/>
          <w:b w:val="false"/>
          <w:i w:val="false"/>
          <w:color w:val="000000"/>
          <w:sz w:val="28"/>
        </w:rPr>
        <w:t>
            проведении таможенной экспертизы</w:t>
      </w:r>
      <w:r>
        <w:br/>
      </w:r>
      <w:r>
        <w:rPr>
          <w:rFonts w:ascii="Times New Roman"/>
          <w:b w:val="false"/>
          <w:i w:val="false"/>
          <w:color w:val="000000"/>
          <w:sz w:val="28"/>
        </w:rPr>
        <w:t>
Статья 142. Заключение таможенного эксперта (эксперта)</w:t>
      </w:r>
      <w:r>
        <w:br/>
      </w:r>
      <w:r>
        <w:rPr>
          <w:rFonts w:ascii="Times New Roman"/>
          <w:b w:val="false"/>
          <w:i w:val="false"/>
          <w:color w:val="000000"/>
          <w:sz w:val="28"/>
        </w:rPr>
        <w:t>
Статья 143. Виды таможенной экспертизы</w:t>
      </w:r>
      <w:r>
        <w:br/>
      </w:r>
      <w:r>
        <w:rPr>
          <w:rFonts w:ascii="Times New Roman"/>
          <w:b w:val="false"/>
          <w:i w:val="false"/>
          <w:color w:val="000000"/>
          <w:sz w:val="28"/>
        </w:rPr>
        <w:t>
Статья 144. Пробы и образцы товаров</w:t>
      </w:r>
    </w:p>
    <w:p>
      <w:pPr>
        <w:spacing w:after="0"/>
        <w:ind w:left="0"/>
        <w:jc w:val="left"/>
      </w:pPr>
      <w:r>
        <w:rPr>
          <w:rFonts w:ascii="Times New Roman"/>
          <w:b/>
          <w:i w:val="false"/>
          <w:color w:val="000000"/>
        </w:rPr>
        <w:t xml:space="preserve"> Глава 21. Задержание товаров и документов на них при проведении</w:t>
      </w:r>
      <w:r>
        <w:br/>
      </w:r>
      <w:r>
        <w:rPr>
          <w:rFonts w:ascii="Times New Roman"/>
          <w:b/>
          <w:i w:val="false"/>
          <w:color w:val="000000"/>
        </w:rPr>
        <w:t>
таможенного контроля</w:t>
      </w:r>
    </w:p>
    <w:p>
      <w:pPr>
        <w:spacing w:after="0"/>
        <w:ind w:left="0"/>
        <w:jc w:val="both"/>
      </w:pPr>
      <w:r>
        <w:rPr>
          <w:rFonts w:ascii="Times New Roman"/>
          <w:b w:val="false"/>
          <w:i w:val="false"/>
          <w:color w:val="000000"/>
          <w:sz w:val="28"/>
        </w:rPr>
        <w:t>Статья 145. Товары и документы, подлежащие задержанию при проведении</w:t>
      </w:r>
      <w:r>
        <w:br/>
      </w:r>
      <w:r>
        <w:rPr>
          <w:rFonts w:ascii="Times New Roman"/>
          <w:b w:val="false"/>
          <w:i w:val="false"/>
          <w:color w:val="000000"/>
          <w:sz w:val="28"/>
        </w:rPr>
        <w:t>
            таможенного контроля</w:t>
      </w:r>
      <w:r>
        <w:br/>
      </w:r>
      <w:r>
        <w:rPr>
          <w:rFonts w:ascii="Times New Roman"/>
          <w:b w:val="false"/>
          <w:i w:val="false"/>
          <w:color w:val="000000"/>
          <w:sz w:val="28"/>
        </w:rPr>
        <w:t>
Статья 146. Сроки хранения задержанных товаров и документов на них</w:t>
      </w:r>
      <w:r>
        <w:br/>
      </w:r>
      <w:r>
        <w:rPr>
          <w:rFonts w:ascii="Times New Roman"/>
          <w:b w:val="false"/>
          <w:i w:val="false"/>
          <w:color w:val="000000"/>
          <w:sz w:val="28"/>
        </w:rPr>
        <w:t>
Статья 147. Возврат задержанных товаров и документов на них</w:t>
      </w:r>
      <w:r>
        <w:br/>
      </w:r>
      <w:r>
        <w:rPr>
          <w:rFonts w:ascii="Times New Roman"/>
          <w:b w:val="false"/>
          <w:i w:val="false"/>
          <w:color w:val="000000"/>
          <w:sz w:val="28"/>
        </w:rPr>
        <w:t>
Статья 148. Действия с задержанными товарами, сроки хранения которых</w:t>
      </w:r>
      <w:r>
        <w:br/>
      </w:r>
      <w:r>
        <w:rPr>
          <w:rFonts w:ascii="Times New Roman"/>
          <w:b w:val="false"/>
          <w:i w:val="false"/>
          <w:color w:val="000000"/>
          <w:sz w:val="28"/>
        </w:rPr>
        <w:t>
            истекли</w:t>
      </w:r>
      <w:r>
        <w:br/>
      </w:r>
      <w:r>
        <w:rPr>
          <w:rFonts w:ascii="Times New Roman"/>
          <w:b w:val="false"/>
          <w:i w:val="false"/>
          <w:color w:val="000000"/>
          <w:sz w:val="28"/>
        </w:rPr>
        <w:t>
Статья 149. Распоряжение суммами, вырученными от реализации</w:t>
      </w:r>
      <w:r>
        <w:br/>
      </w:r>
      <w:r>
        <w:rPr>
          <w:rFonts w:ascii="Times New Roman"/>
          <w:b w:val="false"/>
          <w:i w:val="false"/>
          <w:color w:val="000000"/>
          <w:sz w:val="28"/>
        </w:rPr>
        <w:t>
            задержанных товаров, сроки хранения которых истекли</w:t>
      </w:r>
    </w:p>
    <w:p>
      <w:pPr>
        <w:spacing w:after="0"/>
        <w:ind w:left="0"/>
        <w:jc w:val="left"/>
      </w:pPr>
      <w:r>
        <w:rPr>
          <w:rFonts w:ascii="Times New Roman"/>
          <w:b/>
          <w:i w:val="false"/>
          <w:color w:val="000000"/>
        </w:rPr>
        <w:t xml:space="preserve"> II. СПЕЦИАЛЬНАЯ ЧАСТЬ Раздел 4. ТАМОЖЕННЫЕ ОПЕРАЦИИ,</w:t>
      </w:r>
      <w:r>
        <w:br/>
      </w:r>
      <w:r>
        <w:rPr>
          <w:rFonts w:ascii="Times New Roman"/>
          <w:b/>
          <w:i w:val="false"/>
          <w:color w:val="000000"/>
        </w:rPr>
        <w:t>
ПРЕДШЕСТВУЮЩИЕ ПОДАЧЕ ТАМОЖЕННОЙ ДЕКЛАРАЦИИ Глава 22. Основные положения о перемещении товаров через</w:t>
      </w:r>
      <w:r>
        <w:br/>
      </w:r>
      <w:r>
        <w:rPr>
          <w:rFonts w:ascii="Times New Roman"/>
          <w:b/>
          <w:i w:val="false"/>
          <w:color w:val="000000"/>
        </w:rPr>
        <w:t>
таможенную границу</w:t>
      </w:r>
    </w:p>
    <w:p>
      <w:pPr>
        <w:spacing w:after="0"/>
        <w:ind w:left="0"/>
        <w:jc w:val="both"/>
      </w:pPr>
      <w:r>
        <w:rPr>
          <w:rFonts w:ascii="Times New Roman"/>
          <w:b w:val="false"/>
          <w:i w:val="false"/>
          <w:color w:val="000000"/>
          <w:sz w:val="28"/>
        </w:rPr>
        <w:t>Статья 150. Перемещение товаров через таможенную границу</w:t>
      </w:r>
      <w:r>
        <w:br/>
      </w:r>
      <w:r>
        <w:rPr>
          <w:rFonts w:ascii="Times New Roman"/>
          <w:b w:val="false"/>
          <w:i w:val="false"/>
          <w:color w:val="000000"/>
          <w:sz w:val="28"/>
        </w:rPr>
        <w:t>
Статья 151. Места перемещение товаров через таможенную границу</w:t>
      </w:r>
      <w:r>
        <w:br/>
      </w:r>
      <w:r>
        <w:rPr>
          <w:rFonts w:ascii="Times New Roman"/>
          <w:b w:val="false"/>
          <w:i w:val="false"/>
          <w:color w:val="000000"/>
          <w:sz w:val="28"/>
        </w:rPr>
        <w:t>
Статья 152. Соблюдение запретов и ограничений при перемещении товаров</w:t>
      </w:r>
      <w:r>
        <w:br/>
      </w:r>
      <w:r>
        <w:rPr>
          <w:rFonts w:ascii="Times New Roman"/>
          <w:b w:val="false"/>
          <w:i w:val="false"/>
          <w:color w:val="000000"/>
          <w:sz w:val="28"/>
        </w:rPr>
        <w:t>
            через таможенную границу</w:t>
      </w:r>
      <w:r>
        <w:br/>
      </w:r>
      <w:r>
        <w:rPr>
          <w:rFonts w:ascii="Times New Roman"/>
          <w:b w:val="false"/>
          <w:i w:val="false"/>
          <w:color w:val="000000"/>
          <w:sz w:val="28"/>
        </w:rPr>
        <w:t>
Статья 153. Пользование и (или) распоряжение товарами, перемещаемыми</w:t>
      </w:r>
      <w:r>
        <w:br/>
      </w:r>
      <w:r>
        <w:rPr>
          <w:rFonts w:ascii="Times New Roman"/>
          <w:b w:val="false"/>
          <w:i w:val="false"/>
          <w:color w:val="000000"/>
          <w:sz w:val="28"/>
        </w:rPr>
        <w:t>
            через таможенную границу</w:t>
      </w:r>
      <w:r>
        <w:br/>
      </w:r>
      <w:r>
        <w:rPr>
          <w:rFonts w:ascii="Times New Roman"/>
          <w:b w:val="false"/>
          <w:i w:val="false"/>
          <w:color w:val="000000"/>
          <w:sz w:val="28"/>
        </w:rPr>
        <w:t>
Статья 154. Товары, пришедшие в негодность, испорченные или</w:t>
      </w:r>
      <w:r>
        <w:br/>
      </w:r>
      <w:r>
        <w:rPr>
          <w:rFonts w:ascii="Times New Roman"/>
          <w:b w:val="false"/>
          <w:i w:val="false"/>
          <w:color w:val="000000"/>
          <w:sz w:val="28"/>
        </w:rPr>
        <w:t>
            поврежденные</w:t>
      </w:r>
      <w:r>
        <w:br/>
      </w:r>
      <w:r>
        <w:rPr>
          <w:rFonts w:ascii="Times New Roman"/>
          <w:b w:val="false"/>
          <w:i w:val="false"/>
          <w:color w:val="000000"/>
          <w:sz w:val="28"/>
        </w:rPr>
        <w:t>
Статья 155. Взятие проб и образцов товаров заинтересованными лицами</w:t>
      </w:r>
    </w:p>
    <w:p>
      <w:pPr>
        <w:spacing w:after="0"/>
        <w:ind w:left="0"/>
        <w:jc w:val="left"/>
      </w:pPr>
      <w:r>
        <w:rPr>
          <w:rFonts w:ascii="Times New Roman"/>
          <w:b/>
          <w:i w:val="false"/>
          <w:color w:val="000000"/>
        </w:rPr>
        <w:t xml:space="preserve"> Глава 23. Прибытие товаров на таможенную территорию</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Статья 156. Место и время прибытия товаров на таможенную территорию</w:t>
      </w:r>
      <w:r>
        <w:br/>
      </w:r>
      <w:r>
        <w:rPr>
          <w:rFonts w:ascii="Times New Roman"/>
          <w:b w:val="false"/>
          <w:i w:val="false"/>
          <w:color w:val="000000"/>
          <w:sz w:val="28"/>
        </w:rPr>
        <w:t>
            таможенного союза</w:t>
      </w:r>
      <w:r>
        <w:br/>
      </w:r>
      <w:r>
        <w:rPr>
          <w:rFonts w:ascii="Times New Roman"/>
          <w:b w:val="false"/>
          <w:i w:val="false"/>
          <w:color w:val="000000"/>
          <w:sz w:val="28"/>
        </w:rPr>
        <w:t>
Статья 157. Меры, принимаемые при аварии, действии непреодолимой силы</w:t>
      </w:r>
      <w:r>
        <w:br/>
      </w:r>
      <w:r>
        <w:rPr>
          <w:rFonts w:ascii="Times New Roman"/>
          <w:b w:val="false"/>
          <w:i w:val="false"/>
          <w:color w:val="000000"/>
          <w:sz w:val="28"/>
        </w:rPr>
        <w:t>
            или иных обстоятельствах</w:t>
      </w:r>
      <w:r>
        <w:br/>
      </w:r>
      <w:r>
        <w:rPr>
          <w:rFonts w:ascii="Times New Roman"/>
          <w:b w:val="false"/>
          <w:i w:val="false"/>
          <w:color w:val="000000"/>
          <w:sz w:val="28"/>
        </w:rPr>
        <w:t>
Статья 158. Уведомление о прибытии товаров на таможенную территорию</w:t>
      </w:r>
      <w:r>
        <w:br/>
      </w:r>
      <w:r>
        <w:rPr>
          <w:rFonts w:ascii="Times New Roman"/>
          <w:b w:val="false"/>
          <w:i w:val="false"/>
          <w:color w:val="000000"/>
          <w:sz w:val="28"/>
        </w:rPr>
        <w:t>
            таможенного союза</w:t>
      </w:r>
      <w:r>
        <w:br/>
      </w:r>
      <w:r>
        <w:rPr>
          <w:rFonts w:ascii="Times New Roman"/>
          <w:b w:val="false"/>
          <w:i w:val="false"/>
          <w:color w:val="000000"/>
          <w:sz w:val="28"/>
        </w:rPr>
        <w:t>
Статья 159. Документы и сведения, представляемые таможенному органу в</w:t>
      </w:r>
      <w:r>
        <w:br/>
      </w:r>
      <w:r>
        <w:rPr>
          <w:rFonts w:ascii="Times New Roman"/>
          <w:b w:val="false"/>
          <w:i w:val="false"/>
          <w:color w:val="000000"/>
          <w:sz w:val="28"/>
        </w:rPr>
        <w:t>
            зависимости от вида транспорта, на котором осуществляется</w:t>
      </w:r>
      <w:r>
        <w:br/>
      </w:r>
      <w:r>
        <w:rPr>
          <w:rFonts w:ascii="Times New Roman"/>
          <w:b w:val="false"/>
          <w:i w:val="false"/>
          <w:color w:val="000000"/>
          <w:sz w:val="28"/>
        </w:rPr>
        <w:t>
            перевозка товаров</w:t>
      </w:r>
      <w:r>
        <w:br/>
      </w:r>
      <w:r>
        <w:rPr>
          <w:rFonts w:ascii="Times New Roman"/>
          <w:b w:val="false"/>
          <w:i w:val="false"/>
          <w:color w:val="000000"/>
          <w:sz w:val="28"/>
        </w:rPr>
        <w:t>
Статья 160. Таможенные операции, совершаемые в местах прибытия</w:t>
      </w:r>
      <w:r>
        <w:br/>
      </w:r>
      <w:r>
        <w:rPr>
          <w:rFonts w:ascii="Times New Roman"/>
          <w:b w:val="false"/>
          <w:i w:val="false"/>
          <w:color w:val="000000"/>
          <w:sz w:val="28"/>
        </w:rPr>
        <w:t>
Статья 161. Возникновение и прекращение обязанности по уплате ввозных</w:t>
      </w:r>
      <w:r>
        <w:br/>
      </w:r>
      <w:r>
        <w:rPr>
          <w:rFonts w:ascii="Times New Roman"/>
          <w:b w:val="false"/>
          <w:i w:val="false"/>
          <w:color w:val="000000"/>
          <w:sz w:val="28"/>
        </w:rPr>
        <w:t>
            таможенных пошлин, налогов и срок их уплаты при прибытии</w:t>
      </w:r>
      <w:r>
        <w:br/>
      </w:r>
      <w:r>
        <w:rPr>
          <w:rFonts w:ascii="Times New Roman"/>
          <w:b w:val="false"/>
          <w:i w:val="false"/>
          <w:color w:val="000000"/>
          <w:sz w:val="28"/>
        </w:rPr>
        <w:t>
            товаров на таможенную территорию</w:t>
      </w:r>
    </w:p>
    <w:p>
      <w:pPr>
        <w:spacing w:after="0"/>
        <w:ind w:left="0"/>
        <w:jc w:val="left"/>
      </w:pPr>
      <w:r>
        <w:rPr>
          <w:rFonts w:ascii="Times New Roman"/>
          <w:b/>
          <w:i w:val="false"/>
          <w:color w:val="000000"/>
        </w:rPr>
        <w:t xml:space="preserve"> Глава 24. Убытие товаров с таможенной территории таможенного</w:t>
      </w:r>
      <w:r>
        <w:br/>
      </w:r>
      <w:r>
        <w:rPr>
          <w:rFonts w:ascii="Times New Roman"/>
          <w:b/>
          <w:i w:val="false"/>
          <w:color w:val="000000"/>
        </w:rPr>
        <w:t>
союза</w:t>
      </w:r>
    </w:p>
    <w:p>
      <w:pPr>
        <w:spacing w:after="0"/>
        <w:ind w:left="0"/>
        <w:jc w:val="both"/>
      </w:pPr>
      <w:r>
        <w:rPr>
          <w:rFonts w:ascii="Times New Roman"/>
          <w:b w:val="false"/>
          <w:i w:val="false"/>
          <w:color w:val="000000"/>
          <w:sz w:val="28"/>
        </w:rPr>
        <w:t>Статья 162. Место и время убытия товаров с таможенной территории</w:t>
      </w:r>
      <w:r>
        <w:br/>
      </w:r>
      <w:r>
        <w:rPr>
          <w:rFonts w:ascii="Times New Roman"/>
          <w:b w:val="false"/>
          <w:i w:val="false"/>
          <w:color w:val="000000"/>
          <w:sz w:val="28"/>
        </w:rPr>
        <w:t>
            таможенного союза</w:t>
      </w:r>
      <w:r>
        <w:br/>
      </w:r>
      <w:r>
        <w:rPr>
          <w:rFonts w:ascii="Times New Roman"/>
          <w:b w:val="false"/>
          <w:i w:val="false"/>
          <w:color w:val="000000"/>
          <w:sz w:val="28"/>
        </w:rPr>
        <w:t>
Статья 163. Таможенные операции, совершаемые в местах убытия</w:t>
      </w:r>
      <w:r>
        <w:br/>
      </w:r>
      <w:r>
        <w:rPr>
          <w:rFonts w:ascii="Times New Roman"/>
          <w:b w:val="false"/>
          <w:i w:val="false"/>
          <w:color w:val="000000"/>
          <w:sz w:val="28"/>
        </w:rPr>
        <w:t>
Статья 164. Требования к товарам при их убытии с таможенной</w:t>
      </w:r>
      <w:r>
        <w:br/>
      </w:r>
      <w:r>
        <w:rPr>
          <w:rFonts w:ascii="Times New Roman"/>
          <w:b w:val="false"/>
          <w:i w:val="false"/>
          <w:color w:val="000000"/>
          <w:sz w:val="28"/>
        </w:rPr>
        <w:t>
            территории таможенного союза</w:t>
      </w:r>
      <w:r>
        <w:br/>
      </w:r>
      <w:r>
        <w:rPr>
          <w:rFonts w:ascii="Times New Roman"/>
          <w:b w:val="false"/>
          <w:i w:val="false"/>
          <w:color w:val="000000"/>
          <w:sz w:val="28"/>
        </w:rPr>
        <w:t>
Статья 165. Меры, принимаемые при аварии, действии непреодолимой силы</w:t>
      </w:r>
      <w:r>
        <w:br/>
      </w:r>
      <w:r>
        <w:rPr>
          <w:rFonts w:ascii="Times New Roman"/>
          <w:b w:val="false"/>
          <w:i w:val="false"/>
          <w:color w:val="000000"/>
          <w:sz w:val="28"/>
        </w:rPr>
        <w:t>
            или иных обстоятельствах</w:t>
      </w:r>
      <w:r>
        <w:br/>
      </w:r>
      <w:r>
        <w:rPr>
          <w:rFonts w:ascii="Times New Roman"/>
          <w:b w:val="false"/>
          <w:i w:val="false"/>
          <w:color w:val="000000"/>
          <w:sz w:val="28"/>
        </w:rPr>
        <w:t>
Статья 166. Возникновение и прекращение обязанности по уплате ввозных</w:t>
      </w:r>
      <w:r>
        <w:br/>
      </w:r>
      <w:r>
        <w:rPr>
          <w:rFonts w:ascii="Times New Roman"/>
          <w:b w:val="false"/>
          <w:i w:val="false"/>
          <w:color w:val="000000"/>
          <w:sz w:val="28"/>
        </w:rPr>
        <w:t>
            таможенных пошлин, налогов и срок их уплаты при убытии</w:t>
      </w:r>
      <w:r>
        <w:br/>
      </w:r>
      <w:r>
        <w:rPr>
          <w:rFonts w:ascii="Times New Roman"/>
          <w:b w:val="false"/>
          <w:i w:val="false"/>
          <w:color w:val="000000"/>
          <w:sz w:val="28"/>
        </w:rPr>
        <w:t>
            иностранных товаров с таможенной территории таможенного</w:t>
      </w:r>
      <w:r>
        <w:br/>
      </w:r>
      <w:r>
        <w:rPr>
          <w:rFonts w:ascii="Times New Roman"/>
          <w:b w:val="false"/>
          <w:i w:val="false"/>
          <w:color w:val="000000"/>
          <w:sz w:val="28"/>
        </w:rPr>
        <w:t>
            союза</w:t>
      </w:r>
    </w:p>
    <w:p>
      <w:pPr>
        <w:spacing w:after="0"/>
        <w:ind w:left="0"/>
        <w:jc w:val="left"/>
      </w:pPr>
      <w:r>
        <w:rPr>
          <w:rFonts w:ascii="Times New Roman"/>
          <w:b/>
          <w:i w:val="false"/>
          <w:color w:val="000000"/>
        </w:rPr>
        <w:t xml:space="preserve"> Глава 25. Временное хранение товаров</w:t>
      </w:r>
    </w:p>
    <w:p>
      <w:pPr>
        <w:spacing w:after="0"/>
        <w:ind w:left="0"/>
        <w:jc w:val="both"/>
      </w:pPr>
      <w:r>
        <w:rPr>
          <w:rFonts w:ascii="Times New Roman"/>
          <w:b w:val="false"/>
          <w:i w:val="false"/>
          <w:color w:val="000000"/>
          <w:sz w:val="28"/>
        </w:rPr>
        <w:t>Статья 167. Общие положения о временном хранении товаров</w:t>
      </w:r>
      <w:r>
        <w:br/>
      </w:r>
      <w:r>
        <w:rPr>
          <w:rFonts w:ascii="Times New Roman"/>
          <w:b w:val="false"/>
          <w:i w:val="false"/>
          <w:color w:val="000000"/>
          <w:sz w:val="28"/>
        </w:rPr>
        <w:t>
Статья 168. Места временного хранения товаров</w:t>
      </w:r>
      <w:r>
        <w:br/>
      </w:r>
      <w:r>
        <w:rPr>
          <w:rFonts w:ascii="Times New Roman"/>
          <w:b w:val="false"/>
          <w:i w:val="false"/>
          <w:color w:val="000000"/>
          <w:sz w:val="28"/>
        </w:rPr>
        <w:t>
Статья 169. Таможенные операции, связанные с помещением товаров на</w:t>
      </w:r>
      <w:r>
        <w:br/>
      </w:r>
      <w:r>
        <w:rPr>
          <w:rFonts w:ascii="Times New Roman"/>
          <w:b w:val="false"/>
          <w:i w:val="false"/>
          <w:color w:val="000000"/>
          <w:sz w:val="28"/>
        </w:rPr>
        <w:t>
            временное хранениe</w:t>
      </w:r>
      <w:r>
        <w:br/>
      </w:r>
      <w:r>
        <w:rPr>
          <w:rFonts w:ascii="Times New Roman"/>
          <w:b w:val="false"/>
          <w:i w:val="false"/>
          <w:color w:val="000000"/>
          <w:sz w:val="28"/>
        </w:rPr>
        <w:t>
Статья 170. Срок временного хранения товаров</w:t>
      </w:r>
      <w:r>
        <w:br/>
      </w:r>
      <w:r>
        <w:rPr>
          <w:rFonts w:ascii="Times New Roman"/>
          <w:b w:val="false"/>
          <w:i w:val="false"/>
          <w:color w:val="000000"/>
          <w:sz w:val="28"/>
        </w:rPr>
        <w:t>
Статья 171. Операции с товарами, находящими на временном хранении</w:t>
      </w:r>
      <w:r>
        <w:br/>
      </w:r>
      <w:r>
        <w:rPr>
          <w:rFonts w:ascii="Times New Roman"/>
          <w:b w:val="false"/>
          <w:i w:val="false"/>
          <w:color w:val="000000"/>
          <w:sz w:val="28"/>
        </w:rPr>
        <w:t>
Статья 172. Возникновение и прекращение обязанности по уплате ввозных</w:t>
      </w:r>
      <w:r>
        <w:br/>
      </w:r>
      <w:r>
        <w:rPr>
          <w:rFonts w:ascii="Times New Roman"/>
          <w:b w:val="false"/>
          <w:i w:val="false"/>
          <w:color w:val="000000"/>
          <w:sz w:val="28"/>
        </w:rPr>
        <w:t>
            таможенных пошлин, налогов и срок их уплаты при временном</w:t>
      </w:r>
      <w:r>
        <w:br/>
      </w:r>
      <w:r>
        <w:rPr>
          <w:rFonts w:ascii="Times New Roman"/>
          <w:b w:val="false"/>
          <w:i w:val="false"/>
          <w:color w:val="000000"/>
          <w:sz w:val="28"/>
        </w:rPr>
        <w:t>
            хранении товаров</w:t>
      </w:r>
    </w:p>
    <w:p>
      <w:pPr>
        <w:spacing w:after="0"/>
        <w:ind w:left="0"/>
        <w:jc w:val="left"/>
      </w:pPr>
      <w:r>
        <w:rPr>
          <w:rFonts w:ascii="Times New Roman"/>
          <w:b/>
          <w:i w:val="false"/>
          <w:color w:val="000000"/>
        </w:rPr>
        <w:t xml:space="preserve"> Раздел 5. ТАМОЖЕННЫЕ ОПЕРАЦИИ, СВЯЗАННЫЕ С</w:t>
      </w:r>
      <w:r>
        <w:br/>
      </w:r>
      <w:r>
        <w:rPr>
          <w:rFonts w:ascii="Times New Roman"/>
          <w:b/>
          <w:i w:val="false"/>
          <w:color w:val="000000"/>
        </w:rPr>
        <w:t>
ПОМЕЩЕНИЕМ ТОВАРОВ ПОД ТАМОЖЕННУЮ ПРОЦЕДУРУ Глава 26. Общие положения о таможенных операциях, связанных с</w:t>
      </w:r>
      <w:r>
        <w:br/>
      </w:r>
      <w:r>
        <w:rPr>
          <w:rFonts w:ascii="Times New Roman"/>
          <w:b/>
          <w:i w:val="false"/>
          <w:color w:val="000000"/>
        </w:rPr>
        <w:t>
помещением товаров под таможенную процедуру</w:t>
      </w:r>
    </w:p>
    <w:p>
      <w:pPr>
        <w:spacing w:after="0"/>
        <w:ind w:left="0"/>
        <w:jc w:val="both"/>
      </w:pPr>
      <w:r>
        <w:rPr>
          <w:rFonts w:ascii="Times New Roman"/>
          <w:b w:val="false"/>
          <w:i w:val="false"/>
          <w:color w:val="000000"/>
          <w:sz w:val="28"/>
        </w:rPr>
        <w:t>Статья 173. Порядок совершения таможенных операций, связанных с</w:t>
      </w:r>
      <w:r>
        <w:br/>
      </w:r>
      <w:r>
        <w:rPr>
          <w:rFonts w:ascii="Times New Roman"/>
          <w:b w:val="false"/>
          <w:i w:val="false"/>
          <w:color w:val="000000"/>
          <w:sz w:val="28"/>
        </w:rPr>
        <w:t>
            помещением товаров под таможенную процедуру</w:t>
      </w:r>
      <w:r>
        <w:br/>
      </w:r>
      <w:r>
        <w:rPr>
          <w:rFonts w:ascii="Times New Roman"/>
          <w:b w:val="false"/>
          <w:i w:val="false"/>
          <w:color w:val="000000"/>
          <w:sz w:val="28"/>
        </w:rPr>
        <w:t>
Статья 174. Помещение товаров под таможенную процедуру</w:t>
      </w:r>
      <w:r>
        <w:br/>
      </w:r>
      <w:r>
        <w:rPr>
          <w:rFonts w:ascii="Times New Roman"/>
          <w:b w:val="false"/>
          <w:i w:val="false"/>
          <w:color w:val="000000"/>
          <w:sz w:val="28"/>
        </w:rPr>
        <w:t>
Статья 175. Место и время совершения таможенных операций, связанных с</w:t>
      </w:r>
      <w:r>
        <w:br/>
      </w:r>
      <w:r>
        <w:rPr>
          <w:rFonts w:ascii="Times New Roman"/>
          <w:b w:val="false"/>
          <w:i w:val="false"/>
          <w:color w:val="000000"/>
          <w:sz w:val="28"/>
        </w:rPr>
        <w:t>
            помещением товаров под таможенную процедуру</w:t>
      </w:r>
      <w:r>
        <w:br/>
      </w:r>
      <w:r>
        <w:rPr>
          <w:rFonts w:ascii="Times New Roman"/>
          <w:b w:val="false"/>
          <w:i w:val="false"/>
          <w:color w:val="000000"/>
          <w:sz w:val="28"/>
        </w:rPr>
        <w:t>
Статья 176. Документы и сведения, необходимые для помещения товаров</w:t>
      </w:r>
      <w:r>
        <w:br/>
      </w:r>
      <w:r>
        <w:rPr>
          <w:rFonts w:ascii="Times New Roman"/>
          <w:b w:val="false"/>
          <w:i w:val="false"/>
          <w:color w:val="000000"/>
          <w:sz w:val="28"/>
        </w:rPr>
        <w:t>
            под таможенную процедуру</w:t>
      </w:r>
      <w:r>
        <w:br/>
      </w:r>
      <w:r>
        <w:rPr>
          <w:rFonts w:ascii="Times New Roman"/>
          <w:b w:val="false"/>
          <w:i w:val="false"/>
          <w:color w:val="000000"/>
          <w:sz w:val="28"/>
        </w:rPr>
        <w:t>
Статья 177. Присутствие заинтересованных лиц или их представителей</w:t>
      </w:r>
      <w:r>
        <w:br/>
      </w:r>
      <w:r>
        <w:rPr>
          <w:rFonts w:ascii="Times New Roman"/>
          <w:b w:val="false"/>
          <w:i w:val="false"/>
          <w:color w:val="000000"/>
          <w:sz w:val="28"/>
        </w:rPr>
        <w:t>
            при совершении таможенных операций, связанных с</w:t>
      </w:r>
      <w:r>
        <w:br/>
      </w:r>
      <w:r>
        <w:rPr>
          <w:rFonts w:ascii="Times New Roman"/>
          <w:b w:val="false"/>
          <w:i w:val="false"/>
          <w:color w:val="000000"/>
          <w:sz w:val="28"/>
        </w:rPr>
        <w:t>
            помещением товаров под таможенную процедуру</w:t>
      </w:r>
      <w:r>
        <w:br/>
      </w:r>
      <w:r>
        <w:rPr>
          <w:rFonts w:ascii="Times New Roman"/>
          <w:b w:val="false"/>
          <w:i w:val="false"/>
          <w:color w:val="000000"/>
          <w:sz w:val="28"/>
        </w:rPr>
        <w:t>
Статья 178. Первоочередной порядок помещения отдельных категорий</w:t>
      </w:r>
      <w:r>
        <w:br/>
      </w:r>
      <w:r>
        <w:rPr>
          <w:rFonts w:ascii="Times New Roman"/>
          <w:b w:val="false"/>
          <w:i w:val="false"/>
          <w:color w:val="000000"/>
          <w:sz w:val="28"/>
        </w:rPr>
        <w:t>
            товаров под таможенную процедуру</w:t>
      </w:r>
    </w:p>
    <w:p>
      <w:pPr>
        <w:spacing w:after="0"/>
        <w:ind w:left="0"/>
        <w:jc w:val="left"/>
      </w:pPr>
      <w:r>
        <w:rPr>
          <w:rFonts w:ascii="Times New Roman"/>
          <w:b/>
          <w:i w:val="false"/>
          <w:color w:val="000000"/>
        </w:rPr>
        <w:t xml:space="preserve"> Глава 27. Таможенное декларирование товаров</w:t>
      </w:r>
    </w:p>
    <w:p>
      <w:pPr>
        <w:spacing w:after="0"/>
        <w:ind w:left="0"/>
        <w:jc w:val="both"/>
      </w:pPr>
      <w:r>
        <w:rPr>
          <w:rFonts w:ascii="Times New Roman"/>
          <w:b w:val="false"/>
          <w:i w:val="false"/>
          <w:color w:val="000000"/>
          <w:sz w:val="28"/>
        </w:rPr>
        <w:t>Статья 179. Общие положения о таможенном декларировании товаров</w:t>
      </w:r>
      <w:r>
        <w:br/>
      </w:r>
      <w:r>
        <w:rPr>
          <w:rFonts w:ascii="Times New Roman"/>
          <w:b w:val="false"/>
          <w:i w:val="false"/>
          <w:color w:val="000000"/>
          <w:sz w:val="28"/>
        </w:rPr>
        <w:t>
Статья 180. Таможенная декларация</w:t>
      </w:r>
      <w:r>
        <w:br/>
      </w:r>
      <w:r>
        <w:rPr>
          <w:rFonts w:ascii="Times New Roman"/>
          <w:b w:val="false"/>
          <w:i w:val="false"/>
          <w:color w:val="000000"/>
          <w:sz w:val="28"/>
        </w:rPr>
        <w:t>
Статья 181. Декларация на товары</w:t>
      </w:r>
      <w:r>
        <w:br/>
      </w:r>
      <w:r>
        <w:rPr>
          <w:rFonts w:ascii="Times New Roman"/>
          <w:b w:val="false"/>
          <w:i w:val="false"/>
          <w:color w:val="000000"/>
          <w:sz w:val="28"/>
        </w:rPr>
        <w:t>
Статья 182. Транзитная декларация</w:t>
      </w:r>
      <w:r>
        <w:br/>
      </w:r>
      <w:r>
        <w:rPr>
          <w:rFonts w:ascii="Times New Roman"/>
          <w:b w:val="false"/>
          <w:i w:val="false"/>
          <w:color w:val="000000"/>
          <w:sz w:val="28"/>
        </w:rPr>
        <w:t>
Статья 183. Представление документов при таможенном декларировании</w:t>
      </w:r>
      <w:r>
        <w:br/>
      </w:r>
      <w:r>
        <w:rPr>
          <w:rFonts w:ascii="Times New Roman"/>
          <w:b w:val="false"/>
          <w:i w:val="false"/>
          <w:color w:val="000000"/>
          <w:sz w:val="28"/>
        </w:rPr>
        <w:t>
            товаров</w:t>
      </w:r>
      <w:r>
        <w:br/>
      </w:r>
      <w:r>
        <w:rPr>
          <w:rFonts w:ascii="Times New Roman"/>
          <w:b w:val="false"/>
          <w:i w:val="false"/>
          <w:color w:val="000000"/>
          <w:sz w:val="28"/>
        </w:rPr>
        <w:t>
Статья 184. Дополнительные документы, представляемые при таможенном</w:t>
      </w:r>
      <w:r>
        <w:br/>
      </w:r>
      <w:r>
        <w:rPr>
          <w:rFonts w:ascii="Times New Roman"/>
          <w:b w:val="false"/>
          <w:i w:val="false"/>
          <w:color w:val="000000"/>
          <w:sz w:val="28"/>
        </w:rPr>
        <w:t>
            декларировании в соответствии с условиями таможенных</w:t>
      </w:r>
      <w:r>
        <w:br/>
      </w:r>
      <w:r>
        <w:rPr>
          <w:rFonts w:ascii="Times New Roman"/>
          <w:b w:val="false"/>
          <w:i w:val="false"/>
          <w:color w:val="000000"/>
          <w:sz w:val="28"/>
        </w:rPr>
        <w:t>
            процедур</w:t>
      </w:r>
      <w:r>
        <w:br/>
      </w:r>
      <w:r>
        <w:rPr>
          <w:rFonts w:ascii="Times New Roman"/>
          <w:b w:val="false"/>
          <w:i w:val="false"/>
          <w:color w:val="000000"/>
          <w:sz w:val="28"/>
        </w:rPr>
        <w:t>
Статья 185. Сроки подачи таможенной декларации</w:t>
      </w:r>
      <w:r>
        <w:br/>
      </w:r>
      <w:r>
        <w:rPr>
          <w:rFonts w:ascii="Times New Roman"/>
          <w:b w:val="false"/>
          <w:i w:val="false"/>
          <w:color w:val="000000"/>
          <w:sz w:val="28"/>
        </w:rPr>
        <w:t>
Статья 186. Декларант</w:t>
      </w:r>
      <w:r>
        <w:br/>
      </w:r>
      <w:r>
        <w:rPr>
          <w:rFonts w:ascii="Times New Roman"/>
          <w:b w:val="false"/>
          <w:i w:val="false"/>
          <w:color w:val="000000"/>
          <w:sz w:val="28"/>
        </w:rPr>
        <w:t>
Статья 187. Права декларанта</w:t>
      </w:r>
      <w:r>
        <w:br/>
      </w:r>
      <w:r>
        <w:rPr>
          <w:rFonts w:ascii="Times New Roman"/>
          <w:b w:val="false"/>
          <w:i w:val="false"/>
          <w:color w:val="000000"/>
          <w:sz w:val="28"/>
        </w:rPr>
        <w:t>
Статья 188. Обязанности декларанта</w:t>
      </w:r>
      <w:r>
        <w:br/>
      </w:r>
      <w:r>
        <w:rPr>
          <w:rFonts w:ascii="Times New Roman"/>
          <w:b w:val="false"/>
          <w:i w:val="false"/>
          <w:color w:val="000000"/>
          <w:sz w:val="28"/>
        </w:rPr>
        <w:t>
Статья 189. Ответственность декларанта</w:t>
      </w:r>
      <w:r>
        <w:br/>
      </w:r>
      <w:r>
        <w:rPr>
          <w:rFonts w:ascii="Times New Roman"/>
          <w:b w:val="false"/>
          <w:i w:val="false"/>
          <w:color w:val="000000"/>
          <w:sz w:val="28"/>
        </w:rPr>
        <w:t>
Статья 190. Подача и регистрация таможенной декларации</w:t>
      </w:r>
      <w:r>
        <w:br/>
      </w:r>
      <w:r>
        <w:rPr>
          <w:rFonts w:ascii="Times New Roman"/>
          <w:b w:val="false"/>
          <w:i w:val="false"/>
          <w:color w:val="000000"/>
          <w:sz w:val="28"/>
        </w:rPr>
        <w:t>
Статья 191. Изменение и дополнение сведений, заявленных в таможенной</w:t>
      </w:r>
      <w:r>
        <w:br/>
      </w:r>
      <w:r>
        <w:rPr>
          <w:rFonts w:ascii="Times New Roman"/>
          <w:b w:val="false"/>
          <w:i w:val="false"/>
          <w:color w:val="000000"/>
          <w:sz w:val="28"/>
        </w:rPr>
        <w:t>
            декларации</w:t>
      </w:r>
      <w:r>
        <w:br/>
      </w:r>
      <w:r>
        <w:rPr>
          <w:rFonts w:ascii="Times New Roman"/>
          <w:b w:val="false"/>
          <w:i w:val="false"/>
          <w:color w:val="000000"/>
          <w:sz w:val="28"/>
        </w:rPr>
        <w:t>
Статья 192. Отзыв таможенной декларации</w:t>
      </w:r>
      <w:r>
        <w:br/>
      </w:r>
      <w:r>
        <w:rPr>
          <w:rFonts w:ascii="Times New Roman"/>
          <w:b w:val="false"/>
          <w:i w:val="false"/>
          <w:color w:val="000000"/>
          <w:sz w:val="28"/>
        </w:rPr>
        <w:t>
Статья 193. Предварительное таможенное декларирование товаров</w:t>
      </w:r>
      <w:r>
        <w:br/>
      </w:r>
      <w:r>
        <w:rPr>
          <w:rFonts w:ascii="Times New Roman"/>
          <w:b w:val="false"/>
          <w:i w:val="false"/>
          <w:color w:val="000000"/>
          <w:sz w:val="28"/>
        </w:rPr>
        <w:t>
Статья 194. Особенности таможенного декларирования товаров</w:t>
      </w:r>
    </w:p>
    <w:p>
      <w:pPr>
        <w:spacing w:after="0"/>
        <w:ind w:left="0"/>
        <w:jc w:val="left"/>
      </w:pPr>
      <w:r>
        <w:rPr>
          <w:rFonts w:ascii="Times New Roman"/>
          <w:b/>
          <w:i w:val="false"/>
          <w:color w:val="000000"/>
        </w:rPr>
        <w:t xml:space="preserve"> Глава 28. Выпуск товаров</w:t>
      </w:r>
    </w:p>
    <w:p>
      <w:pPr>
        <w:spacing w:after="0"/>
        <w:ind w:left="0"/>
        <w:jc w:val="both"/>
      </w:pPr>
      <w:r>
        <w:rPr>
          <w:rFonts w:ascii="Times New Roman"/>
          <w:b w:val="false"/>
          <w:i w:val="false"/>
          <w:color w:val="000000"/>
          <w:sz w:val="28"/>
        </w:rPr>
        <w:t>Статья 195. Основания для выпуска товаров и порядок выпуска товаров</w:t>
      </w:r>
      <w:r>
        <w:br/>
      </w:r>
      <w:r>
        <w:rPr>
          <w:rFonts w:ascii="Times New Roman"/>
          <w:b w:val="false"/>
          <w:i w:val="false"/>
          <w:color w:val="000000"/>
          <w:sz w:val="28"/>
        </w:rPr>
        <w:t>
Статья 196. Срок выпуска товаров</w:t>
      </w:r>
      <w:r>
        <w:br/>
      </w:r>
      <w:r>
        <w:rPr>
          <w:rFonts w:ascii="Times New Roman"/>
          <w:b w:val="false"/>
          <w:i w:val="false"/>
          <w:color w:val="000000"/>
          <w:sz w:val="28"/>
        </w:rPr>
        <w:t>
Статья 197. Выпуск товаров до подачи таможенной декларации</w:t>
      </w:r>
      <w:r>
        <w:br/>
      </w:r>
      <w:r>
        <w:rPr>
          <w:rFonts w:ascii="Times New Roman"/>
          <w:b w:val="false"/>
          <w:i w:val="false"/>
          <w:color w:val="000000"/>
          <w:sz w:val="28"/>
        </w:rPr>
        <w:t>
Статья 198. Выпуск товаров при необходимости исследования документов,</w:t>
      </w:r>
      <w:r>
        <w:br/>
      </w:r>
      <w:r>
        <w:rPr>
          <w:rFonts w:ascii="Times New Roman"/>
          <w:b w:val="false"/>
          <w:i w:val="false"/>
          <w:color w:val="000000"/>
          <w:sz w:val="28"/>
        </w:rPr>
        <w:t>
            проб и образцов товаров, либо получения заключения</w:t>
      </w:r>
      <w:r>
        <w:br/>
      </w:r>
      <w:r>
        <w:rPr>
          <w:rFonts w:ascii="Times New Roman"/>
          <w:b w:val="false"/>
          <w:i w:val="false"/>
          <w:color w:val="000000"/>
          <w:sz w:val="28"/>
        </w:rPr>
        <w:t>
            эксперта</w:t>
      </w:r>
      <w:r>
        <w:br/>
      </w:r>
      <w:r>
        <w:rPr>
          <w:rFonts w:ascii="Times New Roman"/>
          <w:b w:val="false"/>
          <w:i w:val="false"/>
          <w:color w:val="000000"/>
          <w:sz w:val="28"/>
        </w:rPr>
        <w:t>
Статья 199. Выпуск товаров при выявлении административного</w:t>
      </w:r>
      <w:r>
        <w:br/>
      </w:r>
      <w:r>
        <w:rPr>
          <w:rFonts w:ascii="Times New Roman"/>
          <w:b w:val="false"/>
          <w:i w:val="false"/>
          <w:color w:val="000000"/>
          <w:sz w:val="28"/>
        </w:rPr>
        <w:t>
            правонарушения или преступления</w:t>
      </w:r>
      <w:r>
        <w:br/>
      </w:r>
      <w:r>
        <w:rPr>
          <w:rFonts w:ascii="Times New Roman"/>
          <w:b w:val="false"/>
          <w:i w:val="false"/>
          <w:color w:val="000000"/>
          <w:sz w:val="28"/>
        </w:rPr>
        <w:t>
Статья 200. Условно выпущенные товары</w:t>
      </w:r>
      <w:r>
        <w:br/>
      </w:r>
      <w:r>
        <w:rPr>
          <w:rFonts w:ascii="Times New Roman"/>
          <w:b w:val="false"/>
          <w:i w:val="false"/>
          <w:color w:val="000000"/>
          <w:sz w:val="28"/>
        </w:rPr>
        <w:t>
Статья 201. Отказ в выпуске товаров</w:t>
      </w:r>
    </w:p>
    <w:p>
      <w:pPr>
        <w:spacing w:after="0"/>
        <w:ind w:left="0"/>
        <w:jc w:val="left"/>
      </w:pPr>
      <w:r>
        <w:rPr>
          <w:rFonts w:ascii="Times New Roman"/>
          <w:b/>
          <w:i w:val="false"/>
          <w:color w:val="000000"/>
        </w:rPr>
        <w:t xml:space="preserve"> Раздел 6. ТАМОЖЕННЫЕ ПРОЦЕДУРЫ Глава 29. Общие положения о таможенных процедурах</w:t>
      </w:r>
    </w:p>
    <w:p>
      <w:pPr>
        <w:spacing w:after="0"/>
        <w:ind w:left="0"/>
        <w:jc w:val="both"/>
      </w:pPr>
      <w:r>
        <w:rPr>
          <w:rFonts w:ascii="Times New Roman"/>
          <w:b w:val="false"/>
          <w:i w:val="false"/>
          <w:color w:val="000000"/>
          <w:sz w:val="28"/>
        </w:rPr>
        <w:t>Статья 202. Виды таможенных процедур</w:t>
      </w:r>
      <w:r>
        <w:br/>
      </w:r>
      <w:r>
        <w:rPr>
          <w:rFonts w:ascii="Times New Roman"/>
          <w:b w:val="false"/>
          <w:i w:val="false"/>
          <w:color w:val="000000"/>
          <w:sz w:val="28"/>
        </w:rPr>
        <w:t>
Статья 203. Выбор и изменение таможенной процедуры</w:t>
      </w:r>
      <w:r>
        <w:br/>
      </w:r>
      <w:r>
        <w:rPr>
          <w:rFonts w:ascii="Times New Roman"/>
          <w:b w:val="false"/>
          <w:i w:val="false"/>
          <w:color w:val="000000"/>
          <w:sz w:val="28"/>
        </w:rPr>
        <w:t>
Статья 204. Помещение под таможенную процедуру</w:t>
      </w:r>
      <w:r>
        <w:br/>
      </w:r>
      <w:r>
        <w:rPr>
          <w:rFonts w:ascii="Times New Roman"/>
          <w:b w:val="false"/>
          <w:i w:val="false"/>
          <w:color w:val="000000"/>
          <w:sz w:val="28"/>
        </w:rPr>
        <w:t>
Статья 205. Обязанность подтверждения соблюдения условий помещения</w:t>
      </w:r>
      <w:r>
        <w:br/>
      </w:r>
      <w:r>
        <w:rPr>
          <w:rFonts w:ascii="Times New Roman"/>
          <w:b w:val="false"/>
          <w:i w:val="false"/>
          <w:color w:val="000000"/>
          <w:sz w:val="28"/>
        </w:rPr>
        <w:t>
            товаров под таможенную процедуру</w:t>
      </w:r>
      <w:r>
        <w:br/>
      </w:r>
      <w:r>
        <w:rPr>
          <w:rFonts w:ascii="Times New Roman"/>
          <w:b w:val="false"/>
          <w:i w:val="false"/>
          <w:color w:val="000000"/>
          <w:sz w:val="28"/>
        </w:rPr>
        <w:t>
Статья 206. Таможенный контроль за соблюдением условий таможенных</w:t>
      </w:r>
      <w:r>
        <w:br/>
      </w:r>
      <w:r>
        <w:rPr>
          <w:rFonts w:ascii="Times New Roman"/>
          <w:b w:val="false"/>
          <w:i w:val="false"/>
          <w:color w:val="000000"/>
          <w:sz w:val="28"/>
        </w:rPr>
        <w:t>
            процедур</w:t>
      </w:r>
      <w:r>
        <w:br/>
      </w:r>
      <w:r>
        <w:rPr>
          <w:rFonts w:ascii="Times New Roman"/>
          <w:b w:val="false"/>
          <w:i w:val="false"/>
          <w:color w:val="000000"/>
          <w:sz w:val="28"/>
        </w:rPr>
        <w:t>
Статья 207. Ответственность за несоблюдение условий и требований</w:t>
      </w:r>
      <w:r>
        <w:br/>
      </w:r>
      <w:r>
        <w:rPr>
          <w:rFonts w:ascii="Times New Roman"/>
          <w:b w:val="false"/>
          <w:i w:val="false"/>
          <w:color w:val="000000"/>
          <w:sz w:val="28"/>
        </w:rPr>
        <w:t>
            таможенной процедуры</w:t>
      </w:r>
      <w:r>
        <w:br/>
      </w:r>
      <w:r>
        <w:rPr>
          <w:rFonts w:ascii="Times New Roman"/>
          <w:b w:val="false"/>
          <w:i w:val="false"/>
          <w:color w:val="000000"/>
          <w:sz w:val="28"/>
        </w:rPr>
        <w:t>
Статья 208. Последствия изъятия (ареста) товаров, помещенных под</w:t>
      </w:r>
      <w:r>
        <w:br/>
      </w:r>
      <w:r>
        <w:rPr>
          <w:rFonts w:ascii="Times New Roman"/>
          <w:b w:val="false"/>
          <w:i w:val="false"/>
          <w:color w:val="000000"/>
          <w:sz w:val="28"/>
        </w:rPr>
        <w:t>
            таможенную процедуру</w:t>
      </w:r>
    </w:p>
    <w:p>
      <w:pPr>
        <w:spacing w:after="0"/>
        <w:ind w:left="0"/>
        <w:jc w:val="left"/>
      </w:pPr>
      <w:r>
        <w:rPr>
          <w:rFonts w:ascii="Times New Roman"/>
          <w:b/>
          <w:i w:val="false"/>
          <w:color w:val="000000"/>
        </w:rPr>
        <w:t xml:space="preserve"> Глава 30. Таможенная процедура выпуска для внутреннего</w:t>
      </w:r>
      <w:r>
        <w:br/>
      </w:r>
      <w:r>
        <w:rPr>
          <w:rFonts w:ascii="Times New Roman"/>
          <w:b/>
          <w:i w:val="false"/>
          <w:color w:val="000000"/>
        </w:rPr>
        <w:t>
потребления</w:t>
      </w:r>
    </w:p>
    <w:p>
      <w:pPr>
        <w:spacing w:after="0"/>
        <w:ind w:left="0"/>
        <w:jc w:val="both"/>
      </w:pPr>
      <w:r>
        <w:rPr>
          <w:rFonts w:ascii="Times New Roman"/>
          <w:b w:val="false"/>
          <w:i w:val="false"/>
          <w:color w:val="000000"/>
          <w:sz w:val="28"/>
        </w:rPr>
        <w:t>Статья 209. Содержание таможенной процедуры выпуска для внутреннего</w:t>
      </w:r>
      <w:r>
        <w:br/>
      </w:r>
      <w:r>
        <w:rPr>
          <w:rFonts w:ascii="Times New Roman"/>
          <w:b w:val="false"/>
          <w:i w:val="false"/>
          <w:color w:val="000000"/>
          <w:sz w:val="28"/>
        </w:rPr>
        <w:t>
            потребления</w:t>
      </w:r>
      <w:r>
        <w:br/>
      </w:r>
      <w:r>
        <w:rPr>
          <w:rFonts w:ascii="Times New Roman"/>
          <w:b w:val="false"/>
          <w:i w:val="false"/>
          <w:color w:val="000000"/>
          <w:sz w:val="28"/>
        </w:rPr>
        <w:t>
Статья 210. Условия помещения товаров под таможенную процедуру</w:t>
      </w:r>
      <w:r>
        <w:br/>
      </w:r>
      <w:r>
        <w:rPr>
          <w:rFonts w:ascii="Times New Roman"/>
          <w:b w:val="false"/>
          <w:i w:val="false"/>
          <w:color w:val="000000"/>
          <w:sz w:val="28"/>
        </w:rPr>
        <w:t>
            выпуска для внутреннего потребления</w:t>
      </w:r>
      <w:r>
        <w:br/>
      </w:r>
      <w:r>
        <w:rPr>
          <w:rFonts w:ascii="Times New Roman"/>
          <w:b w:val="false"/>
          <w:i w:val="false"/>
          <w:color w:val="000000"/>
          <w:sz w:val="28"/>
        </w:rPr>
        <w:t>
Статья 211. Возникновение, прекращение обязанности по уплате ввозных</w:t>
      </w:r>
      <w:r>
        <w:br/>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выпуска для внутреннего потребления</w:t>
      </w:r>
    </w:p>
    <w:p>
      <w:pPr>
        <w:spacing w:after="0"/>
        <w:ind w:left="0"/>
        <w:jc w:val="left"/>
      </w:pPr>
      <w:r>
        <w:rPr>
          <w:rFonts w:ascii="Times New Roman"/>
          <w:b/>
          <w:i w:val="false"/>
          <w:color w:val="000000"/>
        </w:rPr>
        <w:t xml:space="preserve"> Глава 31. Таможенная процедура экспорта</w:t>
      </w:r>
    </w:p>
    <w:p>
      <w:pPr>
        <w:spacing w:after="0"/>
        <w:ind w:left="0"/>
        <w:jc w:val="both"/>
      </w:pPr>
      <w:r>
        <w:rPr>
          <w:rFonts w:ascii="Times New Roman"/>
          <w:b w:val="false"/>
          <w:i w:val="false"/>
          <w:color w:val="000000"/>
          <w:sz w:val="28"/>
        </w:rPr>
        <w:t>Статья 212. Содержание таможенной процедуры экспорта</w:t>
      </w:r>
      <w:r>
        <w:br/>
      </w:r>
      <w:r>
        <w:rPr>
          <w:rFonts w:ascii="Times New Roman"/>
          <w:b w:val="false"/>
          <w:i w:val="false"/>
          <w:color w:val="000000"/>
          <w:sz w:val="28"/>
        </w:rPr>
        <w:t>
Статья 213. Условия помещения товаров под таможенную процедуру</w:t>
      </w:r>
      <w:r>
        <w:br/>
      </w:r>
      <w:r>
        <w:rPr>
          <w:rFonts w:ascii="Times New Roman"/>
          <w:b w:val="false"/>
          <w:i w:val="false"/>
          <w:color w:val="000000"/>
          <w:sz w:val="28"/>
        </w:rPr>
        <w:t>
            экспорта</w:t>
      </w:r>
      <w:r>
        <w:br/>
      </w:r>
      <w:r>
        <w:rPr>
          <w:rFonts w:ascii="Times New Roman"/>
          <w:b w:val="false"/>
          <w:i w:val="false"/>
          <w:color w:val="000000"/>
          <w:sz w:val="28"/>
        </w:rPr>
        <w:t>
Статья 214. Возникновение и прекращение обязанности по уплате</w:t>
      </w:r>
      <w:r>
        <w:br/>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товаров, помещаемых под таможенную процедуру экспорта</w:t>
      </w:r>
    </w:p>
    <w:p>
      <w:pPr>
        <w:spacing w:after="0"/>
        <w:ind w:left="0"/>
        <w:jc w:val="left"/>
      </w:pPr>
      <w:r>
        <w:rPr>
          <w:rFonts w:ascii="Times New Roman"/>
          <w:b/>
          <w:i w:val="false"/>
          <w:color w:val="000000"/>
        </w:rPr>
        <w:t xml:space="preserve"> Глава 32. Таможенная процедура таможенного транзита</w:t>
      </w:r>
    </w:p>
    <w:p>
      <w:pPr>
        <w:spacing w:after="0"/>
        <w:ind w:left="0"/>
        <w:jc w:val="both"/>
      </w:pPr>
      <w:r>
        <w:rPr>
          <w:rFonts w:ascii="Times New Roman"/>
          <w:b w:val="false"/>
          <w:i w:val="false"/>
          <w:color w:val="000000"/>
          <w:sz w:val="28"/>
        </w:rPr>
        <w:t>Статья 215. Общие положения о таможенном транзите</w:t>
      </w:r>
      <w:r>
        <w:br/>
      </w:r>
      <w:r>
        <w:rPr>
          <w:rFonts w:ascii="Times New Roman"/>
          <w:b w:val="false"/>
          <w:i w:val="false"/>
          <w:color w:val="000000"/>
          <w:sz w:val="28"/>
        </w:rPr>
        <w:t>
Статья 216. Условия помещения товаров под таможенную процедуру</w:t>
      </w:r>
      <w:r>
        <w:br/>
      </w:r>
      <w:r>
        <w:rPr>
          <w:rFonts w:ascii="Times New Roman"/>
          <w:b w:val="false"/>
          <w:i w:val="false"/>
          <w:color w:val="000000"/>
          <w:sz w:val="28"/>
        </w:rPr>
        <w:t>
            таможенного транзита</w:t>
      </w:r>
      <w:r>
        <w:br/>
      </w:r>
      <w:r>
        <w:rPr>
          <w:rFonts w:ascii="Times New Roman"/>
          <w:b w:val="false"/>
          <w:i w:val="false"/>
          <w:color w:val="000000"/>
          <w:sz w:val="28"/>
        </w:rPr>
        <w:t>
Статья 217. Меры обеспечения соблюдения таможенного транзита</w:t>
      </w:r>
      <w:r>
        <w:br/>
      </w:r>
      <w:r>
        <w:rPr>
          <w:rFonts w:ascii="Times New Roman"/>
          <w:b w:val="false"/>
          <w:i w:val="false"/>
          <w:color w:val="000000"/>
          <w:sz w:val="28"/>
        </w:rPr>
        <w:t>
Статья 218. Таможенное сопровождение</w:t>
      </w:r>
      <w:r>
        <w:br/>
      </w:r>
      <w:r>
        <w:rPr>
          <w:rFonts w:ascii="Times New Roman"/>
          <w:b w:val="false"/>
          <w:i w:val="false"/>
          <w:color w:val="000000"/>
          <w:sz w:val="28"/>
        </w:rPr>
        <w:t>
Статья 219. Срок таможенного транзита</w:t>
      </w:r>
      <w:r>
        <w:br/>
      </w:r>
      <w:r>
        <w:rPr>
          <w:rFonts w:ascii="Times New Roman"/>
          <w:b w:val="false"/>
          <w:i w:val="false"/>
          <w:color w:val="000000"/>
          <w:sz w:val="28"/>
        </w:rPr>
        <w:t>
Статья 220. Место доставки товаров</w:t>
      </w:r>
      <w:r>
        <w:br/>
      </w:r>
      <w:r>
        <w:rPr>
          <w:rFonts w:ascii="Times New Roman"/>
          <w:b w:val="false"/>
          <w:i w:val="false"/>
          <w:color w:val="000000"/>
          <w:sz w:val="28"/>
        </w:rPr>
        <w:t>
Статья 221. Оборудование транспортных средств международной перевозки</w:t>
      </w:r>
      <w:r>
        <w:br/>
      </w:r>
      <w:r>
        <w:rPr>
          <w:rFonts w:ascii="Times New Roman"/>
          <w:b w:val="false"/>
          <w:i w:val="false"/>
          <w:color w:val="000000"/>
          <w:sz w:val="28"/>
        </w:rPr>
        <w:t>
            при перевозке товаров под таможенными пломбами и печатями</w:t>
      </w:r>
      <w:r>
        <w:br/>
      </w:r>
      <w:r>
        <w:rPr>
          <w:rFonts w:ascii="Times New Roman"/>
          <w:b w:val="false"/>
          <w:i w:val="false"/>
          <w:color w:val="000000"/>
          <w:sz w:val="28"/>
        </w:rPr>
        <w:t>
Статья 222. Разгрузка, перегрузка (перевалка) и иные грузовые</w:t>
      </w:r>
      <w:r>
        <w:br/>
      </w:r>
      <w:r>
        <w:rPr>
          <w:rFonts w:ascii="Times New Roman"/>
          <w:b w:val="false"/>
          <w:i w:val="false"/>
          <w:color w:val="000000"/>
          <w:sz w:val="28"/>
        </w:rPr>
        <w:t>
            операции с товарами, а также замена транспортных средств</w:t>
      </w:r>
      <w:r>
        <w:br/>
      </w:r>
      <w:r>
        <w:rPr>
          <w:rFonts w:ascii="Times New Roman"/>
          <w:b w:val="false"/>
          <w:i w:val="false"/>
          <w:color w:val="000000"/>
          <w:sz w:val="28"/>
        </w:rPr>
        <w:t>
            международной перевозки при таможенном транзите</w:t>
      </w:r>
      <w:r>
        <w:br/>
      </w:r>
      <w:r>
        <w:rPr>
          <w:rFonts w:ascii="Times New Roman"/>
          <w:b w:val="false"/>
          <w:i w:val="false"/>
          <w:color w:val="000000"/>
          <w:sz w:val="28"/>
        </w:rPr>
        <w:t>
Статья 223. Обязанности перевозчика при таможенной процедуре</w:t>
      </w:r>
      <w:r>
        <w:br/>
      </w:r>
      <w:r>
        <w:rPr>
          <w:rFonts w:ascii="Times New Roman"/>
          <w:b w:val="false"/>
          <w:i w:val="false"/>
          <w:color w:val="000000"/>
          <w:sz w:val="28"/>
        </w:rPr>
        <w:t>
            таможенного транзита</w:t>
      </w:r>
      <w:r>
        <w:br/>
      </w:r>
      <w:r>
        <w:rPr>
          <w:rFonts w:ascii="Times New Roman"/>
          <w:b w:val="false"/>
          <w:i w:val="false"/>
          <w:color w:val="000000"/>
          <w:sz w:val="28"/>
        </w:rPr>
        <w:t>
Статья 224. Ответственность перевозчика</w:t>
      </w:r>
      <w:r>
        <w:br/>
      </w:r>
      <w:r>
        <w:rPr>
          <w:rFonts w:ascii="Times New Roman"/>
          <w:b w:val="false"/>
          <w:i w:val="false"/>
          <w:color w:val="000000"/>
          <w:sz w:val="28"/>
        </w:rPr>
        <w:t>
Статья 225. Завершение таможенной процедуры таможенного транзита</w:t>
      </w:r>
      <w:r>
        <w:br/>
      </w:r>
      <w:r>
        <w:rPr>
          <w:rFonts w:ascii="Times New Roman"/>
          <w:b w:val="false"/>
          <w:i w:val="false"/>
          <w:color w:val="000000"/>
          <w:sz w:val="28"/>
        </w:rPr>
        <w:t>
Статья 226. Меры, принимаемые при аварии, действии непреодолимой силы</w:t>
      </w:r>
      <w:r>
        <w:br/>
      </w:r>
      <w:r>
        <w:rPr>
          <w:rFonts w:ascii="Times New Roman"/>
          <w:b w:val="false"/>
          <w:i w:val="false"/>
          <w:color w:val="000000"/>
          <w:sz w:val="28"/>
        </w:rPr>
        <w:t>
            или иных обстоятельствах при таможенной процедуре</w:t>
      </w:r>
      <w:r>
        <w:br/>
      </w:r>
      <w:r>
        <w:rPr>
          <w:rFonts w:ascii="Times New Roman"/>
          <w:b w:val="false"/>
          <w:i w:val="false"/>
          <w:color w:val="000000"/>
          <w:sz w:val="28"/>
        </w:rPr>
        <w:t>
            таможенного транзита</w:t>
      </w:r>
      <w:r>
        <w:br/>
      </w:r>
      <w:r>
        <w:rPr>
          <w:rFonts w:ascii="Times New Roman"/>
          <w:b w:val="false"/>
          <w:i w:val="false"/>
          <w:color w:val="000000"/>
          <w:sz w:val="28"/>
        </w:rPr>
        <w:t>
Статья 227. Возникновение и прекращение обязанности по уплате ввозных</w:t>
      </w:r>
      <w:r>
        <w:br/>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иностранных товаров, помещаемых (помещенных) под</w:t>
      </w:r>
      <w:r>
        <w:br/>
      </w:r>
      <w:r>
        <w:rPr>
          <w:rFonts w:ascii="Times New Roman"/>
          <w:b w:val="false"/>
          <w:i w:val="false"/>
          <w:color w:val="000000"/>
          <w:sz w:val="28"/>
        </w:rPr>
        <w:t>
            таможенную процедуру таможенного транзита</w:t>
      </w:r>
      <w:r>
        <w:br/>
      </w:r>
      <w:r>
        <w:rPr>
          <w:rFonts w:ascii="Times New Roman"/>
          <w:b w:val="false"/>
          <w:i w:val="false"/>
          <w:color w:val="000000"/>
          <w:sz w:val="28"/>
        </w:rPr>
        <w:t>
Статья 228. Возникновение и прекращение обязанности по уплате</w:t>
      </w:r>
      <w:r>
        <w:br/>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товаров таможенного союза, помещаемых (помещенных) под</w:t>
      </w:r>
      <w:r>
        <w:br/>
      </w:r>
      <w:r>
        <w:rPr>
          <w:rFonts w:ascii="Times New Roman"/>
          <w:b w:val="false"/>
          <w:i w:val="false"/>
          <w:color w:val="000000"/>
          <w:sz w:val="28"/>
        </w:rPr>
        <w:t>
            таможенную процедуру таможенного транзита</w:t>
      </w:r>
    </w:p>
    <w:p>
      <w:pPr>
        <w:spacing w:after="0"/>
        <w:ind w:left="0"/>
        <w:jc w:val="left"/>
      </w:pPr>
      <w:r>
        <w:rPr>
          <w:rFonts w:ascii="Times New Roman"/>
          <w:b/>
          <w:i w:val="false"/>
          <w:color w:val="000000"/>
        </w:rPr>
        <w:t xml:space="preserve"> Глава 33. Таможенная процедура таможенного склада</w:t>
      </w:r>
    </w:p>
    <w:p>
      <w:pPr>
        <w:spacing w:after="0"/>
        <w:ind w:left="0"/>
        <w:jc w:val="both"/>
      </w:pPr>
      <w:r>
        <w:rPr>
          <w:rFonts w:ascii="Times New Roman"/>
          <w:b w:val="false"/>
          <w:i w:val="false"/>
          <w:color w:val="000000"/>
          <w:sz w:val="28"/>
        </w:rPr>
        <w:t>Статья 229. Содержание таможенной процедуры таможенного склада</w:t>
      </w:r>
      <w:r>
        <w:br/>
      </w:r>
      <w:r>
        <w:rPr>
          <w:rFonts w:ascii="Times New Roman"/>
          <w:b w:val="false"/>
          <w:i w:val="false"/>
          <w:color w:val="000000"/>
          <w:sz w:val="28"/>
        </w:rPr>
        <w:t>
Статья 230. Условия помещения товаров под таможенную процедуру</w:t>
      </w:r>
      <w:r>
        <w:br/>
      </w:r>
      <w:r>
        <w:rPr>
          <w:rFonts w:ascii="Times New Roman"/>
          <w:b w:val="false"/>
          <w:i w:val="false"/>
          <w:color w:val="000000"/>
          <w:sz w:val="28"/>
        </w:rPr>
        <w:t>
            таможенного склада</w:t>
      </w:r>
      <w:r>
        <w:br/>
      </w:r>
      <w:r>
        <w:rPr>
          <w:rFonts w:ascii="Times New Roman"/>
          <w:b w:val="false"/>
          <w:i w:val="false"/>
          <w:color w:val="000000"/>
          <w:sz w:val="28"/>
        </w:rPr>
        <w:t>
Статья 231. Срок хранения товаров на таможенном складе</w:t>
      </w:r>
      <w:r>
        <w:br/>
      </w:r>
      <w:r>
        <w:rPr>
          <w:rFonts w:ascii="Times New Roman"/>
          <w:b w:val="false"/>
          <w:i w:val="false"/>
          <w:color w:val="000000"/>
          <w:sz w:val="28"/>
        </w:rPr>
        <w:t>
Статья 232. Операции, совершаемые с товарами, помещенными под</w:t>
      </w:r>
      <w:r>
        <w:br/>
      </w:r>
      <w:r>
        <w:rPr>
          <w:rFonts w:ascii="Times New Roman"/>
          <w:b w:val="false"/>
          <w:i w:val="false"/>
          <w:color w:val="000000"/>
          <w:sz w:val="28"/>
        </w:rPr>
        <w:t>
            таможенную процедуру таможенного склада</w:t>
      </w:r>
      <w:r>
        <w:br/>
      </w:r>
      <w:r>
        <w:rPr>
          <w:rFonts w:ascii="Times New Roman"/>
          <w:b w:val="false"/>
          <w:i w:val="false"/>
          <w:color w:val="000000"/>
          <w:sz w:val="28"/>
        </w:rPr>
        <w:t>
Статья 233. Таможенные склады и их типы</w:t>
      </w:r>
      <w:r>
        <w:br/>
      </w:r>
      <w:r>
        <w:rPr>
          <w:rFonts w:ascii="Times New Roman"/>
          <w:b w:val="false"/>
          <w:i w:val="false"/>
          <w:color w:val="000000"/>
          <w:sz w:val="28"/>
        </w:rPr>
        <w:t>
Статья 234. Хранение товаров на таможенном складе</w:t>
      </w:r>
      <w:r>
        <w:br/>
      </w:r>
      <w:r>
        <w:rPr>
          <w:rFonts w:ascii="Times New Roman"/>
          <w:b w:val="false"/>
          <w:i w:val="false"/>
          <w:color w:val="000000"/>
          <w:sz w:val="28"/>
        </w:rPr>
        <w:t>
Статья 235. Помещение под иную таможенную процедуру товаров,</w:t>
      </w:r>
      <w:r>
        <w:br/>
      </w:r>
      <w:r>
        <w:rPr>
          <w:rFonts w:ascii="Times New Roman"/>
          <w:b w:val="false"/>
          <w:i w:val="false"/>
          <w:color w:val="000000"/>
          <w:sz w:val="28"/>
        </w:rPr>
        <w:t>
            пришедших в негодность, испорченных или поврежденных в</w:t>
      </w:r>
      <w:r>
        <w:br/>
      </w:r>
      <w:r>
        <w:rPr>
          <w:rFonts w:ascii="Times New Roman"/>
          <w:b w:val="false"/>
          <w:i w:val="false"/>
          <w:color w:val="000000"/>
          <w:sz w:val="28"/>
        </w:rPr>
        <w:t>
            период их хранения на таможенном складе</w:t>
      </w:r>
      <w:r>
        <w:br/>
      </w:r>
      <w:r>
        <w:rPr>
          <w:rFonts w:ascii="Times New Roman"/>
          <w:b w:val="false"/>
          <w:i w:val="false"/>
          <w:color w:val="000000"/>
          <w:sz w:val="28"/>
        </w:rPr>
        <w:t>
Статья 236. Завершение действия таможенной процедуры таможенного</w:t>
      </w:r>
      <w:r>
        <w:br/>
      </w:r>
      <w:r>
        <w:rPr>
          <w:rFonts w:ascii="Times New Roman"/>
          <w:b w:val="false"/>
          <w:i w:val="false"/>
          <w:color w:val="000000"/>
          <w:sz w:val="28"/>
        </w:rPr>
        <w:t>
            склада</w:t>
      </w:r>
      <w:r>
        <w:br/>
      </w:r>
      <w:r>
        <w:rPr>
          <w:rFonts w:ascii="Times New Roman"/>
          <w:b w:val="false"/>
          <w:i w:val="false"/>
          <w:color w:val="000000"/>
          <w:sz w:val="28"/>
        </w:rPr>
        <w:t>
Статья 237. Возникновение и прекращение обязанности по уплате ввозных</w:t>
      </w:r>
      <w:r>
        <w:br/>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таможенного склада</w:t>
      </w:r>
      <w:r>
        <w:br/>
      </w:r>
      <w:r>
        <w:rPr>
          <w:rFonts w:ascii="Times New Roman"/>
          <w:b w:val="false"/>
          <w:i w:val="false"/>
          <w:color w:val="000000"/>
          <w:sz w:val="28"/>
        </w:rPr>
        <w:t>
Статья 238. Особенности исчисления таможенных пошлин, налогов при</w:t>
      </w:r>
      <w:r>
        <w:br/>
      </w:r>
      <w:r>
        <w:rPr>
          <w:rFonts w:ascii="Times New Roman"/>
          <w:b w:val="false"/>
          <w:i w:val="false"/>
          <w:color w:val="000000"/>
          <w:sz w:val="28"/>
        </w:rPr>
        <w:t>
            помещении товаров под таможенную процедуру выпуска для</w:t>
      </w:r>
      <w:r>
        <w:br/>
      </w:r>
      <w:r>
        <w:rPr>
          <w:rFonts w:ascii="Times New Roman"/>
          <w:b w:val="false"/>
          <w:i w:val="false"/>
          <w:color w:val="000000"/>
          <w:sz w:val="28"/>
        </w:rPr>
        <w:t>
            внутреннего потребления после их хранения на таможенном</w:t>
      </w:r>
      <w:r>
        <w:br/>
      </w:r>
      <w:r>
        <w:rPr>
          <w:rFonts w:ascii="Times New Roman"/>
          <w:b w:val="false"/>
          <w:i w:val="false"/>
          <w:color w:val="000000"/>
          <w:sz w:val="28"/>
        </w:rPr>
        <w:t>
            складе</w:t>
      </w:r>
    </w:p>
    <w:p>
      <w:pPr>
        <w:spacing w:after="0"/>
        <w:ind w:left="0"/>
        <w:jc w:val="left"/>
      </w:pPr>
      <w:r>
        <w:rPr>
          <w:rFonts w:ascii="Times New Roman"/>
          <w:b/>
          <w:i w:val="false"/>
          <w:color w:val="000000"/>
        </w:rPr>
        <w:t xml:space="preserve"> Глава 34. Таможенная процедура переработки на таможенной</w:t>
      </w:r>
      <w:r>
        <w:br/>
      </w:r>
      <w:r>
        <w:rPr>
          <w:rFonts w:ascii="Times New Roman"/>
          <w:b/>
          <w:i w:val="false"/>
          <w:color w:val="000000"/>
        </w:rPr>
        <w:t>
территории</w:t>
      </w:r>
    </w:p>
    <w:p>
      <w:pPr>
        <w:spacing w:after="0"/>
        <w:ind w:left="0"/>
        <w:jc w:val="both"/>
      </w:pPr>
      <w:r>
        <w:rPr>
          <w:rFonts w:ascii="Times New Roman"/>
          <w:b w:val="false"/>
          <w:i w:val="false"/>
          <w:color w:val="000000"/>
          <w:sz w:val="28"/>
        </w:rPr>
        <w:t>Статья 239. Содержание таможенной процедуры переработки на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240. Условия помещения товаров под таможенную процедуру</w:t>
      </w:r>
      <w:r>
        <w:br/>
      </w:r>
      <w:r>
        <w:rPr>
          <w:rFonts w:ascii="Times New Roman"/>
          <w:b w:val="false"/>
          <w:i w:val="false"/>
          <w:color w:val="000000"/>
          <w:sz w:val="28"/>
        </w:rPr>
        <w:t>
            переработки на таможенной территории</w:t>
      </w:r>
      <w:r>
        <w:br/>
      </w:r>
      <w:r>
        <w:rPr>
          <w:rFonts w:ascii="Times New Roman"/>
          <w:b w:val="false"/>
          <w:i w:val="false"/>
          <w:color w:val="000000"/>
          <w:sz w:val="28"/>
        </w:rPr>
        <w:t>
Статья 241. Операции по переработке на таможенной территории</w:t>
      </w:r>
      <w:r>
        <w:br/>
      </w:r>
      <w:r>
        <w:rPr>
          <w:rFonts w:ascii="Times New Roman"/>
          <w:b w:val="false"/>
          <w:i w:val="false"/>
          <w:color w:val="000000"/>
          <w:sz w:val="28"/>
        </w:rPr>
        <w:t>
Статья 242. Идентификация иностранных товаров в продуктах переработки</w:t>
      </w:r>
      <w:r>
        <w:br/>
      </w:r>
      <w:r>
        <w:rPr>
          <w:rFonts w:ascii="Times New Roman"/>
          <w:b w:val="false"/>
          <w:i w:val="false"/>
          <w:color w:val="000000"/>
          <w:sz w:val="28"/>
        </w:rPr>
        <w:t>
Статья 243. Срок переработки товаров на таможенной территории</w:t>
      </w:r>
      <w:r>
        <w:br/>
      </w:r>
      <w:r>
        <w:rPr>
          <w:rFonts w:ascii="Times New Roman"/>
          <w:b w:val="false"/>
          <w:i w:val="false"/>
          <w:color w:val="000000"/>
          <w:sz w:val="28"/>
        </w:rPr>
        <w:t>
Статья 244. Документ об условиях переработки товаров на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245. Нормы выхода продуктов переработки на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246. Отходы, образовавшиеся в результате переработки товаров</w:t>
      </w:r>
      <w:r>
        <w:br/>
      </w:r>
      <w:r>
        <w:rPr>
          <w:rFonts w:ascii="Times New Roman"/>
          <w:b w:val="false"/>
          <w:i w:val="false"/>
          <w:color w:val="000000"/>
          <w:sz w:val="28"/>
        </w:rPr>
        <w:t>
            на таможенной территории, и производственные потери</w:t>
      </w:r>
      <w:r>
        <w:br/>
      </w:r>
      <w:r>
        <w:rPr>
          <w:rFonts w:ascii="Times New Roman"/>
          <w:b w:val="false"/>
          <w:i w:val="false"/>
          <w:color w:val="000000"/>
          <w:sz w:val="28"/>
        </w:rPr>
        <w:t>
Статья 247. Остатки товаров, помещенных под таможенную процедуру</w:t>
      </w:r>
      <w:r>
        <w:br/>
      </w:r>
      <w:r>
        <w:rPr>
          <w:rFonts w:ascii="Times New Roman"/>
          <w:b w:val="false"/>
          <w:i w:val="false"/>
          <w:color w:val="000000"/>
          <w:sz w:val="28"/>
        </w:rPr>
        <w:t>
            переработки на таможенной территории</w:t>
      </w:r>
      <w:r>
        <w:br/>
      </w:r>
      <w:r>
        <w:rPr>
          <w:rFonts w:ascii="Times New Roman"/>
          <w:b w:val="false"/>
          <w:i w:val="false"/>
          <w:color w:val="000000"/>
          <w:sz w:val="28"/>
        </w:rPr>
        <w:t>
Статья 248. Замена эквивалентными товарами</w:t>
      </w:r>
      <w:r>
        <w:br/>
      </w:r>
      <w:r>
        <w:rPr>
          <w:rFonts w:ascii="Times New Roman"/>
          <w:b w:val="false"/>
          <w:i w:val="false"/>
          <w:color w:val="000000"/>
          <w:sz w:val="28"/>
        </w:rPr>
        <w:t>
Статья 249. Завершение действия таможенной процедуры переработки на</w:t>
      </w:r>
      <w:r>
        <w:br/>
      </w:r>
      <w:r>
        <w:rPr>
          <w:rFonts w:ascii="Times New Roman"/>
          <w:b w:val="false"/>
          <w:i w:val="false"/>
          <w:color w:val="000000"/>
          <w:sz w:val="28"/>
        </w:rPr>
        <w:t>
            таможенной территории</w:t>
      </w:r>
      <w:r>
        <w:br/>
      </w:r>
      <w:r>
        <w:rPr>
          <w:rFonts w:ascii="Times New Roman"/>
          <w:b w:val="false"/>
          <w:i w:val="false"/>
          <w:color w:val="000000"/>
          <w:sz w:val="28"/>
        </w:rPr>
        <w:t>
Статья 250. Возникновение и прекращение обязанности по уплате ввозных</w:t>
      </w:r>
      <w:r>
        <w:br/>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переработки на таможенной территории</w:t>
      </w:r>
      <w:r>
        <w:br/>
      </w:r>
      <w:r>
        <w:rPr>
          <w:rFonts w:ascii="Times New Roman"/>
          <w:b w:val="false"/>
          <w:i w:val="false"/>
          <w:color w:val="000000"/>
          <w:sz w:val="28"/>
        </w:rPr>
        <w:t>
Статья 251. Особенности помещения иностранных товаров под таможенную</w:t>
      </w:r>
      <w:r>
        <w:br/>
      </w:r>
      <w:r>
        <w:rPr>
          <w:rFonts w:ascii="Times New Roman"/>
          <w:b w:val="false"/>
          <w:i w:val="false"/>
          <w:color w:val="000000"/>
          <w:sz w:val="28"/>
        </w:rPr>
        <w:t>
            процедуру выпуска для внутреннего потребления</w:t>
      </w:r>
    </w:p>
    <w:p>
      <w:pPr>
        <w:spacing w:after="0"/>
        <w:ind w:left="0"/>
        <w:jc w:val="left"/>
      </w:pPr>
      <w:r>
        <w:rPr>
          <w:rFonts w:ascii="Times New Roman"/>
          <w:b/>
          <w:i w:val="false"/>
          <w:color w:val="000000"/>
        </w:rPr>
        <w:t xml:space="preserve"> Глава 35. Таможенная процедура переработки вне таможенной</w:t>
      </w:r>
      <w:r>
        <w:br/>
      </w:r>
      <w:r>
        <w:rPr>
          <w:rFonts w:ascii="Times New Roman"/>
          <w:b/>
          <w:i w:val="false"/>
          <w:color w:val="000000"/>
        </w:rPr>
        <w:t>
территории</w:t>
      </w:r>
    </w:p>
    <w:p>
      <w:pPr>
        <w:spacing w:after="0"/>
        <w:ind w:left="0"/>
        <w:jc w:val="both"/>
      </w:pPr>
      <w:r>
        <w:rPr>
          <w:rFonts w:ascii="Times New Roman"/>
          <w:b w:val="false"/>
          <w:i w:val="false"/>
          <w:color w:val="000000"/>
          <w:sz w:val="28"/>
        </w:rPr>
        <w:t>Статья 252. Содержание таможенной процедуры переработки вне</w:t>
      </w:r>
      <w:r>
        <w:br/>
      </w:r>
      <w:r>
        <w:rPr>
          <w:rFonts w:ascii="Times New Roman"/>
          <w:b w:val="false"/>
          <w:i w:val="false"/>
          <w:color w:val="000000"/>
          <w:sz w:val="28"/>
        </w:rPr>
        <w:t>
            таможенной территории</w:t>
      </w:r>
      <w:r>
        <w:br/>
      </w:r>
      <w:r>
        <w:rPr>
          <w:rFonts w:ascii="Times New Roman"/>
          <w:b w:val="false"/>
          <w:i w:val="false"/>
          <w:color w:val="000000"/>
          <w:sz w:val="28"/>
        </w:rPr>
        <w:t>
Статья 253. Условия помещения товаров под таможенную процедуру</w:t>
      </w:r>
      <w:r>
        <w:br/>
      </w:r>
      <w:r>
        <w:rPr>
          <w:rFonts w:ascii="Times New Roman"/>
          <w:b w:val="false"/>
          <w:i w:val="false"/>
          <w:color w:val="000000"/>
          <w:sz w:val="28"/>
        </w:rPr>
        <w:t>
            переработки вне таможенной территории</w:t>
      </w:r>
      <w:r>
        <w:br/>
      </w:r>
      <w:r>
        <w:rPr>
          <w:rFonts w:ascii="Times New Roman"/>
          <w:b w:val="false"/>
          <w:i w:val="false"/>
          <w:color w:val="000000"/>
          <w:sz w:val="28"/>
        </w:rPr>
        <w:t>
Статья 254. Операции по переработке вне таможенной территории</w:t>
      </w:r>
      <w:r>
        <w:br/>
      </w:r>
      <w:r>
        <w:rPr>
          <w:rFonts w:ascii="Times New Roman"/>
          <w:b w:val="false"/>
          <w:i w:val="false"/>
          <w:color w:val="000000"/>
          <w:sz w:val="28"/>
        </w:rPr>
        <w:t>
Статья 255. Идентификация товаров таможенного союза в продуктах</w:t>
      </w:r>
      <w:r>
        <w:br/>
      </w:r>
      <w:r>
        <w:rPr>
          <w:rFonts w:ascii="Times New Roman"/>
          <w:b w:val="false"/>
          <w:i w:val="false"/>
          <w:color w:val="000000"/>
          <w:sz w:val="28"/>
        </w:rPr>
        <w:t>
            переработки</w:t>
      </w:r>
      <w:r>
        <w:br/>
      </w:r>
      <w:r>
        <w:rPr>
          <w:rFonts w:ascii="Times New Roman"/>
          <w:b w:val="false"/>
          <w:i w:val="false"/>
          <w:color w:val="000000"/>
          <w:sz w:val="28"/>
        </w:rPr>
        <w:t>
Статья 256. Срок переработки товаров вне таможенной территории</w:t>
      </w:r>
      <w:r>
        <w:br/>
      </w:r>
      <w:r>
        <w:rPr>
          <w:rFonts w:ascii="Times New Roman"/>
          <w:b w:val="false"/>
          <w:i w:val="false"/>
          <w:color w:val="000000"/>
          <w:sz w:val="28"/>
        </w:rPr>
        <w:t>
Статья 257. Документ об условиях переработки товаров вне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258. Нормы выхода продуктов переработки вне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259. Замена продуктов переработки иностранными товарами</w:t>
      </w:r>
      <w:r>
        <w:br/>
      </w:r>
      <w:r>
        <w:rPr>
          <w:rFonts w:ascii="Times New Roman"/>
          <w:b w:val="false"/>
          <w:i w:val="false"/>
          <w:color w:val="000000"/>
          <w:sz w:val="28"/>
        </w:rPr>
        <w:t>
Статья 260. Завершение действия таможенной процедуры переработки вне</w:t>
      </w:r>
      <w:r>
        <w:br/>
      </w:r>
      <w:r>
        <w:rPr>
          <w:rFonts w:ascii="Times New Roman"/>
          <w:b w:val="false"/>
          <w:i w:val="false"/>
          <w:color w:val="000000"/>
          <w:sz w:val="28"/>
        </w:rPr>
        <w:t>
            таможенной территории</w:t>
      </w:r>
      <w:r>
        <w:br/>
      </w:r>
      <w:r>
        <w:rPr>
          <w:rFonts w:ascii="Times New Roman"/>
          <w:b w:val="false"/>
          <w:i w:val="false"/>
          <w:color w:val="000000"/>
          <w:sz w:val="28"/>
        </w:rPr>
        <w:t>
Статья 261. Возникновение и прекращение обязанности по уплате</w:t>
      </w:r>
      <w:r>
        <w:br/>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переработки вне таможенной территории</w:t>
      </w:r>
      <w:r>
        <w:br/>
      </w:r>
      <w:r>
        <w:rPr>
          <w:rFonts w:ascii="Times New Roman"/>
          <w:b w:val="false"/>
          <w:i w:val="false"/>
          <w:color w:val="000000"/>
          <w:sz w:val="28"/>
        </w:rPr>
        <w:t>
Статья 262. Особенности помещения продуктов переработки под</w:t>
      </w:r>
      <w:r>
        <w:br/>
      </w:r>
      <w:r>
        <w:rPr>
          <w:rFonts w:ascii="Times New Roman"/>
          <w:b w:val="false"/>
          <w:i w:val="false"/>
          <w:color w:val="000000"/>
          <w:sz w:val="28"/>
        </w:rPr>
        <w:t>
            таможенную процедуру выпуска для внутреннего потребления</w:t>
      </w:r>
      <w:r>
        <w:br/>
      </w:r>
      <w:r>
        <w:rPr>
          <w:rFonts w:ascii="Times New Roman"/>
          <w:b w:val="false"/>
          <w:i w:val="false"/>
          <w:color w:val="000000"/>
          <w:sz w:val="28"/>
        </w:rPr>
        <w:t>
Статья 263. Особенности помещения товаров, помещенных под таможенную</w:t>
      </w:r>
      <w:r>
        <w:br/>
      </w:r>
      <w:r>
        <w:rPr>
          <w:rFonts w:ascii="Times New Roman"/>
          <w:b w:val="false"/>
          <w:i w:val="false"/>
          <w:color w:val="000000"/>
          <w:sz w:val="28"/>
        </w:rPr>
        <w:t>
            процедуру переработки вне таможенной территории, под</w:t>
      </w:r>
      <w:r>
        <w:br/>
      </w:r>
      <w:r>
        <w:rPr>
          <w:rFonts w:ascii="Times New Roman"/>
          <w:b w:val="false"/>
          <w:i w:val="false"/>
          <w:color w:val="000000"/>
          <w:sz w:val="28"/>
        </w:rPr>
        <w:t>
            таможенную процедуру экспорта</w:t>
      </w:r>
    </w:p>
    <w:p>
      <w:pPr>
        <w:spacing w:after="0"/>
        <w:ind w:left="0"/>
        <w:jc w:val="left"/>
      </w:pPr>
      <w:r>
        <w:rPr>
          <w:rFonts w:ascii="Times New Roman"/>
          <w:b/>
          <w:i w:val="false"/>
          <w:color w:val="000000"/>
        </w:rPr>
        <w:t xml:space="preserve"> Глава 36. Таможенная процедура переработки для внутреннего</w:t>
      </w:r>
      <w:r>
        <w:br/>
      </w:r>
      <w:r>
        <w:rPr>
          <w:rFonts w:ascii="Times New Roman"/>
          <w:b/>
          <w:i w:val="false"/>
          <w:color w:val="000000"/>
        </w:rPr>
        <w:t>
потребления</w:t>
      </w:r>
    </w:p>
    <w:p>
      <w:pPr>
        <w:spacing w:after="0"/>
        <w:ind w:left="0"/>
        <w:jc w:val="both"/>
      </w:pPr>
      <w:r>
        <w:rPr>
          <w:rFonts w:ascii="Times New Roman"/>
          <w:b w:val="false"/>
          <w:i w:val="false"/>
          <w:color w:val="000000"/>
          <w:sz w:val="28"/>
        </w:rPr>
        <w:t>Статья 264. Содержание таможенной процедуры переработки для</w:t>
      </w:r>
      <w:r>
        <w:br/>
      </w:r>
      <w:r>
        <w:rPr>
          <w:rFonts w:ascii="Times New Roman"/>
          <w:b w:val="false"/>
          <w:i w:val="false"/>
          <w:color w:val="000000"/>
          <w:sz w:val="28"/>
        </w:rPr>
        <w:t>
            внутреннего потребления</w:t>
      </w:r>
      <w:r>
        <w:br/>
      </w:r>
      <w:r>
        <w:rPr>
          <w:rFonts w:ascii="Times New Roman"/>
          <w:b w:val="false"/>
          <w:i w:val="false"/>
          <w:color w:val="000000"/>
          <w:sz w:val="28"/>
        </w:rPr>
        <w:t>
Статья 265. Условия помещения товаров под таможенную процедуру</w:t>
      </w:r>
      <w:r>
        <w:br/>
      </w:r>
      <w:r>
        <w:rPr>
          <w:rFonts w:ascii="Times New Roman"/>
          <w:b w:val="false"/>
          <w:i w:val="false"/>
          <w:color w:val="000000"/>
          <w:sz w:val="28"/>
        </w:rPr>
        <w:t>
            переработки для внутреннего потребления</w:t>
      </w:r>
      <w:r>
        <w:br/>
      </w:r>
      <w:r>
        <w:rPr>
          <w:rFonts w:ascii="Times New Roman"/>
          <w:b w:val="false"/>
          <w:i w:val="false"/>
          <w:color w:val="000000"/>
          <w:sz w:val="28"/>
        </w:rPr>
        <w:t>
Статья 266. Операции по переработке для внутреннего потребления</w:t>
      </w:r>
      <w:r>
        <w:br/>
      </w:r>
      <w:r>
        <w:rPr>
          <w:rFonts w:ascii="Times New Roman"/>
          <w:b w:val="false"/>
          <w:i w:val="false"/>
          <w:color w:val="000000"/>
          <w:sz w:val="28"/>
        </w:rPr>
        <w:t>
Статья 267. Идентификация иностранных товаров в продуктах переработки</w:t>
      </w:r>
      <w:r>
        <w:br/>
      </w:r>
      <w:r>
        <w:rPr>
          <w:rFonts w:ascii="Times New Roman"/>
          <w:b w:val="false"/>
          <w:i w:val="false"/>
          <w:color w:val="000000"/>
          <w:sz w:val="28"/>
        </w:rPr>
        <w:t>
Статья 268. Срок переработки товаров для внутреннего потребления</w:t>
      </w:r>
      <w:r>
        <w:br/>
      </w:r>
      <w:r>
        <w:rPr>
          <w:rFonts w:ascii="Times New Roman"/>
          <w:b w:val="false"/>
          <w:i w:val="false"/>
          <w:color w:val="000000"/>
          <w:sz w:val="28"/>
        </w:rPr>
        <w:t>
Статья 269. Документ об условиях переработки товаров для внутреннего</w:t>
      </w:r>
      <w:r>
        <w:br/>
      </w:r>
      <w:r>
        <w:rPr>
          <w:rFonts w:ascii="Times New Roman"/>
          <w:b w:val="false"/>
          <w:i w:val="false"/>
          <w:color w:val="000000"/>
          <w:sz w:val="28"/>
        </w:rPr>
        <w:t>
            потребления</w:t>
      </w:r>
      <w:r>
        <w:br/>
      </w:r>
      <w:r>
        <w:rPr>
          <w:rFonts w:ascii="Times New Roman"/>
          <w:b w:val="false"/>
          <w:i w:val="false"/>
          <w:color w:val="000000"/>
          <w:sz w:val="28"/>
        </w:rPr>
        <w:t>
Статья 270. Нормы выхода продуктов переработки для внутреннего</w:t>
      </w:r>
      <w:r>
        <w:br/>
      </w:r>
      <w:r>
        <w:rPr>
          <w:rFonts w:ascii="Times New Roman"/>
          <w:b w:val="false"/>
          <w:i w:val="false"/>
          <w:color w:val="000000"/>
          <w:sz w:val="28"/>
        </w:rPr>
        <w:t>
            потребления</w:t>
      </w:r>
      <w:r>
        <w:br/>
      </w:r>
      <w:r>
        <w:rPr>
          <w:rFonts w:ascii="Times New Roman"/>
          <w:b w:val="false"/>
          <w:i w:val="false"/>
          <w:color w:val="000000"/>
          <w:sz w:val="28"/>
        </w:rPr>
        <w:t>
Статья 271. Отходы, образовавшиеся в результате переработки товаров</w:t>
      </w:r>
      <w:r>
        <w:br/>
      </w:r>
      <w:r>
        <w:rPr>
          <w:rFonts w:ascii="Times New Roman"/>
          <w:b w:val="false"/>
          <w:i w:val="false"/>
          <w:color w:val="000000"/>
          <w:sz w:val="28"/>
        </w:rPr>
        <w:t>
            для внутреннего потребления, и производственные потери</w:t>
      </w:r>
      <w:r>
        <w:br/>
      </w:r>
      <w:r>
        <w:rPr>
          <w:rFonts w:ascii="Times New Roman"/>
          <w:b w:val="false"/>
          <w:i w:val="false"/>
          <w:color w:val="000000"/>
          <w:sz w:val="28"/>
        </w:rPr>
        <w:t>
Статья 272. Остатки товаров, помещенных под таможенную процедуру</w:t>
      </w:r>
      <w:r>
        <w:br/>
      </w:r>
      <w:r>
        <w:rPr>
          <w:rFonts w:ascii="Times New Roman"/>
          <w:b w:val="false"/>
          <w:i w:val="false"/>
          <w:color w:val="000000"/>
          <w:sz w:val="28"/>
        </w:rPr>
        <w:t>
            переработки для внутреннего потребления</w:t>
      </w:r>
      <w:r>
        <w:br/>
      </w:r>
      <w:r>
        <w:rPr>
          <w:rFonts w:ascii="Times New Roman"/>
          <w:b w:val="false"/>
          <w:i w:val="false"/>
          <w:color w:val="000000"/>
          <w:sz w:val="28"/>
        </w:rPr>
        <w:t>
Статья 273. Завершение действия таможенной процедуры переработки для</w:t>
      </w:r>
      <w:r>
        <w:br/>
      </w:r>
      <w:r>
        <w:rPr>
          <w:rFonts w:ascii="Times New Roman"/>
          <w:b w:val="false"/>
          <w:i w:val="false"/>
          <w:color w:val="000000"/>
          <w:sz w:val="28"/>
        </w:rPr>
        <w:t>
            внутреннего потребления</w:t>
      </w:r>
      <w:r>
        <w:br/>
      </w:r>
      <w:r>
        <w:rPr>
          <w:rFonts w:ascii="Times New Roman"/>
          <w:b w:val="false"/>
          <w:i w:val="false"/>
          <w:color w:val="000000"/>
          <w:sz w:val="28"/>
        </w:rPr>
        <w:t>
Статья 274. Возникновение и прекращение обязанности по уплате ввозных</w:t>
      </w:r>
      <w:r>
        <w:br/>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переработки для внутреннего потребления</w:t>
      </w:r>
      <w:r>
        <w:br/>
      </w:r>
      <w:r>
        <w:rPr>
          <w:rFonts w:ascii="Times New Roman"/>
          <w:b w:val="false"/>
          <w:i w:val="false"/>
          <w:color w:val="000000"/>
          <w:sz w:val="28"/>
        </w:rPr>
        <w:t>
Статья 275. Особенности помещения продуктов переработки под</w:t>
      </w:r>
      <w:r>
        <w:br/>
      </w:r>
      <w:r>
        <w:rPr>
          <w:rFonts w:ascii="Times New Roman"/>
          <w:b w:val="false"/>
          <w:i w:val="false"/>
          <w:color w:val="000000"/>
          <w:sz w:val="28"/>
        </w:rPr>
        <w:t>
            таможенную процедуру выпуска для внутреннего потребления</w:t>
      </w:r>
      <w:r>
        <w:br/>
      </w:r>
      <w:r>
        <w:rPr>
          <w:rFonts w:ascii="Times New Roman"/>
          <w:b w:val="false"/>
          <w:i w:val="false"/>
          <w:color w:val="000000"/>
          <w:sz w:val="28"/>
        </w:rPr>
        <w:t>
            при завершении действия таможенной процедуры переработки</w:t>
      </w:r>
      <w:r>
        <w:br/>
      </w:r>
      <w:r>
        <w:rPr>
          <w:rFonts w:ascii="Times New Roman"/>
          <w:b w:val="false"/>
          <w:i w:val="false"/>
          <w:color w:val="000000"/>
          <w:sz w:val="28"/>
        </w:rPr>
        <w:t>
            для внутреннего потребления</w:t>
      </w:r>
      <w:r>
        <w:br/>
      </w:r>
      <w:r>
        <w:rPr>
          <w:rFonts w:ascii="Times New Roman"/>
          <w:b w:val="false"/>
          <w:i w:val="false"/>
          <w:color w:val="000000"/>
          <w:sz w:val="28"/>
        </w:rPr>
        <w:t>
Статья 276. Особенности помещения иностранных товаров, не</w:t>
      </w:r>
      <w:r>
        <w:br/>
      </w:r>
      <w:r>
        <w:rPr>
          <w:rFonts w:ascii="Times New Roman"/>
          <w:b w:val="false"/>
          <w:i w:val="false"/>
          <w:color w:val="000000"/>
          <w:sz w:val="28"/>
        </w:rPr>
        <w:t>
            подвергшихся операциям по переработке, под таможенную</w:t>
      </w:r>
      <w:r>
        <w:br/>
      </w:r>
      <w:r>
        <w:rPr>
          <w:rFonts w:ascii="Times New Roman"/>
          <w:b w:val="false"/>
          <w:i w:val="false"/>
          <w:color w:val="000000"/>
          <w:sz w:val="28"/>
        </w:rPr>
        <w:t>
            процедуру выпуска для внутреннего потребления при</w:t>
      </w:r>
      <w:r>
        <w:br/>
      </w:r>
      <w:r>
        <w:rPr>
          <w:rFonts w:ascii="Times New Roman"/>
          <w:b w:val="false"/>
          <w:i w:val="false"/>
          <w:color w:val="000000"/>
          <w:sz w:val="28"/>
        </w:rPr>
        <w:t>
            завершении действия таможенной процедуры переработки для</w:t>
      </w:r>
      <w:r>
        <w:br/>
      </w:r>
      <w:r>
        <w:rPr>
          <w:rFonts w:ascii="Times New Roman"/>
          <w:b w:val="false"/>
          <w:i w:val="false"/>
          <w:color w:val="000000"/>
          <w:sz w:val="28"/>
        </w:rPr>
        <w:t>
            внутреннего потребления</w:t>
      </w:r>
    </w:p>
    <w:p>
      <w:pPr>
        <w:spacing w:after="0"/>
        <w:ind w:left="0"/>
        <w:jc w:val="left"/>
      </w:pPr>
      <w:r>
        <w:rPr>
          <w:rFonts w:ascii="Times New Roman"/>
          <w:b/>
          <w:i w:val="false"/>
          <w:color w:val="000000"/>
        </w:rPr>
        <w:t xml:space="preserve"> Глава 37. Таможенная процедура временного ввоза (допуска)</w:t>
      </w:r>
    </w:p>
    <w:p>
      <w:pPr>
        <w:spacing w:after="0"/>
        <w:ind w:left="0"/>
        <w:jc w:val="both"/>
      </w:pPr>
      <w:r>
        <w:rPr>
          <w:rFonts w:ascii="Times New Roman"/>
          <w:b w:val="false"/>
          <w:i w:val="false"/>
          <w:color w:val="000000"/>
          <w:sz w:val="28"/>
        </w:rPr>
        <w:t>Статья 277. Содержание таможенной процедуры временного ввоза</w:t>
      </w:r>
      <w:r>
        <w:br/>
      </w:r>
      <w:r>
        <w:rPr>
          <w:rFonts w:ascii="Times New Roman"/>
          <w:b w:val="false"/>
          <w:i w:val="false"/>
          <w:color w:val="000000"/>
          <w:sz w:val="28"/>
        </w:rPr>
        <w:t>
            (допуска)</w:t>
      </w:r>
      <w:r>
        <w:br/>
      </w:r>
      <w:r>
        <w:rPr>
          <w:rFonts w:ascii="Times New Roman"/>
          <w:b w:val="false"/>
          <w:i w:val="false"/>
          <w:color w:val="000000"/>
          <w:sz w:val="28"/>
        </w:rPr>
        <w:t>
Статья 278. Условия помещения товаров под таможенную процедуру</w:t>
      </w:r>
      <w:r>
        <w:br/>
      </w:r>
      <w:r>
        <w:rPr>
          <w:rFonts w:ascii="Times New Roman"/>
          <w:b w:val="false"/>
          <w:i w:val="false"/>
          <w:color w:val="000000"/>
          <w:sz w:val="28"/>
        </w:rPr>
        <w:t>
            временного ввоза (допуска)</w:t>
      </w:r>
      <w:r>
        <w:br/>
      </w:r>
      <w:r>
        <w:rPr>
          <w:rFonts w:ascii="Times New Roman"/>
          <w:b w:val="false"/>
          <w:i w:val="false"/>
          <w:color w:val="000000"/>
          <w:sz w:val="28"/>
        </w:rPr>
        <w:t>
Статья 279. Ограничения по пользованию и распоряжению временно</w:t>
      </w:r>
      <w:r>
        <w:br/>
      </w:r>
      <w:r>
        <w:rPr>
          <w:rFonts w:ascii="Times New Roman"/>
          <w:b w:val="false"/>
          <w:i w:val="false"/>
          <w:color w:val="000000"/>
          <w:sz w:val="28"/>
        </w:rPr>
        <w:t>
            ввезенными товарами</w:t>
      </w:r>
      <w:r>
        <w:br/>
      </w:r>
      <w:r>
        <w:rPr>
          <w:rFonts w:ascii="Times New Roman"/>
          <w:b w:val="false"/>
          <w:i w:val="false"/>
          <w:color w:val="000000"/>
          <w:sz w:val="28"/>
        </w:rPr>
        <w:t>
Статья 280. Срок временного ввоза товаров</w:t>
      </w:r>
      <w:r>
        <w:br/>
      </w:r>
      <w:r>
        <w:rPr>
          <w:rFonts w:ascii="Times New Roman"/>
          <w:b w:val="false"/>
          <w:i w:val="false"/>
          <w:color w:val="000000"/>
          <w:sz w:val="28"/>
        </w:rPr>
        <w:t>
Статья 281. Завершение и приостановление действия таможенной</w:t>
      </w:r>
      <w:r>
        <w:br/>
      </w:r>
      <w:r>
        <w:rPr>
          <w:rFonts w:ascii="Times New Roman"/>
          <w:b w:val="false"/>
          <w:i w:val="false"/>
          <w:color w:val="000000"/>
          <w:sz w:val="28"/>
        </w:rPr>
        <w:t>
            процедуры временного ввоза (допуска)</w:t>
      </w:r>
      <w:r>
        <w:br/>
      </w:r>
      <w:r>
        <w:rPr>
          <w:rFonts w:ascii="Times New Roman"/>
          <w:b w:val="false"/>
          <w:i w:val="false"/>
          <w:color w:val="000000"/>
          <w:sz w:val="28"/>
        </w:rPr>
        <w:t>
Статья 282. Полное условное и частичное условное освобождение от</w:t>
      </w:r>
      <w:r>
        <w:br/>
      </w:r>
      <w:r>
        <w:rPr>
          <w:rFonts w:ascii="Times New Roman"/>
          <w:b w:val="false"/>
          <w:i w:val="false"/>
          <w:color w:val="000000"/>
          <w:sz w:val="28"/>
        </w:rPr>
        <w:t>
            уплаты таможенных пошлин, налогов</w:t>
      </w:r>
      <w:r>
        <w:br/>
      </w:r>
      <w:r>
        <w:rPr>
          <w:rFonts w:ascii="Times New Roman"/>
          <w:b w:val="false"/>
          <w:i w:val="false"/>
          <w:color w:val="000000"/>
          <w:sz w:val="28"/>
        </w:rPr>
        <w:t>
Статья 283. Возникновение и прекращение обязанности по уплате ввозных</w:t>
      </w:r>
      <w:r>
        <w:br/>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временного ввоза (допуска)</w:t>
      </w:r>
      <w:r>
        <w:br/>
      </w:r>
      <w:r>
        <w:rPr>
          <w:rFonts w:ascii="Times New Roman"/>
          <w:b w:val="false"/>
          <w:i w:val="false"/>
          <w:color w:val="000000"/>
          <w:sz w:val="28"/>
        </w:rPr>
        <w:t>
Статья 284. Особенности помещения временно ввезенных товаров под</w:t>
      </w:r>
      <w:r>
        <w:br/>
      </w:r>
      <w:r>
        <w:rPr>
          <w:rFonts w:ascii="Times New Roman"/>
          <w:b w:val="false"/>
          <w:i w:val="false"/>
          <w:color w:val="000000"/>
          <w:sz w:val="28"/>
        </w:rPr>
        <w:t>
            таможенную процедуру выпуска для внутреннего потребления</w:t>
      </w:r>
    </w:p>
    <w:p>
      <w:pPr>
        <w:spacing w:after="0"/>
        <w:ind w:left="0"/>
        <w:jc w:val="left"/>
      </w:pPr>
      <w:r>
        <w:rPr>
          <w:rFonts w:ascii="Times New Roman"/>
          <w:b/>
          <w:i w:val="false"/>
          <w:color w:val="000000"/>
        </w:rPr>
        <w:t xml:space="preserve"> Глава 38. Таможенная процедура временного вывоза</w:t>
      </w:r>
    </w:p>
    <w:p>
      <w:pPr>
        <w:spacing w:after="0"/>
        <w:ind w:left="0"/>
        <w:jc w:val="both"/>
      </w:pPr>
      <w:r>
        <w:rPr>
          <w:rFonts w:ascii="Times New Roman"/>
          <w:b w:val="false"/>
          <w:i w:val="false"/>
          <w:color w:val="000000"/>
          <w:sz w:val="28"/>
        </w:rPr>
        <w:t>Статья 285. Содержание таможенной процедуры временного вывоза</w:t>
      </w:r>
      <w:r>
        <w:br/>
      </w:r>
      <w:r>
        <w:rPr>
          <w:rFonts w:ascii="Times New Roman"/>
          <w:b w:val="false"/>
          <w:i w:val="false"/>
          <w:color w:val="000000"/>
          <w:sz w:val="28"/>
        </w:rPr>
        <w:t>
Статья 286. Условия помещения товаров под таможенную процедуру</w:t>
      </w:r>
      <w:r>
        <w:br/>
      </w:r>
      <w:r>
        <w:rPr>
          <w:rFonts w:ascii="Times New Roman"/>
          <w:b w:val="false"/>
          <w:i w:val="false"/>
          <w:color w:val="000000"/>
          <w:sz w:val="28"/>
        </w:rPr>
        <w:t>
            временного вывоза</w:t>
      </w:r>
      <w:r>
        <w:br/>
      </w:r>
      <w:r>
        <w:rPr>
          <w:rFonts w:ascii="Times New Roman"/>
          <w:b w:val="false"/>
          <w:i w:val="false"/>
          <w:color w:val="000000"/>
          <w:sz w:val="28"/>
        </w:rPr>
        <w:t>
Статья 287. Ограничения по пользованию и распоряжению временно</w:t>
      </w:r>
      <w:r>
        <w:br/>
      </w:r>
      <w:r>
        <w:rPr>
          <w:rFonts w:ascii="Times New Roman"/>
          <w:b w:val="false"/>
          <w:i w:val="false"/>
          <w:color w:val="000000"/>
          <w:sz w:val="28"/>
        </w:rPr>
        <w:t>
            вывезенными товарами</w:t>
      </w:r>
      <w:r>
        <w:br/>
      </w:r>
      <w:r>
        <w:rPr>
          <w:rFonts w:ascii="Times New Roman"/>
          <w:b w:val="false"/>
          <w:i w:val="false"/>
          <w:color w:val="000000"/>
          <w:sz w:val="28"/>
        </w:rPr>
        <w:t>
Статья 288. Срок временного вывоза товаров</w:t>
      </w:r>
      <w:r>
        <w:br/>
      </w:r>
      <w:r>
        <w:rPr>
          <w:rFonts w:ascii="Times New Roman"/>
          <w:b w:val="false"/>
          <w:i w:val="false"/>
          <w:color w:val="000000"/>
          <w:sz w:val="28"/>
        </w:rPr>
        <w:t>
Статья 289. Завершение действия таможенной процедуры временного</w:t>
      </w:r>
      <w:r>
        <w:br/>
      </w:r>
      <w:r>
        <w:rPr>
          <w:rFonts w:ascii="Times New Roman"/>
          <w:b w:val="false"/>
          <w:i w:val="false"/>
          <w:color w:val="000000"/>
          <w:sz w:val="28"/>
        </w:rPr>
        <w:t>
            вывоза</w:t>
      </w:r>
      <w:r>
        <w:br/>
      </w:r>
      <w:r>
        <w:rPr>
          <w:rFonts w:ascii="Times New Roman"/>
          <w:b w:val="false"/>
          <w:i w:val="false"/>
          <w:color w:val="000000"/>
          <w:sz w:val="28"/>
        </w:rPr>
        <w:t>
Статья 290. Возникновение и прекращение обязанности по уплате</w:t>
      </w:r>
      <w:r>
        <w:br/>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временного вывоза</w:t>
      </w:r>
      <w:r>
        <w:br/>
      </w:r>
      <w:r>
        <w:rPr>
          <w:rFonts w:ascii="Times New Roman"/>
          <w:b w:val="false"/>
          <w:i w:val="false"/>
          <w:color w:val="000000"/>
          <w:sz w:val="28"/>
        </w:rPr>
        <w:t>
Статья 291. Особенности помещения временно вывезенных товаров под</w:t>
      </w:r>
      <w:r>
        <w:br/>
      </w:r>
      <w:r>
        <w:rPr>
          <w:rFonts w:ascii="Times New Roman"/>
          <w:b w:val="false"/>
          <w:i w:val="false"/>
          <w:color w:val="000000"/>
          <w:sz w:val="28"/>
        </w:rPr>
        <w:t>
            таможенную процедуру экспорта</w:t>
      </w:r>
    </w:p>
    <w:p>
      <w:pPr>
        <w:spacing w:after="0"/>
        <w:ind w:left="0"/>
        <w:jc w:val="left"/>
      </w:pPr>
      <w:r>
        <w:rPr>
          <w:rFonts w:ascii="Times New Roman"/>
          <w:b/>
          <w:i w:val="false"/>
          <w:color w:val="000000"/>
        </w:rPr>
        <w:t xml:space="preserve"> Глава 39. Таможенная процедура реимпорта</w:t>
      </w:r>
    </w:p>
    <w:p>
      <w:pPr>
        <w:spacing w:after="0"/>
        <w:ind w:left="0"/>
        <w:jc w:val="both"/>
      </w:pPr>
      <w:r>
        <w:rPr>
          <w:rFonts w:ascii="Times New Roman"/>
          <w:b w:val="false"/>
          <w:i w:val="false"/>
          <w:color w:val="000000"/>
          <w:sz w:val="28"/>
        </w:rPr>
        <w:t>Статья 292. Содержание таможенной процедуры реимпорта</w:t>
      </w:r>
      <w:r>
        <w:br/>
      </w:r>
      <w:r>
        <w:rPr>
          <w:rFonts w:ascii="Times New Roman"/>
          <w:b w:val="false"/>
          <w:i w:val="false"/>
          <w:color w:val="000000"/>
          <w:sz w:val="28"/>
        </w:rPr>
        <w:t>
Статья 293. Условия помещения товаров под таможенную процедуру</w:t>
      </w:r>
      <w:r>
        <w:br/>
      </w:r>
      <w:r>
        <w:rPr>
          <w:rFonts w:ascii="Times New Roman"/>
          <w:b w:val="false"/>
          <w:i w:val="false"/>
          <w:color w:val="000000"/>
          <w:sz w:val="28"/>
        </w:rPr>
        <w:t>
            реимпорта</w:t>
      </w:r>
      <w:r>
        <w:br/>
      </w:r>
      <w:r>
        <w:rPr>
          <w:rFonts w:ascii="Times New Roman"/>
          <w:b w:val="false"/>
          <w:i w:val="false"/>
          <w:color w:val="000000"/>
          <w:sz w:val="28"/>
        </w:rPr>
        <w:t>
Статья 294. Документы и сведения, необходимые для помещения товаров</w:t>
      </w:r>
      <w:r>
        <w:br/>
      </w:r>
      <w:r>
        <w:rPr>
          <w:rFonts w:ascii="Times New Roman"/>
          <w:b w:val="false"/>
          <w:i w:val="false"/>
          <w:color w:val="000000"/>
          <w:sz w:val="28"/>
        </w:rPr>
        <w:t>
            под таможенную процедуру реимпорта</w:t>
      </w:r>
      <w:r>
        <w:br/>
      </w:r>
      <w:r>
        <w:rPr>
          <w:rFonts w:ascii="Times New Roman"/>
          <w:b w:val="false"/>
          <w:i w:val="false"/>
          <w:color w:val="000000"/>
          <w:sz w:val="28"/>
        </w:rPr>
        <w:t>
Статья 295. Возврат (зачет) сумм вывозных таможенных пошлин</w:t>
      </w:r>
    </w:p>
    <w:p>
      <w:pPr>
        <w:spacing w:after="0"/>
        <w:ind w:left="0"/>
        <w:jc w:val="left"/>
      </w:pPr>
      <w:r>
        <w:rPr>
          <w:rFonts w:ascii="Times New Roman"/>
          <w:b/>
          <w:i w:val="false"/>
          <w:color w:val="000000"/>
        </w:rPr>
        <w:t xml:space="preserve"> Глава 40. Таможенная процедура реэкспорта</w:t>
      </w:r>
    </w:p>
    <w:p>
      <w:pPr>
        <w:spacing w:after="0"/>
        <w:ind w:left="0"/>
        <w:jc w:val="both"/>
      </w:pPr>
      <w:r>
        <w:rPr>
          <w:rFonts w:ascii="Times New Roman"/>
          <w:b w:val="false"/>
          <w:i w:val="false"/>
          <w:color w:val="000000"/>
          <w:sz w:val="28"/>
        </w:rPr>
        <w:t>Статья 296. Содержание таможенной процедуры реэкспорта</w:t>
      </w:r>
      <w:r>
        <w:br/>
      </w:r>
      <w:r>
        <w:rPr>
          <w:rFonts w:ascii="Times New Roman"/>
          <w:b w:val="false"/>
          <w:i w:val="false"/>
          <w:color w:val="000000"/>
          <w:sz w:val="28"/>
        </w:rPr>
        <w:t>
Статья 297. Условия помещения товаров под таможенную процедуру</w:t>
      </w:r>
      <w:r>
        <w:br/>
      </w:r>
      <w:r>
        <w:rPr>
          <w:rFonts w:ascii="Times New Roman"/>
          <w:b w:val="false"/>
          <w:i w:val="false"/>
          <w:color w:val="000000"/>
          <w:sz w:val="28"/>
        </w:rPr>
        <w:t>
            реэкспорта</w:t>
      </w:r>
      <w:r>
        <w:br/>
      </w:r>
      <w:r>
        <w:rPr>
          <w:rFonts w:ascii="Times New Roman"/>
          <w:b w:val="false"/>
          <w:i w:val="false"/>
          <w:color w:val="000000"/>
          <w:sz w:val="28"/>
        </w:rPr>
        <w:t>
Статья 298. Особенности перевозки товаров помещенных под таможенную</w:t>
      </w:r>
      <w:r>
        <w:br/>
      </w:r>
      <w:r>
        <w:rPr>
          <w:rFonts w:ascii="Times New Roman"/>
          <w:b w:val="false"/>
          <w:i w:val="false"/>
          <w:color w:val="000000"/>
          <w:sz w:val="28"/>
        </w:rPr>
        <w:t>
            процедуру реэкспорта</w:t>
      </w:r>
      <w:r>
        <w:br/>
      </w:r>
      <w:r>
        <w:rPr>
          <w:rFonts w:ascii="Times New Roman"/>
          <w:b w:val="false"/>
          <w:i w:val="false"/>
          <w:color w:val="000000"/>
          <w:sz w:val="28"/>
        </w:rPr>
        <w:t>
Статья 299. Документы и сведения, необходимые для помещения под</w:t>
      </w:r>
      <w:r>
        <w:br/>
      </w:r>
      <w:r>
        <w:rPr>
          <w:rFonts w:ascii="Times New Roman"/>
          <w:b w:val="false"/>
          <w:i w:val="false"/>
          <w:color w:val="000000"/>
          <w:sz w:val="28"/>
        </w:rPr>
        <w:t>
            таможенную процедуру реэкспорта товаров, ранее помещенных</w:t>
      </w:r>
      <w:r>
        <w:br/>
      </w:r>
      <w:r>
        <w:rPr>
          <w:rFonts w:ascii="Times New Roman"/>
          <w:b w:val="false"/>
          <w:i w:val="false"/>
          <w:color w:val="000000"/>
          <w:sz w:val="28"/>
        </w:rPr>
        <w:t>
            под таможенную процедуру выпуска для внутреннего</w:t>
      </w:r>
      <w:r>
        <w:br/>
      </w:r>
      <w:r>
        <w:rPr>
          <w:rFonts w:ascii="Times New Roman"/>
          <w:b w:val="false"/>
          <w:i w:val="false"/>
          <w:color w:val="000000"/>
          <w:sz w:val="28"/>
        </w:rPr>
        <w:t>
            потребления</w:t>
      </w:r>
      <w:r>
        <w:br/>
      </w:r>
      <w:r>
        <w:rPr>
          <w:rFonts w:ascii="Times New Roman"/>
          <w:b w:val="false"/>
          <w:i w:val="false"/>
          <w:color w:val="000000"/>
          <w:sz w:val="28"/>
        </w:rPr>
        <w:t>
Статья 300. Возникновение и прекращение обязанности по уплате</w:t>
      </w:r>
      <w:r>
        <w:br/>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иностранных товаров, помещаемых (помещенных) под</w:t>
      </w:r>
      <w:r>
        <w:br/>
      </w:r>
      <w:r>
        <w:rPr>
          <w:rFonts w:ascii="Times New Roman"/>
          <w:b w:val="false"/>
          <w:i w:val="false"/>
          <w:color w:val="000000"/>
          <w:sz w:val="28"/>
        </w:rPr>
        <w:t>
            таможенную процедуру реэкспорта</w:t>
      </w:r>
      <w:r>
        <w:br/>
      </w:r>
      <w:r>
        <w:rPr>
          <w:rFonts w:ascii="Times New Roman"/>
          <w:b w:val="false"/>
          <w:i w:val="false"/>
          <w:color w:val="000000"/>
          <w:sz w:val="28"/>
        </w:rPr>
        <w:t>
Статья 301. Возврат (зачет) сумм ввозных таможенных пошлин, налогов</w:t>
      </w:r>
    </w:p>
    <w:p>
      <w:pPr>
        <w:spacing w:after="0"/>
        <w:ind w:left="0"/>
        <w:jc w:val="left"/>
      </w:pPr>
      <w:r>
        <w:rPr>
          <w:rFonts w:ascii="Times New Roman"/>
          <w:b/>
          <w:i w:val="false"/>
          <w:color w:val="000000"/>
        </w:rPr>
        <w:t xml:space="preserve"> Глава 41. Таможенная процедура беспошлинной торговли</w:t>
      </w:r>
    </w:p>
    <w:p>
      <w:pPr>
        <w:spacing w:after="0"/>
        <w:ind w:left="0"/>
        <w:jc w:val="both"/>
      </w:pPr>
      <w:r>
        <w:rPr>
          <w:rFonts w:ascii="Times New Roman"/>
          <w:b w:val="false"/>
          <w:i w:val="false"/>
          <w:color w:val="000000"/>
          <w:sz w:val="28"/>
        </w:rPr>
        <w:t>Статья 302. Содержание таможенной процедуры беспошлинной торговли</w:t>
      </w:r>
      <w:r>
        <w:br/>
      </w:r>
      <w:r>
        <w:rPr>
          <w:rFonts w:ascii="Times New Roman"/>
          <w:b w:val="false"/>
          <w:i w:val="false"/>
          <w:color w:val="000000"/>
          <w:sz w:val="28"/>
        </w:rPr>
        <w:t>
Статья 303. Условия помещения товаров под таможенную процедуру</w:t>
      </w:r>
      <w:r>
        <w:br/>
      </w:r>
      <w:r>
        <w:rPr>
          <w:rFonts w:ascii="Times New Roman"/>
          <w:b w:val="false"/>
          <w:i w:val="false"/>
          <w:color w:val="000000"/>
          <w:sz w:val="28"/>
        </w:rPr>
        <w:t>
            беспошлинной торговли</w:t>
      </w:r>
      <w:r>
        <w:br/>
      </w:r>
      <w:r>
        <w:rPr>
          <w:rFonts w:ascii="Times New Roman"/>
          <w:b w:val="false"/>
          <w:i w:val="false"/>
          <w:color w:val="000000"/>
          <w:sz w:val="28"/>
        </w:rPr>
        <w:t>
Статья 304. Магазины беспошлинной торговли</w:t>
      </w:r>
      <w:r>
        <w:br/>
      </w:r>
      <w:r>
        <w:rPr>
          <w:rFonts w:ascii="Times New Roman"/>
          <w:b w:val="false"/>
          <w:i w:val="false"/>
          <w:color w:val="000000"/>
          <w:sz w:val="28"/>
        </w:rPr>
        <w:t>
Статья 305. Завершение таможенной процедуры беспошлинной торговли</w:t>
      </w:r>
      <w:r>
        <w:br/>
      </w:r>
      <w:r>
        <w:rPr>
          <w:rFonts w:ascii="Times New Roman"/>
          <w:b w:val="false"/>
          <w:i w:val="false"/>
          <w:color w:val="000000"/>
          <w:sz w:val="28"/>
        </w:rPr>
        <w:t>
Статья 306. Возникновение и прекращение обязанности по уплате ввозных</w:t>
      </w:r>
      <w:r>
        <w:br/>
      </w:r>
      <w:r>
        <w:rPr>
          <w:rFonts w:ascii="Times New Roman"/>
          <w:b w:val="false"/>
          <w:i w:val="false"/>
          <w:color w:val="000000"/>
          <w:sz w:val="28"/>
        </w:rPr>
        <w:t>
            таможенных пошлин и срок их уплаты в отношении</w:t>
      </w:r>
      <w:r>
        <w:br/>
      </w:r>
      <w:r>
        <w:rPr>
          <w:rFonts w:ascii="Times New Roman"/>
          <w:b w:val="false"/>
          <w:i w:val="false"/>
          <w:color w:val="000000"/>
          <w:sz w:val="28"/>
        </w:rPr>
        <w:t>
            иностранных товаров, помещаемых (помещенных) под</w:t>
      </w:r>
      <w:r>
        <w:br/>
      </w:r>
      <w:r>
        <w:rPr>
          <w:rFonts w:ascii="Times New Roman"/>
          <w:b w:val="false"/>
          <w:i w:val="false"/>
          <w:color w:val="000000"/>
          <w:sz w:val="28"/>
        </w:rPr>
        <w:t>
            таможенную процедуру беспошлинной торговли</w:t>
      </w:r>
    </w:p>
    <w:p>
      <w:pPr>
        <w:spacing w:after="0"/>
        <w:ind w:left="0"/>
        <w:jc w:val="left"/>
      </w:pPr>
      <w:r>
        <w:rPr>
          <w:rFonts w:ascii="Times New Roman"/>
          <w:b/>
          <w:i w:val="false"/>
          <w:color w:val="000000"/>
        </w:rPr>
        <w:t xml:space="preserve"> Глава 42. Таможенная процедура уничтожения</w:t>
      </w:r>
    </w:p>
    <w:p>
      <w:pPr>
        <w:spacing w:after="0"/>
        <w:ind w:left="0"/>
        <w:jc w:val="both"/>
      </w:pPr>
      <w:r>
        <w:rPr>
          <w:rFonts w:ascii="Times New Roman"/>
          <w:b w:val="false"/>
          <w:i w:val="false"/>
          <w:color w:val="000000"/>
          <w:sz w:val="28"/>
        </w:rPr>
        <w:t>Статья 307. Содержание таможенной процедуры уничтожения</w:t>
      </w:r>
      <w:r>
        <w:br/>
      </w:r>
      <w:r>
        <w:rPr>
          <w:rFonts w:ascii="Times New Roman"/>
          <w:b w:val="false"/>
          <w:i w:val="false"/>
          <w:color w:val="000000"/>
          <w:sz w:val="28"/>
        </w:rPr>
        <w:t>
Статья 308. Условия помещения товаров под таможенную процедуру</w:t>
      </w:r>
      <w:r>
        <w:br/>
      </w:r>
      <w:r>
        <w:rPr>
          <w:rFonts w:ascii="Times New Roman"/>
          <w:b w:val="false"/>
          <w:i w:val="false"/>
          <w:color w:val="000000"/>
          <w:sz w:val="28"/>
        </w:rPr>
        <w:t>
            уничтожения</w:t>
      </w:r>
      <w:r>
        <w:br/>
      </w:r>
      <w:r>
        <w:rPr>
          <w:rFonts w:ascii="Times New Roman"/>
          <w:b w:val="false"/>
          <w:i w:val="false"/>
          <w:color w:val="000000"/>
          <w:sz w:val="28"/>
        </w:rPr>
        <w:t>
Статья 309. Особенности применения таможенной процедуры уничтожения</w:t>
      </w:r>
    </w:p>
    <w:p>
      <w:pPr>
        <w:spacing w:after="0"/>
        <w:ind w:left="0"/>
        <w:jc w:val="left"/>
      </w:pPr>
      <w:r>
        <w:rPr>
          <w:rFonts w:ascii="Times New Roman"/>
          <w:b/>
          <w:i w:val="false"/>
          <w:color w:val="000000"/>
        </w:rPr>
        <w:t xml:space="preserve"> Глава 43. Таможенная процедура отказа в пользу государства</w:t>
      </w:r>
    </w:p>
    <w:p>
      <w:pPr>
        <w:spacing w:after="0"/>
        <w:ind w:left="0"/>
        <w:jc w:val="both"/>
      </w:pPr>
      <w:r>
        <w:rPr>
          <w:rFonts w:ascii="Times New Roman"/>
          <w:b w:val="false"/>
          <w:i w:val="false"/>
          <w:color w:val="000000"/>
          <w:sz w:val="28"/>
        </w:rPr>
        <w:t>Статья 310. Содержание таможенной процедуры отказа в пользу</w:t>
      </w:r>
      <w:r>
        <w:br/>
      </w:r>
      <w:r>
        <w:rPr>
          <w:rFonts w:ascii="Times New Roman"/>
          <w:b w:val="false"/>
          <w:i w:val="false"/>
          <w:color w:val="000000"/>
          <w:sz w:val="28"/>
        </w:rPr>
        <w:t>
            государства</w:t>
      </w:r>
      <w:r>
        <w:br/>
      </w:r>
      <w:r>
        <w:rPr>
          <w:rFonts w:ascii="Times New Roman"/>
          <w:b w:val="false"/>
          <w:i w:val="false"/>
          <w:color w:val="000000"/>
          <w:sz w:val="28"/>
        </w:rPr>
        <w:t>
Статья 311. Условия помещения товаров под таможенную процедуру отказа</w:t>
      </w:r>
      <w:r>
        <w:br/>
      </w:r>
      <w:r>
        <w:rPr>
          <w:rFonts w:ascii="Times New Roman"/>
          <w:b w:val="false"/>
          <w:i w:val="false"/>
          <w:color w:val="000000"/>
          <w:sz w:val="28"/>
        </w:rPr>
        <w:t>
            в пользу государства</w:t>
      </w:r>
    </w:p>
    <w:p>
      <w:pPr>
        <w:spacing w:after="0"/>
        <w:ind w:left="0"/>
        <w:jc w:val="left"/>
      </w:pPr>
      <w:r>
        <w:rPr>
          <w:rFonts w:ascii="Times New Roman"/>
          <w:b/>
          <w:i w:val="false"/>
          <w:color w:val="000000"/>
        </w:rPr>
        <w:t xml:space="preserve"> Раздел 7. ОСОБЕННОСТИ ПЕРЕМЕЩЕНИЯ ЧЕРЕЗ</w:t>
      </w:r>
      <w:r>
        <w:br/>
      </w:r>
      <w:r>
        <w:rPr>
          <w:rFonts w:ascii="Times New Roman"/>
          <w:b/>
          <w:i w:val="false"/>
          <w:color w:val="000000"/>
        </w:rPr>
        <w:t>
ТАМОЖЕННУЮ ГРАНИЦУ И СОВЕРШЕНИЯ ТАМОЖЕННЫХ ОПЕРАЦИИ В ОТНОШЕНИИ</w:t>
      </w:r>
      <w:r>
        <w:br/>
      </w:r>
      <w:r>
        <w:rPr>
          <w:rFonts w:ascii="Times New Roman"/>
          <w:b/>
          <w:i w:val="false"/>
          <w:color w:val="000000"/>
        </w:rPr>
        <w:t>
ОТДЕЛЬНЫХ КАТЕГОРИЙ ТОВАРОВ Глава 44. Особенности совершения таможенных операций в</w:t>
      </w:r>
      <w:r>
        <w:br/>
      </w:r>
      <w:r>
        <w:rPr>
          <w:rFonts w:ascii="Times New Roman"/>
          <w:b/>
          <w:i w:val="false"/>
          <w:color w:val="000000"/>
        </w:rPr>
        <w:t>
отношении товаров, пересылаемых в международных почтовых</w:t>
      </w:r>
      <w:r>
        <w:br/>
      </w:r>
      <w:r>
        <w:rPr>
          <w:rFonts w:ascii="Times New Roman"/>
          <w:b/>
          <w:i w:val="false"/>
          <w:color w:val="000000"/>
        </w:rPr>
        <w:t>
отправлениях</w:t>
      </w:r>
    </w:p>
    <w:p>
      <w:pPr>
        <w:spacing w:after="0"/>
        <w:ind w:left="0"/>
        <w:jc w:val="both"/>
      </w:pPr>
      <w:r>
        <w:rPr>
          <w:rFonts w:ascii="Times New Roman"/>
          <w:b w:val="false"/>
          <w:i w:val="false"/>
          <w:color w:val="000000"/>
          <w:sz w:val="28"/>
        </w:rPr>
        <w:t>Статья 312. Международные почтовые отправления</w:t>
      </w:r>
      <w:r>
        <w:br/>
      </w:r>
      <w:r>
        <w:rPr>
          <w:rFonts w:ascii="Times New Roman"/>
          <w:b w:val="false"/>
          <w:i w:val="false"/>
          <w:color w:val="000000"/>
          <w:sz w:val="28"/>
        </w:rPr>
        <w:t>
Статья 313. Особенности пересылки товаров в международных почтовых</w:t>
      </w:r>
      <w:r>
        <w:br/>
      </w:r>
      <w:r>
        <w:rPr>
          <w:rFonts w:ascii="Times New Roman"/>
          <w:b w:val="false"/>
          <w:i w:val="false"/>
          <w:color w:val="000000"/>
          <w:sz w:val="28"/>
        </w:rPr>
        <w:t>
            отправлениях</w:t>
      </w:r>
      <w:r>
        <w:br/>
      </w:r>
      <w:r>
        <w:rPr>
          <w:rFonts w:ascii="Times New Roman"/>
          <w:b w:val="false"/>
          <w:i w:val="false"/>
          <w:color w:val="000000"/>
          <w:sz w:val="28"/>
        </w:rPr>
        <w:t>
Статья 314. Особенности совершения таможенных операций в отношении</w:t>
      </w:r>
      <w:r>
        <w:br/>
      </w:r>
      <w:r>
        <w:rPr>
          <w:rFonts w:ascii="Times New Roman"/>
          <w:b w:val="false"/>
          <w:i w:val="false"/>
          <w:color w:val="000000"/>
          <w:sz w:val="28"/>
        </w:rPr>
        <w:t>
            товаров, пересылаемых в международных почтовых</w:t>
      </w:r>
      <w:r>
        <w:br/>
      </w:r>
      <w:r>
        <w:rPr>
          <w:rFonts w:ascii="Times New Roman"/>
          <w:b w:val="false"/>
          <w:i w:val="false"/>
          <w:color w:val="000000"/>
          <w:sz w:val="28"/>
        </w:rPr>
        <w:t>
            отправлениях</w:t>
      </w:r>
      <w:r>
        <w:br/>
      </w:r>
      <w:r>
        <w:rPr>
          <w:rFonts w:ascii="Times New Roman"/>
          <w:b w:val="false"/>
          <w:i w:val="false"/>
          <w:color w:val="000000"/>
          <w:sz w:val="28"/>
        </w:rPr>
        <w:t>
Статья 315. Таможенный контроль международных почтовых отправлений</w:t>
      </w:r>
      <w:r>
        <w:br/>
      </w:r>
      <w:r>
        <w:rPr>
          <w:rFonts w:ascii="Times New Roman"/>
          <w:b w:val="false"/>
          <w:i w:val="false"/>
          <w:color w:val="000000"/>
          <w:sz w:val="28"/>
        </w:rPr>
        <w:t>
Статья 316. Применение таможенных пошлин, налогов в отношении</w:t>
      </w:r>
      <w:r>
        <w:br/>
      </w:r>
      <w:r>
        <w:rPr>
          <w:rFonts w:ascii="Times New Roman"/>
          <w:b w:val="false"/>
          <w:i w:val="false"/>
          <w:color w:val="000000"/>
          <w:sz w:val="28"/>
        </w:rPr>
        <w:t>
            товаров, пересылаемых в международных почтовых</w:t>
      </w:r>
      <w:r>
        <w:br/>
      </w:r>
      <w:r>
        <w:rPr>
          <w:rFonts w:ascii="Times New Roman"/>
          <w:b w:val="false"/>
          <w:i w:val="false"/>
          <w:color w:val="000000"/>
          <w:sz w:val="28"/>
        </w:rPr>
        <w:t>
            отправлениях</w:t>
      </w:r>
    </w:p>
    <w:p>
      <w:pPr>
        <w:spacing w:after="0"/>
        <w:ind w:left="0"/>
        <w:jc w:val="left"/>
      </w:pPr>
      <w:r>
        <w:rPr>
          <w:rFonts w:ascii="Times New Roman"/>
          <w:b/>
          <w:i w:val="false"/>
          <w:color w:val="000000"/>
        </w:rPr>
        <w:t xml:space="preserve"> Глава 45. Особенности перемещения товаров отдельными</w:t>
      </w:r>
      <w:r>
        <w:br/>
      </w:r>
      <w:r>
        <w:rPr>
          <w:rFonts w:ascii="Times New Roman"/>
          <w:b/>
          <w:i w:val="false"/>
          <w:color w:val="000000"/>
        </w:rPr>
        <w:t>
категориями иностранных лиц</w:t>
      </w:r>
    </w:p>
    <w:p>
      <w:pPr>
        <w:spacing w:after="0"/>
        <w:ind w:left="0"/>
        <w:jc w:val="both"/>
      </w:pPr>
      <w:r>
        <w:rPr>
          <w:rFonts w:ascii="Times New Roman"/>
          <w:b w:val="false"/>
          <w:i w:val="false"/>
          <w:color w:val="000000"/>
          <w:sz w:val="28"/>
        </w:rPr>
        <w:t>Статья 317. Сфера применения настоящей главы</w:t>
      </w:r>
      <w:r>
        <w:br/>
      </w:r>
      <w:r>
        <w:rPr>
          <w:rFonts w:ascii="Times New Roman"/>
          <w:b w:val="false"/>
          <w:i w:val="false"/>
          <w:color w:val="000000"/>
          <w:sz w:val="28"/>
        </w:rPr>
        <w:t>
Статья 318. Перемещение товаров дипломатическими представительствами</w:t>
      </w:r>
      <w:r>
        <w:br/>
      </w:r>
      <w:r>
        <w:rPr>
          <w:rFonts w:ascii="Times New Roman"/>
          <w:b w:val="false"/>
          <w:i w:val="false"/>
          <w:color w:val="000000"/>
          <w:sz w:val="28"/>
        </w:rPr>
        <w:t>
            иностранных государств</w:t>
      </w:r>
      <w:r>
        <w:br/>
      </w:r>
      <w:r>
        <w:rPr>
          <w:rFonts w:ascii="Times New Roman"/>
          <w:b w:val="false"/>
          <w:i w:val="false"/>
          <w:color w:val="000000"/>
          <w:sz w:val="28"/>
        </w:rPr>
        <w:t>
Статья 319. Перемещение товаров главой дипломатического</w:t>
      </w:r>
      <w:r>
        <w:br/>
      </w:r>
      <w:r>
        <w:rPr>
          <w:rFonts w:ascii="Times New Roman"/>
          <w:b w:val="false"/>
          <w:i w:val="false"/>
          <w:color w:val="000000"/>
          <w:sz w:val="28"/>
        </w:rPr>
        <w:t>
            представительства иностранного государства и членами</w:t>
      </w:r>
      <w:r>
        <w:br/>
      </w:r>
      <w:r>
        <w:rPr>
          <w:rFonts w:ascii="Times New Roman"/>
          <w:b w:val="false"/>
          <w:i w:val="false"/>
          <w:color w:val="000000"/>
          <w:sz w:val="28"/>
        </w:rPr>
        <w:t>
            дипломатического персонала дипломатического</w:t>
      </w:r>
      <w:r>
        <w:br/>
      </w:r>
      <w:r>
        <w:rPr>
          <w:rFonts w:ascii="Times New Roman"/>
          <w:b w:val="false"/>
          <w:i w:val="false"/>
          <w:color w:val="000000"/>
          <w:sz w:val="28"/>
        </w:rPr>
        <w:t>
            представительства иностранного государства</w:t>
      </w:r>
      <w:r>
        <w:br/>
      </w:r>
      <w:r>
        <w:rPr>
          <w:rFonts w:ascii="Times New Roman"/>
          <w:b w:val="false"/>
          <w:i w:val="false"/>
          <w:color w:val="000000"/>
          <w:sz w:val="28"/>
        </w:rPr>
        <w:t>
Статья 320. Перемещение товаров членами административно-технического</w:t>
      </w:r>
      <w:r>
        <w:br/>
      </w:r>
      <w:r>
        <w:rPr>
          <w:rFonts w:ascii="Times New Roman"/>
          <w:b w:val="false"/>
          <w:i w:val="false"/>
          <w:color w:val="000000"/>
          <w:sz w:val="28"/>
        </w:rPr>
        <w:t>
            персонала дипломатического представительства иностранного</w:t>
      </w:r>
      <w:r>
        <w:br/>
      </w:r>
      <w:r>
        <w:rPr>
          <w:rFonts w:ascii="Times New Roman"/>
          <w:b w:val="false"/>
          <w:i w:val="false"/>
          <w:color w:val="000000"/>
          <w:sz w:val="28"/>
        </w:rPr>
        <w:t>
            государства</w:t>
      </w:r>
      <w:r>
        <w:br/>
      </w:r>
      <w:r>
        <w:rPr>
          <w:rFonts w:ascii="Times New Roman"/>
          <w:b w:val="false"/>
          <w:i w:val="false"/>
          <w:color w:val="000000"/>
          <w:sz w:val="28"/>
        </w:rPr>
        <w:t>
Статья 321. Распространение таможенных льгот, предоставляемых членам</w:t>
      </w:r>
      <w:r>
        <w:br/>
      </w:r>
      <w:r>
        <w:rPr>
          <w:rFonts w:ascii="Times New Roman"/>
          <w:b w:val="false"/>
          <w:i w:val="false"/>
          <w:color w:val="000000"/>
          <w:sz w:val="28"/>
        </w:rPr>
        <w:t>
            дипломатического персонала дипломатического</w:t>
      </w:r>
      <w:r>
        <w:br/>
      </w:r>
      <w:r>
        <w:rPr>
          <w:rFonts w:ascii="Times New Roman"/>
          <w:b w:val="false"/>
          <w:i w:val="false"/>
          <w:color w:val="000000"/>
          <w:sz w:val="28"/>
        </w:rPr>
        <w:t>
            представительства иностранного государства, на членов</w:t>
      </w:r>
      <w:r>
        <w:br/>
      </w:r>
      <w:r>
        <w:rPr>
          <w:rFonts w:ascii="Times New Roman"/>
          <w:b w:val="false"/>
          <w:i w:val="false"/>
          <w:color w:val="000000"/>
          <w:sz w:val="28"/>
        </w:rPr>
        <w:t>
            административно-технического и обслуживающего персонала</w:t>
      </w:r>
      <w:r>
        <w:br/>
      </w:r>
      <w:r>
        <w:rPr>
          <w:rFonts w:ascii="Times New Roman"/>
          <w:b w:val="false"/>
          <w:i w:val="false"/>
          <w:color w:val="000000"/>
          <w:sz w:val="28"/>
        </w:rPr>
        <w:t>
Статья 322. Перемещение товаров консульскими учреждениями иностранных</w:t>
      </w:r>
      <w:r>
        <w:br/>
      </w:r>
      <w:r>
        <w:rPr>
          <w:rFonts w:ascii="Times New Roman"/>
          <w:b w:val="false"/>
          <w:i w:val="false"/>
          <w:color w:val="000000"/>
          <w:sz w:val="28"/>
        </w:rPr>
        <w:t>
            государств и их работниками</w:t>
      </w:r>
      <w:r>
        <w:br/>
      </w:r>
      <w:r>
        <w:rPr>
          <w:rFonts w:ascii="Times New Roman"/>
          <w:b w:val="false"/>
          <w:i w:val="false"/>
          <w:color w:val="000000"/>
          <w:sz w:val="28"/>
        </w:rPr>
        <w:t>
Статья 323. Перемещение дипломатической почты и консульской вализы</w:t>
      </w:r>
      <w:r>
        <w:br/>
      </w:r>
      <w:r>
        <w:rPr>
          <w:rFonts w:ascii="Times New Roman"/>
          <w:b w:val="false"/>
          <w:i w:val="false"/>
          <w:color w:val="000000"/>
          <w:sz w:val="28"/>
        </w:rPr>
        <w:t>
            иностранных государств через таможенную границу</w:t>
      </w:r>
      <w:r>
        <w:br/>
      </w:r>
      <w:r>
        <w:rPr>
          <w:rFonts w:ascii="Times New Roman"/>
          <w:b w:val="false"/>
          <w:i w:val="false"/>
          <w:color w:val="000000"/>
          <w:sz w:val="28"/>
        </w:rPr>
        <w:t>
Статья 324. Таможенные льготы для иностранных дипломатических и</w:t>
      </w:r>
      <w:r>
        <w:br/>
      </w:r>
      <w:r>
        <w:rPr>
          <w:rFonts w:ascii="Times New Roman"/>
          <w:b w:val="false"/>
          <w:i w:val="false"/>
          <w:color w:val="000000"/>
          <w:sz w:val="28"/>
        </w:rPr>
        <w:t>
            консульских курьеров</w:t>
      </w:r>
      <w:r>
        <w:br/>
      </w:r>
      <w:r>
        <w:rPr>
          <w:rFonts w:ascii="Times New Roman"/>
          <w:b w:val="false"/>
          <w:i w:val="false"/>
          <w:color w:val="000000"/>
          <w:sz w:val="28"/>
        </w:rPr>
        <w:t>
Статья 325. Таможенные льготы для представителей и членов делегаций</w:t>
      </w:r>
      <w:r>
        <w:br/>
      </w:r>
      <w:r>
        <w:rPr>
          <w:rFonts w:ascii="Times New Roman"/>
          <w:b w:val="false"/>
          <w:i w:val="false"/>
          <w:color w:val="000000"/>
          <w:sz w:val="28"/>
        </w:rPr>
        <w:t>
            иностранных государств</w:t>
      </w:r>
      <w:r>
        <w:br/>
      </w:r>
      <w:r>
        <w:rPr>
          <w:rFonts w:ascii="Times New Roman"/>
          <w:b w:val="false"/>
          <w:i w:val="false"/>
          <w:color w:val="000000"/>
          <w:sz w:val="28"/>
        </w:rPr>
        <w:t>
Статья 326. Перемещение товаров членами дипломатического персонала,</w:t>
      </w:r>
      <w:r>
        <w:br/>
      </w:r>
      <w:r>
        <w:rPr>
          <w:rFonts w:ascii="Times New Roman"/>
          <w:b w:val="false"/>
          <w:i w:val="false"/>
          <w:color w:val="000000"/>
          <w:sz w:val="28"/>
        </w:rPr>
        <w:t>
            консульскими должностными лицами, представителями и</w:t>
      </w:r>
      <w:r>
        <w:br/>
      </w:r>
      <w:r>
        <w:rPr>
          <w:rFonts w:ascii="Times New Roman"/>
          <w:b w:val="false"/>
          <w:i w:val="false"/>
          <w:color w:val="000000"/>
          <w:sz w:val="28"/>
        </w:rPr>
        <w:t>
            членами делегаций иностранных государств, следующими</w:t>
      </w:r>
      <w:r>
        <w:br/>
      </w:r>
      <w:r>
        <w:rPr>
          <w:rFonts w:ascii="Times New Roman"/>
          <w:b w:val="false"/>
          <w:i w:val="false"/>
          <w:color w:val="000000"/>
          <w:sz w:val="28"/>
        </w:rPr>
        <w:t>
            транзитом через таможенную территорию таможенного союза</w:t>
      </w:r>
      <w:r>
        <w:br/>
      </w:r>
      <w:r>
        <w:rPr>
          <w:rFonts w:ascii="Times New Roman"/>
          <w:b w:val="false"/>
          <w:i w:val="false"/>
          <w:color w:val="000000"/>
          <w:sz w:val="28"/>
        </w:rPr>
        <w:t>
Статья 327. Таможенные льготы для международных межгосударственных и</w:t>
      </w:r>
      <w:r>
        <w:br/>
      </w:r>
      <w:r>
        <w:rPr>
          <w:rFonts w:ascii="Times New Roman"/>
          <w:b w:val="false"/>
          <w:i w:val="false"/>
          <w:color w:val="000000"/>
          <w:sz w:val="28"/>
        </w:rPr>
        <w:t>
            межправительственных организаций, представительств</w:t>
      </w:r>
      <w:r>
        <w:br/>
      </w:r>
      <w:r>
        <w:rPr>
          <w:rFonts w:ascii="Times New Roman"/>
          <w:b w:val="false"/>
          <w:i w:val="false"/>
          <w:color w:val="000000"/>
          <w:sz w:val="28"/>
        </w:rPr>
        <w:t>
            иностранных государств при них, а также для персонала</w:t>
      </w:r>
      <w:r>
        <w:br/>
      </w:r>
      <w:r>
        <w:rPr>
          <w:rFonts w:ascii="Times New Roman"/>
          <w:b w:val="false"/>
          <w:i w:val="false"/>
          <w:color w:val="000000"/>
          <w:sz w:val="28"/>
        </w:rPr>
        <w:t>
            этих организаций и представительств</w:t>
      </w:r>
    </w:p>
    <w:p>
      <w:pPr>
        <w:spacing w:after="0"/>
        <w:ind w:left="0"/>
        <w:jc w:val="left"/>
      </w:pPr>
      <w:r>
        <w:rPr>
          <w:rFonts w:ascii="Times New Roman"/>
          <w:b/>
          <w:i w:val="false"/>
          <w:color w:val="000000"/>
        </w:rPr>
        <w:t xml:space="preserve"> Глава 46. Особенности совершения таможенных операций в</w:t>
      </w:r>
      <w:r>
        <w:br/>
      </w:r>
      <w:r>
        <w:rPr>
          <w:rFonts w:ascii="Times New Roman"/>
          <w:b/>
          <w:i w:val="false"/>
          <w:color w:val="000000"/>
        </w:rPr>
        <w:t>
отношении товаров, содержащих объекты интеллектуальной</w:t>
      </w:r>
      <w:r>
        <w:br/>
      </w:r>
      <w:r>
        <w:rPr>
          <w:rFonts w:ascii="Times New Roman"/>
          <w:b/>
          <w:i w:val="false"/>
          <w:color w:val="000000"/>
        </w:rPr>
        <w:t>
собственности</w:t>
      </w:r>
    </w:p>
    <w:p>
      <w:pPr>
        <w:spacing w:after="0"/>
        <w:ind w:left="0"/>
        <w:jc w:val="both"/>
      </w:pPr>
      <w:r>
        <w:rPr>
          <w:rFonts w:ascii="Times New Roman"/>
          <w:b w:val="false"/>
          <w:i w:val="false"/>
          <w:color w:val="000000"/>
          <w:sz w:val="28"/>
        </w:rPr>
        <w:t>Статья 328. Меры по защите прав на объекты интеллектуальной</w:t>
      </w:r>
      <w:r>
        <w:br/>
      </w:r>
      <w:r>
        <w:rPr>
          <w:rFonts w:ascii="Times New Roman"/>
          <w:b w:val="false"/>
          <w:i w:val="false"/>
          <w:color w:val="000000"/>
          <w:sz w:val="28"/>
        </w:rPr>
        <w:t>
            собственности, принимаемые таможенными органами</w:t>
      </w:r>
      <w:r>
        <w:br/>
      </w:r>
      <w:r>
        <w:rPr>
          <w:rFonts w:ascii="Times New Roman"/>
          <w:b w:val="false"/>
          <w:i w:val="false"/>
          <w:color w:val="000000"/>
          <w:sz w:val="28"/>
        </w:rPr>
        <w:t>
Статья 329. Срок защиты прав на объекты интеллектуальной</w:t>
      </w:r>
      <w:r>
        <w:br/>
      </w:r>
      <w:r>
        <w:rPr>
          <w:rFonts w:ascii="Times New Roman"/>
          <w:b w:val="false"/>
          <w:i w:val="false"/>
          <w:color w:val="000000"/>
          <w:sz w:val="28"/>
        </w:rPr>
        <w:t>
            собственности таможенными органами</w:t>
      </w:r>
      <w:r>
        <w:br/>
      </w:r>
      <w:r>
        <w:rPr>
          <w:rFonts w:ascii="Times New Roman"/>
          <w:b w:val="false"/>
          <w:i w:val="false"/>
          <w:color w:val="000000"/>
          <w:sz w:val="28"/>
        </w:rPr>
        <w:t>
Статья 330. Таможенные реестры объектов интеллектуальной</w:t>
      </w:r>
      <w:r>
        <w:br/>
      </w:r>
      <w:r>
        <w:rPr>
          <w:rFonts w:ascii="Times New Roman"/>
          <w:b w:val="false"/>
          <w:i w:val="false"/>
          <w:color w:val="000000"/>
          <w:sz w:val="28"/>
        </w:rPr>
        <w:t>
            собственности</w:t>
      </w:r>
      <w:r>
        <w:br/>
      </w:r>
      <w:r>
        <w:rPr>
          <w:rFonts w:ascii="Times New Roman"/>
          <w:b w:val="false"/>
          <w:i w:val="false"/>
          <w:color w:val="000000"/>
          <w:sz w:val="28"/>
        </w:rPr>
        <w:t>
Статья 331. Приостановление выпуска товаров, содержащих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Статья 332. Отмена решения о приостановлении выпуска товаров,</w:t>
      </w:r>
      <w:r>
        <w:br/>
      </w:r>
      <w:r>
        <w:rPr>
          <w:rFonts w:ascii="Times New Roman"/>
          <w:b w:val="false"/>
          <w:i w:val="false"/>
          <w:color w:val="000000"/>
          <w:sz w:val="28"/>
        </w:rPr>
        <w:t>
            содержащих объекты интеллектуальной собственности</w:t>
      </w:r>
      <w:r>
        <w:br/>
      </w:r>
      <w:r>
        <w:rPr>
          <w:rFonts w:ascii="Times New Roman"/>
          <w:b w:val="false"/>
          <w:i w:val="false"/>
          <w:color w:val="000000"/>
          <w:sz w:val="28"/>
        </w:rPr>
        <w:t>
Статья 333. Предоставление информации, взятие проб и образцов товаров</w:t>
      </w:r>
    </w:p>
    <w:p>
      <w:pPr>
        <w:spacing w:after="0"/>
        <w:ind w:left="0"/>
        <w:jc w:val="left"/>
      </w:pPr>
      <w:r>
        <w:rPr>
          <w:rFonts w:ascii="Times New Roman"/>
          <w:b/>
          <w:i w:val="false"/>
          <w:color w:val="000000"/>
        </w:rPr>
        <w:t xml:space="preserve"> Глава 47. Перемещение товаров трубопроводным транспортом и по</w:t>
      </w:r>
      <w:r>
        <w:br/>
      </w:r>
      <w:r>
        <w:rPr>
          <w:rFonts w:ascii="Times New Roman"/>
          <w:b/>
          <w:i w:val="false"/>
          <w:color w:val="000000"/>
        </w:rPr>
        <w:t>
линиям электропередачи</w:t>
      </w:r>
    </w:p>
    <w:p>
      <w:pPr>
        <w:spacing w:after="0"/>
        <w:ind w:left="0"/>
        <w:jc w:val="both"/>
      </w:pPr>
      <w:r>
        <w:rPr>
          <w:rFonts w:ascii="Times New Roman"/>
          <w:b w:val="false"/>
          <w:i w:val="false"/>
          <w:color w:val="000000"/>
          <w:sz w:val="28"/>
        </w:rPr>
        <w:t>Статья 334. Сфера применения настоящей главы</w:t>
      </w:r>
      <w:r>
        <w:br/>
      </w:r>
      <w:r>
        <w:rPr>
          <w:rFonts w:ascii="Times New Roman"/>
          <w:b w:val="false"/>
          <w:i w:val="false"/>
          <w:color w:val="000000"/>
          <w:sz w:val="28"/>
        </w:rPr>
        <w:t>
Статья 335. Особенности ввоза, вывоза и таможенного декларирования</w:t>
      </w:r>
      <w:r>
        <w:br/>
      </w:r>
      <w:r>
        <w:rPr>
          <w:rFonts w:ascii="Times New Roman"/>
          <w:b w:val="false"/>
          <w:i w:val="false"/>
          <w:color w:val="000000"/>
          <w:sz w:val="28"/>
        </w:rPr>
        <w:t>
            товаров, перемещаемых трубопроводным транспортом</w:t>
      </w:r>
      <w:r>
        <w:br/>
      </w:r>
      <w:r>
        <w:rPr>
          <w:rFonts w:ascii="Times New Roman"/>
          <w:b w:val="false"/>
          <w:i w:val="false"/>
          <w:color w:val="000000"/>
          <w:sz w:val="28"/>
        </w:rPr>
        <w:t>
Статья 336. Особенности ввоза, вывоза и таможенного декларирования</w:t>
      </w:r>
      <w:r>
        <w:br/>
      </w:r>
      <w:r>
        <w:rPr>
          <w:rFonts w:ascii="Times New Roman"/>
          <w:b w:val="false"/>
          <w:i w:val="false"/>
          <w:color w:val="000000"/>
          <w:sz w:val="28"/>
        </w:rPr>
        <w:t>
            товаров, перемещаемых по линиям электропередачи</w:t>
      </w:r>
      <w:r>
        <w:br/>
      </w:r>
      <w:r>
        <w:rPr>
          <w:rFonts w:ascii="Times New Roman"/>
          <w:b w:val="false"/>
          <w:i w:val="false"/>
          <w:color w:val="000000"/>
          <w:sz w:val="28"/>
        </w:rPr>
        <w:t>
Статья 337. Места установки приборов учета товаров, перемещаемых</w:t>
      </w:r>
      <w:r>
        <w:br/>
      </w:r>
      <w:r>
        <w:rPr>
          <w:rFonts w:ascii="Times New Roman"/>
          <w:b w:val="false"/>
          <w:i w:val="false"/>
          <w:color w:val="000000"/>
          <w:sz w:val="28"/>
        </w:rPr>
        <w:t>
            трубопроводным транспортом и по линиям электропередачи</w:t>
      </w:r>
      <w:r>
        <w:br/>
      </w:r>
      <w:r>
        <w:rPr>
          <w:rFonts w:ascii="Times New Roman"/>
          <w:b w:val="false"/>
          <w:i w:val="false"/>
          <w:color w:val="000000"/>
          <w:sz w:val="28"/>
        </w:rPr>
        <w:t>
Статья 338. Идентификация товаров, перемещаемых трубопроводным</w:t>
      </w:r>
      <w:r>
        <w:br/>
      </w:r>
      <w:r>
        <w:rPr>
          <w:rFonts w:ascii="Times New Roman"/>
          <w:b w:val="false"/>
          <w:i w:val="false"/>
          <w:color w:val="000000"/>
          <w:sz w:val="28"/>
        </w:rPr>
        <w:t>
            транспортом и по линиям электропередачи</w:t>
      </w:r>
      <w:r>
        <w:br/>
      </w:r>
      <w:r>
        <w:rPr>
          <w:rFonts w:ascii="Times New Roman"/>
          <w:b w:val="false"/>
          <w:i w:val="false"/>
          <w:color w:val="000000"/>
          <w:sz w:val="28"/>
        </w:rPr>
        <w:t>
Статья 339. Таможенное декларирование транзита товаров, перемещаемых</w:t>
      </w:r>
      <w:r>
        <w:br/>
      </w:r>
      <w:r>
        <w:rPr>
          <w:rFonts w:ascii="Times New Roman"/>
          <w:b w:val="false"/>
          <w:i w:val="false"/>
          <w:color w:val="000000"/>
          <w:sz w:val="28"/>
        </w:rPr>
        <w:t>
            трубопроводным транспортом и по линиям электропередачи</w:t>
      </w:r>
    </w:p>
    <w:p>
      <w:pPr>
        <w:spacing w:after="0"/>
        <w:ind w:left="0"/>
        <w:jc w:val="left"/>
      </w:pPr>
      <w:r>
        <w:rPr>
          <w:rFonts w:ascii="Times New Roman"/>
          <w:b/>
          <w:i w:val="false"/>
          <w:color w:val="000000"/>
        </w:rPr>
        <w:t xml:space="preserve"> Глава 48. Перемещение транспортных средств международных</w:t>
      </w:r>
      <w:r>
        <w:br/>
      </w:r>
      <w:r>
        <w:rPr>
          <w:rFonts w:ascii="Times New Roman"/>
          <w:b/>
          <w:i w:val="false"/>
          <w:color w:val="000000"/>
        </w:rPr>
        <w:t>
перевозок при осуществлении международных перевозок товаров,</w:t>
      </w:r>
      <w:r>
        <w:br/>
      </w:r>
      <w:r>
        <w:rPr>
          <w:rFonts w:ascii="Times New Roman"/>
          <w:b/>
          <w:i w:val="false"/>
          <w:color w:val="000000"/>
        </w:rPr>
        <w:t>
пассажиров и багажа</w:t>
      </w:r>
    </w:p>
    <w:p>
      <w:pPr>
        <w:spacing w:after="0"/>
        <w:ind w:left="0"/>
        <w:jc w:val="both"/>
      </w:pPr>
      <w:r>
        <w:rPr>
          <w:rFonts w:ascii="Times New Roman"/>
          <w:b w:val="false"/>
          <w:i w:val="false"/>
          <w:color w:val="000000"/>
          <w:sz w:val="28"/>
        </w:rPr>
        <w:t>Статья 340. Сфера применения настоящей главы</w:t>
      </w:r>
      <w:r>
        <w:br/>
      </w:r>
      <w:r>
        <w:rPr>
          <w:rFonts w:ascii="Times New Roman"/>
          <w:b w:val="false"/>
          <w:i w:val="false"/>
          <w:color w:val="000000"/>
          <w:sz w:val="28"/>
        </w:rPr>
        <w:t>
Статья 341. Порядок перемещения транспортных средств международной</w:t>
      </w:r>
      <w:r>
        <w:br/>
      </w:r>
      <w:r>
        <w:rPr>
          <w:rFonts w:ascii="Times New Roman"/>
          <w:b w:val="false"/>
          <w:i w:val="false"/>
          <w:color w:val="000000"/>
          <w:sz w:val="28"/>
        </w:rPr>
        <w:t>
            перевозки</w:t>
      </w:r>
      <w:r>
        <w:br/>
      </w:r>
      <w:r>
        <w:rPr>
          <w:rFonts w:ascii="Times New Roman"/>
          <w:b w:val="false"/>
          <w:i w:val="false"/>
          <w:color w:val="000000"/>
          <w:sz w:val="28"/>
        </w:rPr>
        <w:t>
Статья 342. Временный ввоз транспортных средств международной</w:t>
      </w:r>
      <w:r>
        <w:br/>
      </w:r>
      <w:r>
        <w:rPr>
          <w:rFonts w:ascii="Times New Roman"/>
          <w:b w:val="false"/>
          <w:i w:val="false"/>
          <w:color w:val="000000"/>
          <w:sz w:val="28"/>
        </w:rPr>
        <w:t>
            перевозки</w:t>
      </w:r>
      <w:r>
        <w:br/>
      </w:r>
      <w:r>
        <w:rPr>
          <w:rFonts w:ascii="Times New Roman"/>
          <w:b w:val="false"/>
          <w:i w:val="false"/>
          <w:color w:val="000000"/>
          <w:sz w:val="28"/>
        </w:rPr>
        <w:t>
Статья 343. Сроки временного ввоза транспортных средств международной</w:t>
      </w:r>
      <w:r>
        <w:br/>
      </w:r>
      <w:r>
        <w:rPr>
          <w:rFonts w:ascii="Times New Roman"/>
          <w:b w:val="false"/>
          <w:i w:val="false"/>
          <w:color w:val="000000"/>
          <w:sz w:val="28"/>
        </w:rPr>
        <w:t>
            перевозки</w:t>
      </w:r>
      <w:r>
        <w:br/>
      </w:r>
      <w:r>
        <w:rPr>
          <w:rFonts w:ascii="Times New Roman"/>
          <w:b w:val="false"/>
          <w:i w:val="false"/>
          <w:color w:val="000000"/>
          <w:sz w:val="28"/>
        </w:rPr>
        <w:t>
Статья 344. Операции с временно ввезенными транспортными средствами</w:t>
      </w:r>
      <w:r>
        <w:br/>
      </w:r>
      <w:r>
        <w:rPr>
          <w:rFonts w:ascii="Times New Roman"/>
          <w:b w:val="false"/>
          <w:i w:val="false"/>
          <w:color w:val="000000"/>
          <w:sz w:val="28"/>
        </w:rPr>
        <w:t>
            международной перевозки</w:t>
      </w:r>
      <w:r>
        <w:br/>
      </w:r>
      <w:r>
        <w:rPr>
          <w:rFonts w:ascii="Times New Roman"/>
          <w:b w:val="false"/>
          <w:i w:val="false"/>
          <w:color w:val="000000"/>
          <w:sz w:val="28"/>
        </w:rPr>
        <w:t>
Статья 345. Временный вывоз транспортных средств международной</w:t>
      </w:r>
      <w:r>
        <w:br/>
      </w:r>
      <w:r>
        <w:rPr>
          <w:rFonts w:ascii="Times New Roman"/>
          <w:b w:val="false"/>
          <w:i w:val="false"/>
          <w:color w:val="000000"/>
          <w:sz w:val="28"/>
        </w:rPr>
        <w:t>
            перевозки</w:t>
      </w:r>
      <w:r>
        <w:br/>
      </w:r>
      <w:r>
        <w:rPr>
          <w:rFonts w:ascii="Times New Roman"/>
          <w:b w:val="false"/>
          <w:i w:val="false"/>
          <w:color w:val="000000"/>
          <w:sz w:val="28"/>
        </w:rPr>
        <w:t>
Статья 346. Сроки временного вывоза транспортных средств</w:t>
      </w:r>
      <w:r>
        <w:br/>
      </w:r>
      <w:r>
        <w:rPr>
          <w:rFonts w:ascii="Times New Roman"/>
          <w:b w:val="false"/>
          <w:i w:val="false"/>
          <w:color w:val="000000"/>
          <w:sz w:val="28"/>
        </w:rPr>
        <w:t>
            международной перевозки</w:t>
      </w:r>
      <w:r>
        <w:br/>
      </w:r>
      <w:r>
        <w:rPr>
          <w:rFonts w:ascii="Times New Roman"/>
          <w:b w:val="false"/>
          <w:i w:val="false"/>
          <w:color w:val="000000"/>
          <w:sz w:val="28"/>
        </w:rPr>
        <w:t>
Статья 347. Операции с временно вывезенными транспортными средствами</w:t>
      </w:r>
      <w:r>
        <w:br/>
      </w:r>
      <w:r>
        <w:rPr>
          <w:rFonts w:ascii="Times New Roman"/>
          <w:b w:val="false"/>
          <w:i w:val="false"/>
          <w:color w:val="000000"/>
          <w:sz w:val="28"/>
        </w:rPr>
        <w:t>
            международной перевозки</w:t>
      </w:r>
      <w:r>
        <w:br/>
      </w:r>
      <w:r>
        <w:rPr>
          <w:rFonts w:ascii="Times New Roman"/>
          <w:b w:val="false"/>
          <w:i w:val="false"/>
          <w:color w:val="000000"/>
          <w:sz w:val="28"/>
        </w:rPr>
        <w:t>
Статья 348. Ввоз временно вывезенных транспортных средств</w:t>
      </w:r>
      <w:r>
        <w:br/>
      </w:r>
      <w:r>
        <w:rPr>
          <w:rFonts w:ascii="Times New Roman"/>
          <w:b w:val="false"/>
          <w:i w:val="false"/>
          <w:color w:val="000000"/>
          <w:sz w:val="28"/>
        </w:rPr>
        <w:t>
            международной перевозки</w:t>
      </w:r>
      <w:r>
        <w:br/>
      </w:r>
      <w:r>
        <w:rPr>
          <w:rFonts w:ascii="Times New Roman"/>
          <w:b w:val="false"/>
          <w:i w:val="false"/>
          <w:color w:val="000000"/>
          <w:sz w:val="28"/>
        </w:rPr>
        <w:t>
Статья 349. Временный ввоз и временный вывоз оборудования и запасных</w:t>
      </w:r>
      <w:r>
        <w:br/>
      </w:r>
      <w:r>
        <w:rPr>
          <w:rFonts w:ascii="Times New Roman"/>
          <w:b w:val="false"/>
          <w:i w:val="false"/>
          <w:color w:val="000000"/>
          <w:sz w:val="28"/>
        </w:rPr>
        <w:t>
            частей</w:t>
      </w:r>
      <w:r>
        <w:br/>
      </w:r>
      <w:r>
        <w:rPr>
          <w:rFonts w:ascii="Times New Roman"/>
          <w:b w:val="false"/>
          <w:i w:val="false"/>
          <w:color w:val="000000"/>
          <w:sz w:val="28"/>
        </w:rPr>
        <w:t>
Статья 350. Таможенное декларирование транспортных средств</w:t>
      </w:r>
      <w:r>
        <w:br/>
      </w:r>
      <w:r>
        <w:rPr>
          <w:rFonts w:ascii="Times New Roman"/>
          <w:b w:val="false"/>
          <w:i w:val="false"/>
          <w:color w:val="000000"/>
          <w:sz w:val="28"/>
        </w:rPr>
        <w:t>
            международной перевозки, запасных частей и оборудования</w:t>
      </w:r>
    </w:p>
    <w:p>
      <w:pPr>
        <w:spacing w:after="0"/>
        <w:ind w:left="0"/>
        <w:jc w:val="left"/>
      </w:pPr>
      <w:r>
        <w:rPr>
          <w:rFonts w:ascii="Times New Roman"/>
          <w:b/>
          <w:i w:val="false"/>
          <w:color w:val="000000"/>
        </w:rPr>
        <w:t xml:space="preserve"> Глава 49. Особенности перемещения товаров для личного</w:t>
      </w:r>
      <w:r>
        <w:br/>
      </w:r>
      <w:r>
        <w:rPr>
          <w:rFonts w:ascii="Times New Roman"/>
          <w:b/>
          <w:i w:val="false"/>
          <w:color w:val="000000"/>
        </w:rPr>
        <w:t>
пользования</w:t>
      </w:r>
    </w:p>
    <w:p>
      <w:pPr>
        <w:spacing w:after="0"/>
        <w:ind w:left="0"/>
        <w:jc w:val="both"/>
      </w:pPr>
      <w:r>
        <w:rPr>
          <w:rFonts w:ascii="Times New Roman"/>
          <w:b w:val="false"/>
          <w:i w:val="false"/>
          <w:color w:val="000000"/>
          <w:sz w:val="28"/>
        </w:rPr>
        <w:t>Статья 351. Термины, используемые в настоящей главе</w:t>
      </w:r>
      <w:r>
        <w:br/>
      </w:r>
      <w:r>
        <w:rPr>
          <w:rFonts w:ascii="Times New Roman"/>
          <w:b w:val="false"/>
          <w:i w:val="false"/>
          <w:color w:val="000000"/>
          <w:sz w:val="28"/>
        </w:rPr>
        <w:t>
Статья 352. Общие положения о перемещении товаров для личного</w:t>
      </w:r>
      <w:r>
        <w:br/>
      </w:r>
      <w:r>
        <w:rPr>
          <w:rFonts w:ascii="Times New Roman"/>
          <w:b w:val="false"/>
          <w:i w:val="false"/>
          <w:color w:val="000000"/>
          <w:sz w:val="28"/>
        </w:rPr>
        <w:t>
            пользования</w:t>
      </w:r>
      <w:r>
        <w:br/>
      </w:r>
      <w:r>
        <w:rPr>
          <w:rFonts w:ascii="Times New Roman"/>
          <w:b w:val="false"/>
          <w:i w:val="false"/>
          <w:color w:val="000000"/>
          <w:sz w:val="28"/>
        </w:rPr>
        <w:t>
Статья 353. Способы перемещения товаров для личного пользования</w:t>
      </w:r>
      <w:r>
        <w:br/>
      </w:r>
      <w:r>
        <w:rPr>
          <w:rFonts w:ascii="Times New Roman"/>
          <w:b w:val="false"/>
          <w:i w:val="false"/>
          <w:color w:val="000000"/>
          <w:sz w:val="28"/>
        </w:rPr>
        <w:t>
Статья 354. Таможенные операции, совершаемые в отношении товаров для</w:t>
      </w:r>
      <w:r>
        <w:br/>
      </w:r>
      <w:r>
        <w:rPr>
          <w:rFonts w:ascii="Times New Roman"/>
          <w:b w:val="false"/>
          <w:i w:val="false"/>
          <w:color w:val="000000"/>
          <w:sz w:val="28"/>
        </w:rPr>
        <w:t>
            личного пользования</w:t>
      </w:r>
      <w:r>
        <w:br/>
      </w:r>
      <w:r>
        <w:rPr>
          <w:rFonts w:ascii="Times New Roman"/>
          <w:b w:val="false"/>
          <w:i w:val="false"/>
          <w:color w:val="000000"/>
          <w:sz w:val="28"/>
        </w:rPr>
        <w:t>
Статья 355. Таможенное декларирование товаров для личного пользования</w:t>
      </w:r>
      <w:r>
        <w:br/>
      </w:r>
      <w:r>
        <w:rPr>
          <w:rFonts w:ascii="Times New Roman"/>
          <w:b w:val="false"/>
          <w:i w:val="false"/>
          <w:color w:val="000000"/>
          <w:sz w:val="28"/>
        </w:rPr>
        <w:t>
Статья 356. Представление документов при таможенном декларировании</w:t>
      </w:r>
      <w:r>
        <w:br/>
      </w:r>
      <w:r>
        <w:rPr>
          <w:rFonts w:ascii="Times New Roman"/>
          <w:b w:val="false"/>
          <w:i w:val="false"/>
          <w:color w:val="000000"/>
          <w:sz w:val="28"/>
        </w:rPr>
        <w:t>
            товаров для личного пользования</w:t>
      </w:r>
      <w:r>
        <w:br/>
      </w:r>
      <w:r>
        <w:rPr>
          <w:rFonts w:ascii="Times New Roman"/>
          <w:b w:val="false"/>
          <w:i w:val="false"/>
          <w:color w:val="000000"/>
          <w:sz w:val="28"/>
        </w:rPr>
        <w:t>
Статья 357. Применение системы двойного коридора при таможенном</w:t>
      </w:r>
      <w:r>
        <w:br/>
      </w:r>
      <w:r>
        <w:rPr>
          <w:rFonts w:ascii="Times New Roman"/>
          <w:b w:val="false"/>
          <w:i w:val="false"/>
          <w:color w:val="000000"/>
          <w:sz w:val="28"/>
        </w:rPr>
        <w:t>
            декларировании товаров для личного пользования</w:t>
      </w:r>
      <w:r>
        <w:br/>
      </w:r>
      <w:r>
        <w:rPr>
          <w:rFonts w:ascii="Times New Roman"/>
          <w:b w:val="false"/>
          <w:i w:val="false"/>
          <w:color w:val="000000"/>
          <w:sz w:val="28"/>
        </w:rPr>
        <w:t>
Статья 358. Временный ввоз товаров для личного пользования</w:t>
      </w:r>
      <w:r>
        <w:br/>
      </w:r>
      <w:r>
        <w:rPr>
          <w:rFonts w:ascii="Times New Roman"/>
          <w:b w:val="false"/>
          <w:i w:val="false"/>
          <w:color w:val="000000"/>
          <w:sz w:val="28"/>
        </w:rPr>
        <w:t>
Статья 359. Временный вывоз физическими лицами товаров для личного</w:t>
      </w:r>
      <w:r>
        <w:br/>
      </w:r>
      <w:r>
        <w:rPr>
          <w:rFonts w:ascii="Times New Roman"/>
          <w:b w:val="false"/>
          <w:i w:val="false"/>
          <w:color w:val="000000"/>
          <w:sz w:val="28"/>
        </w:rPr>
        <w:t>
            пользования</w:t>
      </w:r>
      <w:r>
        <w:br/>
      </w:r>
      <w:r>
        <w:rPr>
          <w:rFonts w:ascii="Times New Roman"/>
          <w:b w:val="false"/>
          <w:i w:val="false"/>
          <w:color w:val="000000"/>
          <w:sz w:val="28"/>
        </w:rPr>
        <w:t>
Статья 360. Уплата таможенных пошлин и налогов в отношении товаров</w:t>
      </w:r>
      <w:r>
        <w:br/>
      </w:r>
      <w:r>
        <w:rPr>
          <w:rFonts w:ascii="Times New Roman"/>
          <w:b w:val="false"/>
          <w:i w:val="false"/>
          <w:color w:val="000000"/>
          <w:sz w:val="28"/>
        </w:rPr>
        <w:t>
            для личного пользования</w:t>
      </w:r>
      <w:r>
        <w:br/>
      </w:r>
      <w:r>
        <w:rPr>
          <w:rFonts w:ascii="Times New Roman"/>
          <w:b w:val="false"/>
          <w:i w:val="false"/>
          <w:color w:val="000000"/>
          <w:sz w:val="28"/>
        </w:rPr>
        <w:t>
Статья 361. Таможенная стоимость товаров для личного пользования</w:t>
      </w:r>
      <w:r>
        <w:br/>
      </w:r>
      <w:r>
        <w:rPr>
          <w:rFonts w:ascii="Times New Roman"/>
          <w:b w:val="false"/>
          <w:i w:val="false"/>
          <w:color w:val="000000"/>
          <w:sz w:val="28"/>
        </w:rPr>
        <w:t>
Статья 362. Запасные части и топливо для перемещаемых физическими</w:t>
      </w:r>
      <w:r>
        <w:br/>
      </w:r>
      <w:r>
        <w:rPr>
          <w:rFonts w:ascii="Times New Roman"/>
          <w:b w:val="false"/>
          <w:i w:val="false"/>
          <w:color w:val="000000"/>
          <w:sz w:val="28"/>
        </w:rPr>
        <w:t>
            лицами транспортных средств для личного пользования</w:t>
      </w:r>
    </w:p>
    <w:p>
      <w:pPr>
        <w:spacing w:after="0"/>
        <w:ind w:left="0"/>
        <w:jc w:val="left"/>
      </w:pPr>
      <w:r>
        <w:rPr>
          <w:rFonts w:ascii="Times New Roman"/>
          <w:b/>
          <w:i w:val="false"/>
          <w:color w:val="000000"/>
        </w:rPr>
        <w:t xml:space="preserve"> Глава 50. Особенности совершения таможенных операций в</w:t>
      </w:r>
      <w:r>
        <w:br/>
      </w:r>
      <w:r>
        <w:rPr>
          <w:rFonts w:ascii="Times New Roman"/>
          <w:b/>
          <w:i w:val="false"/>
          <w:color w:val="000000"/>
        </w:rPr>
        <w:t>
отношении припасов</w:t>
      </w:r>
    </w:p>
    <w:p>
      <w:pPr>
        <w:spacing w:after="0"/>
        <w:ind w:left="0"/>
        <w:jc w:val="both"/>
      </w:pPr>
      <w:r>
        <w:rPr>
          <w:rFonts w:ascii="Times New Roman"/>
          <w:b w:val="false"/>
          <w:i w:val="false"/>
          <w:color w:val="000000"/>
          <w:sz w:val="28"/>
        </w:rPr>
        <w:t>Статья 363. Сфера применения настоящей главы</w:t>
      </w:r>
      <w:r>
        <w:br/>
      </w:r>
      <w:r>
        <w:rPr>
          <w:rFonts w:ascii="Times New Roman"/>
          <w:b w:val="false"/>
          <w:i w:val="false"/>
          <w:color w:val="000000"/>
          <w:sz w:val="28"/>
        </w:rPr>
        <w:t>
Статья 364. Особенности совершения таможенных операций в отношении</w:t>
      </w:r>
      <w:r>
        <w:br/>
      </w:r>
      <w:r>
        <w:rPr>
          <w:rFonts w:ascii="Times New Roman"/>
          <w:b w:val="false"/>
          <w:i w:val="false"/>
          <w:color w:val="000000"/>
          <w:sz w:val="28"/>
        </w:rPr>
        <w:t>
            припасов</w:t>
      </w:r>
      <w:r>
        <w:br/>
      </w:r>
      <w:r>
        <w:rPr>
          <w:rFonts w:ascii="Times New Roman"/>
          <w:b w:val="false"/>
          <w:i w:val="false"/>
          <w:color w:val="000000"/>
          <w:sz w:val="28"/>
        </w:rPr>
        <w:t>
Статья 365. Использование припасов</w:t>
      </w:r>
    </w:p>
    <w:p>
      <w:pPr>
        <w:spacing w:after="0"/>
        <w:ind w:left="0"/>
        <w:jc w:val="left"/>
      </w:pPr>
      <w:r>
        <w:rPr>
          <w:rFonts w:ascii="Times New Roman"/>
          <w:b/>
          <w:i w:val="false"/>
          <w:color w:val="000000"/>
        </w:rPr>
        <w:t xml:space="preserve"> Раздел 8. ПЕРЕХОДНЫЕ ПОЛОЖЕНИЯ</w:t>
      </w:r>
    </w:p>
    <w:p>
      <w:pPr>
        <w:spacing w:after="0"/>
        <w:ind w:left="0"/>
        <w:jc w:val="both"/>
      </w:pPr>
      <w:r>
        <w:rPr>
          <w:rFonts w:ascii="Times New Roman"/>
          <w:b w:val="false"/>
          <w:i w:val="false"/>
          <w:color w:val="000000"/>
          <w:sz w:val="28"/>
        </w:rPr>
        <w:t>Статья 366. Общие переходные положения</w:t>
      </w:r>
      <w:r>
        <w:br/>
      </w:r>
      <w:r>
        <w:rPr>
          <w:rFonts w:ascii="Times New Roman"/>
          <w:b w:val="false"/>
          <w:i w:val="false"/>
          <w:color w:val="000000"/>
          <w:sz w:val="28"/>
        </w:rPr>
        <w:t>
Статья 367. Переходные положения в отношении лиц, осуществляющих</w:t>
      </w:r>
      <w:r>
        <w:br/>
      </w:r>
      <w:r>
        <w:rPr>
          <w:rFonts w:ascii="Times New Roman"/>
          <w:b w:val="false"/>
          <w:i w:val="false"/>
          <w:color w:val="000000"/>
          <w:sz w:val="28"/>
        </w:rPr>
        <w:t>
            деятельность в сфере таможенного дела, и иных лиц</w:t>
      </w:r>
      <w:r>
        <w:br/>
      </w:r>
      <w:r>
        <w:rPr>
          <w:rFonts w:ascii="Times New Roman"/>
          <w:b w:val="false"/>
          <w:i w:val="false"/>
          <w:color w:val="000000"/>
          <w:sz w:val="28"/>
        </w:rPr>
        <w:t>
Статья 368. Переходные положения об особенностях совершения</w:t>
      </w:r>
      <w:r>
        <w:br/>
      </w:r>
      <w:r>
        <w:rPr>
          <w:rFonts w:ascii="Times New Roman"/>
          <w:b w:val="false"/>
          <w:i w:val="false"/>
          <w:color w:val="000000"/>
          <w:sz w:val="28"/>
        </w:rPr>
        <w:t>
            таможенных операций</w:t>
      </w:r>
      <w:r>
        <w:br/>
      </w:r>
      <w:r>
        <w:rPr>
          <w:rFonts w:ascii="Times New Roman"/>
          <w:b w:val="false"/>
          <w:i w:val="false"/>
          <w:color w:val="000000"/>
          <w:sz w:val="28"/>
        </w:rPr>
        <w:t>
Статья 369. Переходные положения об особенностях перевозки товаров</w:t>
      </w:r>
      <w:r>
        <w:br/>
      </w:r>
      <w:r>
        <w:rPr>
          <w:rFonts w:ascii="Times New Roman"/>
          <w:b w:val="false"/>
          <w:i w:val="false"/>
          <w:color w:val="000000"/>
          <w:sz w:val="28"/>
        </w:rPr>
        <w:t>
            под таможенным контролем</w:t>
      </w:r>
      <w:r>
        <w:br/>
      </w:r>
      <w:r>
        <w:rPr>
          <w:rFonts w:ascii="Times New Roman"/>
          <w:b w:val="false"/>
          <w:i w:val="false"/>
          <w:color w:val="000000"/>
          <w:sz w:val="28"/>
        </w:rPr>
        <w:t>
Статья 370. Переходные положения о статусе товаров и таможенных</w:t>
      </w:r>
      <w:r>
        <w:br/>
      </w:r>
      <w:r>
        <w:rPr>
          <w:rFonts w:ascii="Times New Roman"/>
          <w:b w:val="false"/>
          <w:i w:val="false"/>
          <w:color w:val="000000"/>
          <w:sz w:val="28"/>
        </w:rPr>
        <w:t>
            процедурах</w:t>
      </w:r>
      <w:r>
        <w:br/>
      </w:r>
      <w:r>
        <w:rPr>
          <w:rFonts w:ascii="Times New Roman"/>
          <w:b w:val="false"/>
          <w:i w:val="false"/>
          <w:color w:val="000000"/>
          <w:sz w:val="28"/>
        </w:rPr>
        <w:t>
Статья 371. Переходные положения об особенностях совершения</w:t>
      </w:r>
      <w:r>
        <w:br/>
      </w:r>
      <w:r>
        <w:rPr>
          <w:rFonts w:ascii="Times New Roman"/>
          <w:b w:val="false"/>
          <w:i w:val="false"/>
          <w:color w:val="000000"/>
          <w:sz w:val="28"/>
        </w:rPr>
        <w:t>
            таможенных операций в отношении транспортных средств</w:t>
      </w:r>
      <w:r>
        <w:br/>
      </w:r>
      <w:r>
        <w:rPr>
          <w:rFonts w:ascii="Times New Roman"/>
          <w:b w:val="false"/>
          <w:i w:val="false"/>
          <w:color w:val="000000"/>
          <w:sz w:val="28"/>
        </w:rPr>
        <w:t>
Статья 372. Переходные положения по правоотношениям, возникшим в</w:t>
      </w:r>
      <w:r>
        <w:br/>
      </w:r>
      <w:r>
        <w:rPr>
          <w:rFonts w:ascii="Times New Roman"/>
          <w:b w:val="false"/>
          <w:i w:val="false"/>
          <w:color w:val="000000"/>
          <w:sz w:val="28"/>
        </w:rPr>
        <w:t>
            сфере недропользования (топливно-энергетического сектора)</w:t>
      </w:r>
      <w:r>
        <w:br/>
      </w:r>
      <w:r>
        <w:rPr>
          <w:rFonts w:ascii="Times New Roman"/>
          <w:b w:val="false"/>
          <w:i w:val="false"/>
          <w:color w:val="000000"/>
          <w:sz w:val="28"/>
        </w:rPr>
        <w:t>
Статья 373. Переходные положения о ввозе (вывозе) товаров на</w:t>
      </w:r>
      <w:r>
        <w:br/>
      </w:r>
      <w:r>
        <w:rPr>
          <w:rFonts w:ascii="Times New Roman"/>
          <w:b w:val="false"/>
          <w:i w:val="false"/>
          <w:color w:val="000000"/>
          <w:sz w:val="28"/>
        </w:rPr>
        <w:t>
            территории (с территорий) Республики Беларусь, Республики</w:t>
      </w:r>
      <w:r>
        <w:br/>
      </w:r>
      <w:r>
        <w:rPr>
          <w:rFonts w:ascii="Times New Roman"/>
          <w:b w:val="false"/>
          <w:i w:val="false"/>
          <w:color w:val="000000"/>
          <w:sz w:val="28"/>
        </w:rPr>
        <w:t>
            Казахстан и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