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8041" w14:textId="16e8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развития финансового сектора Республики Казахстан в посткризисный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2010 года № 409. Утратило силу постановлением Правительства Республики Казахстан от 19 декабря 2014 года №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923 "О Концепции развития финансового сектора Республики Казахстан в посткризисный период"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финансового сектора Республики Казахстан в посткризисный период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два раза в год, к 15 января и 15 июля, по итогам полугодия представлять информацию о ходе выполнения Плана мероприятий в Национальный Банк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(по согласованию) представлять сводную информацию о ходе выполнения Плана мероприятий в Правительство Республики Казахстан два раза в год, к 30 января и 30 июля, по итогам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Кaзахстан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мая 2010 года № 409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Концепции развития финансового сектора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посткризисный период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постановлениями Правительства РК от 12.11.2010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01.02.2012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29.01.2013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18.10.2013 </w:t>
      </w:r>
      <w:r>
        <w:rPr>
          <w:rFonts w:ascii="Times New Roman"/>
          <w:b w:val="false"/>
          <w:i w:val="false"/>
          <w:color w:val="ff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508"/>
        <w:gridCol w:w="1616"/>
        <w:gridCol w:w="1902"/>
        <w:gridCol w:w="1636"/>
        <w:gridCol w:w="14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Первоочередные меры по совершенствованию деятельности финансового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(2010-2012 годы)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повышения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финансовых организаций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левереджа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предельного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 внешних обязательств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соотношения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кредитов к депозитам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1.2-1.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пенсионными активами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вкладчиков в целях поддержания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портфелей пенсионных фондов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дифференцированных лимитов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удержания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отдельному договору и (или) классу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пересмотр лимитов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совокупному объему перестраховочных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премий, переданных перестраховочным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организациям-нерезидентам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139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части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активов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инфраструктурных проектов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эмитентом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выпущенным в целях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механизма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(институтов развития)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развитию 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исламского страхования;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исламских банков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исламских депозитов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Совета по принципам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 финансирования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установления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гарантированного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депозитам физических 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 уровня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«КФГД»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 введения 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Казахстане 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отраслевых банков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финансовых организациях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системности или системообразуемости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института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взаимодействия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между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 мониторингу,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органами,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своей компетенции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мониторинг,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мониторингу, выявлению и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мер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финансовыми организация-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подозрительных операций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КФМ,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бюро,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единой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историй;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вопросов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кредитных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мер по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бюро;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перечня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в кредитное бюро,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ее достоверности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прозрачности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раскрытию информации о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положении финансовых организаций,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посредством принятия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распространению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стресс-тестирования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институтах,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 мероприятий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системных шоков,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инвестирования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портфеля (в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процедур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макропруденциального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взаимодействия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 ходе ее реализации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перечня системно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финансовых и нефинансовых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подлежащих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финансовых потоков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АФН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новых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 II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 размещение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компаний и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входящих в состав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"Самрук-Казына", на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фондовой бирже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 обмену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развития 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лизинговыми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компаниями, венчурными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инвестиционными фондами,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АФК, о прейскуранте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возможностях для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крупных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привлечением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отечественных, так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МСФО преподавателей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заведений,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бухгалтеров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сотрудников НБ, АФН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применения МСФО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созданием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резервного центра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SWIFT сервисного бюро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"КЦМР" с подключением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зарубежных финансовых институтов,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по изучению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возможных путей интеграции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SWIFT с платежными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систем, а также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их безопасности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услуг и населения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 и страховых продуктах,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а также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состоянии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и 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стран-участников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интеграционных объединений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страховых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страхованию жизни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политику управляемого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плавающего обменного курса,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сглаживания резких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 курса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публикация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прогнозного плана выпуска ГЦБ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веб-сайтах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 «КФБ»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программы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вспомогательных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микрофинансовых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профессиональным услугам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АМФОК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репрезентативности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выборки предприятий (в отраслевом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 разрезах)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адекватности оценок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 ожидаемых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конъюнктуры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положения реального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экономики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обобщающих индикаторов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непосредственных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 для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денежно-кредитной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построению общей платежно-расчетной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Посткризисная настройка финансового сектора (2011-2014 годы)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операций инвестиционного банкинга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Правительством РК от 29.01.2013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приоритетности кредиторов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 банкротства,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залоговых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 физических лиц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стратегии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и 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сектора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развитие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для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сбережений населения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прозрачности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собственнике (бенефициаре),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 наличии обременения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(зарегистрированные) за рубежом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спектра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предоставляемой в Депозитарий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достаточности 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в том числе 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рисков,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внебалансовыми обязательствами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зарегистрированными в оффшорных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динамических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и резервов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 ликвидности банков,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путем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развитию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розничных платежных услуг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раннего реагирования,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мониторинга предельного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 внешних обязательств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 соотношения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кредитов к депозитам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стресс-тестинга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сложных финансовых инструментов,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списка 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выпуску производных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единых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 производных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 и раскрытию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прямого запрета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структурных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капитализации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ограничений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инструментам,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обращающимся на неорганизованных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минимизации рисков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сделкам с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финансовыми инструментами,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 спекулятивный характер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МЭРТ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2.15.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 финансовых инструментов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за банковскими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конгломератами посредством: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надзорными органами других стран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о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иностранного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финансовых организаций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2.18.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альтернативного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урегулирования споров на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- финансового омбудсмена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2.19.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финансовых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порядку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 претензий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финансовых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возникающих в процессе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2.20.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требований по раскрытию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перед инвесторами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финансовом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 ценных бумаг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лицензиатов, в том числе о сделках,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совершаемых акционерным обществом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акционерным обществом,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требований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избрания независимых директоров;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 номинировать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директоров в финансовые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ответственности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руководящим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крупным акционерам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в том числе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усовершенствования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безупречной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репутации;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«аффилиированные лица»;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мер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бонусной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уплаты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взносов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банками-участниками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устойчивости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депозитов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«КФГД»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спектра классов (видов)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 включая накопительное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страхование, вовлеченных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страховых выплат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МТСЗН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жизни,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аннуитетов, аннуитетов,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2.25.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(отмывания) 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КФМ,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типового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этики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на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проблемных вопросов, которые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возникнуть при наличии конфликта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между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ее клиентами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2.27.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аудиторскими 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повышением квалификации аудиторов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2.28.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Ужесточение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аудиторским компаниям,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аудит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МФ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2.29.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развитию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ценных бумаг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оптимизации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построения кривой доходности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 рынке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2.30.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манипуляционными сделками,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использованием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распространением инсайдерской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рынке ценных бумаг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 лишения права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руководящей должности 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и на участие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ограничения либо 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запрета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 приведшей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существенному ущербу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состояния и репутации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 Казахстана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формирования «черного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списка» эмитентов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справедливой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систем обесценения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финансовых инструментов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портфелях институциональных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2.35.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барьеров, препятствующих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активной биржевой торговле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драгоценными металлами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МФ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(внедрение системы RBS,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Solvency II)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Переход к новым международным подходам регулирования финансового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(2012-2014 годы)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принципа контрцикличности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и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портфеля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методов иммунизации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портфелей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внедрения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оценочной деятельности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вынесение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МВК концепции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ужесточения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18.10.2013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институционального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 денежно-кредитной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включения счетов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МВК - Межведомственная комиссия по вопросам законопроектной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КФМ - Комитет по финансовому мониторингу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АБЭКП -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"КФГД" - акционерное общество "Казахстанский фонд гарантирования депозитов"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"КФБ" - акционерное общество "Казахстанская фондовая биржа"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АФК - Объединение юридических лиц "Ассоциация финансистов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АМФОК - Объединение юридических лиц "Ассоциация микрофинансовых организаций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МСФО - международные стандарты финансовой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ГЦБ - государственные ценные бумаги Министерства финансов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