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5118" w14:textId="d705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Исламской Республики Афганистан о сотрудничестве в области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2010 года №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Исламской Республики Афганистан о сотрудничестве в области образования".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Исламской Республики Афганистан 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сотрудничестве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Исламской Республики Афганистан о сотрудничестве в области образования, подписанное в Кабуле 22 ноября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2009 года № 1829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Исламской Республики Афганистан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Исламской Республики Афганистан,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развивать сотрудничество в области образования на принципах равенства и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норм законодательств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будущее развитие двустороннего сотрудничества в области образования может в значительной степени способствовать установлению и поддержанию дружбы и взаимопонимания между народами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содействуют развитию сотрудничества в области высшего и послевузовского образования путем обмена информацией по вопросам подготовки кадров, разработки и осуществления совместных программ 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обмен информацией о системе и структуре высшего и послевузовского образования государств Сторон, реформах в области образования и новых образовательных технологиях.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взаимной основе Стороны поощряют приглашение профессорско-преподавательского состава с целью проведения научных исследований по проблемам, представляющим взаимный интерес или участия в научных образовательных конференциях, семинарах, симпозиумах, проводимых в государствах Сторон на основе подписываемых организациями образования договоров.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обмениваются информацией о законодательствах государств Сторон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с 2010 по 2014 годы ежегодно принимает на обучение 200 человек из числа граждан Исламской Республики Афганистан: в том числе 140 - в высшие учебные заведения и 60 человек - в организации технического и профессионального образования. Прием в высшие учебные заведения на медицинские специальности будет осуществляться с 2010 по 2012 годы. Общее количество обучающихся составляет 1000 человек, из них 700 человек - в высших учебных заведениях, 300 - в организациях технического и профессионального образования. Обучение будет осуществляться за счет средств Республики Казахстан до 2019 года (медицинские специальности - до 2020 года).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Обучение граждан Исламской Республики Афганистан осуществляется в высших учебных заведениях Республики Казахстан по специальностям в сфере здравоохранения (200 человек), сельского хозяйства (135), обеспечения внутреннего правопорядка (75), гуманитарной сферы и журналистики (45), обеспечение охраны государственной границы (45), инженерного (100) и педагогического направления (100).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граждан Исламской Республики Афганистан в организациях технического и профессионального образования Республики Казахстан осуществляется по профессиям и специальностям, определяемым ежегодно афганской стороной, с учетом мнений и возможности Казахстанской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обеспечивает граждан Исламской Республики Афганистан, обучающихся в высших и профессионально-технических учебных заведениях Республики Казахстан, жилым помещением без квартирной оплаты и коммунальных услуг на основании и в пределах, установленных законодательством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 от места направления до места обучения и обратно, и в летнее каникулярное время оплачиваются ежегодно за счет средств Казахстанской стороны по маршруту, согласованному Казахстанской стороной, в том числе за пределами Республики Казахстан авиатранспортом, внутри Республики Казахстан железнодорожным или автомобильным.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выплачивает всем обучающимся, кроме тех, кто обучается на специальностях обеспечения внутреннего правопорядка и охраны государственной границы, стипендию на весь период обучения в двойном размере, от установленной законодательством своего государства для студентов.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предоставит обучающимся медицинское обслуживание в рамках законодательства своего государства в области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обеспечивает обучающихся по специальности в сфере обеспечения внутреннего правопорядка денежным довольствием, питанием и жилым помещением по нормам, установленным для соответствующих категорий военнослужащих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Исламской Республики Афганистан, обучающиеся по специальности в сфере обеспечения внутреннего правопорядка, должны иметь при себе национальную полицейскую форму для повседневного и парадного ношения во время нахождения на обучении в Республике Казахстан и носить знаки различия Исламской Республики Афганистан.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обеспечивает обучающихся по специальности в сфере обеспечения охраны государственной границы денежным довольствием, питанием, обмундированием и жилым помещением по нормам, установленным для соответствующих категорий военнослужащих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Принятые на учебу граждане Исламской Республики Афганистан в обязательном порядке проходят языковое обучение на подготовительных отделениях высших учебных заведений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Языки обучения определяются в зависимости от направления подготовки - казахский и русский.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окончании подготовительных отделений слушатели распределяются в высшие учебные заведения и организации технического и профессионального образования Республики Казахстан по избранной специальности.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Циклы обучения и содержание образовательных программ по специальностям обеспечения внутреннего правопорядка и охраны государственных границ формируются с учетом требований национальных интересов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Набор слушателей на подготовительные отделения по согласованным Сторонами уровням обучения и специальностям осуществляет выездная межведомственная комиссия Казахстанской стороны. Затраты на работу межведомственной выездной приемной комиссии осуществляются за счет Казахстанской стороны (транспортные расходы по прибытию и убытию в Исламскую Республику Афганистан, проживание и суточные в Исламской Республике Афганистан - за счет средств Министерства иностранных дел Республики Казахстан; транспортные расходы в пределах Республики Казахстан, оформление выездных виз и медицинского страхования - за счет заинтересованных госорганов).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межведомственной приемной комиссии входят представители Министерства образования и науки Республики Казахстан - 3 человека (председатель комиссии, секретарь комиссии, член комиссии), Министерства иностранных дел Республики Казахстан - 1 человек (заместитель председателя комиссии), Министерства здравоохранения Республики Казахстан - 2 человека, Министерства сельского хозяйства - 1 человек, Министерства внутренних дел - 1 человек, Комитета национальной безопасности - 1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работы межведомственной приемной комиссии в Исламской Республике Афганистан составляет 7 дней.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Афганская сторона через средства массовой информации и местные органы власти оповещает население Исламской Республики Афганистан о наборе на обучение в высшие учебные заведения и организации технического и профессионального образования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Афганская сторона осуществляет сбор документов, медицинский осмотр кандидатов на обучение и организацию их собеседования с выездной приемной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Афганская сторона обеспечивает условия для работы выездной приемной комиссии по набору слушателей на подготовительные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Афганская сторона через уполномоченного представителя вносит вопросы, возникающие в процессе обучения афганских студентов, на рассмотрение уполномоченного органа в области образования Республики Казахстан для принятия оперативных решений.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Обучение, проживание, медицинское обслуживание слушателей подготовительных отделений и студентов/курсантов из Исламской Республики Афганистан в Республике Казахстан осуществляется на основании и в пределах законодательства государства Казахстанской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завершению обучения граждане Исламской Республики Афганистан обязаны вернуться на родину.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признают и устанавливают эквивалентность документов об образовании государственного образца, выдаваемых учебными заведениями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мероприятий, предусмотренных настоящим Соглашением, за исключением статей 4, 5, 6, 7, 8, 9, 10, 11, 12, 14, 15 осуществляется на основе заключения прямых договоров между заинтересованными организациями государств Сторон, в которых должны быть определены их права, обязанности и ответственность.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исключает возможности проведения других мероприятий по образовательному обмену, которые будут официально одобрены обеими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по реализации настоящего Соглашения разрешаются путем проведения переговоров и взаимных консультаций между компетентными органами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государств Сторон, вытекающих из других международных договоров,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Прекращение действия настоящего Соглашения не оказывает влияния на осуществляемые в его рамках обмен обучающимися, проекты или программы, не завершенные до даты прекращения действия настоящего Соглашения, если в каждом конкретном случае Стороны не примут решения об обратном.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срок до 2021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Кабул 22 ноября 2009 года в двух экземплярах, каждый на казахском, дари и английском языках, причем все тексты имеют одинаковую силу. В случае возникновения расхождений в толковании, Стороны будут 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 Исламской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Афганистан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