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dae0" w14:textId="8f0d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Американскому Самоа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2010 года № 412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тяжелой экономической и социальной ситуацией, сложившейся в результате разрушительного цунами в Американском Самоа,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Республики Казахстан в установленном законодательством порядке выделить Министерству иностранных дел Республики Казахстан из чрезвычайного резерва Правительства Республики Казахстан, предусмотренного в республиканском бюджете на 2010 год для ликвидации чрезвычайных ситуаций природного и техногенного характера на территории Республики Казахстан и других  государств, средства в сумме, эквивалентной 50000 (пятьдесят тысяч) долларов США, для оказания официальной гуманитарной помощи Американскому Самоа.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установленном законодательством порядке обеспечить перечисление указанных средств на специальный банковский счет: «Account Name: Government of Samoa Tsunami Relief Fund»; «Bank: ANZ Bank (Samoa) Ltd, Beach Road, Apia, Samoa»; «SWIFT: ANZBWSWW»; «BSB: 010-979»; «Account #: 3826829».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 установленном порядке обеспечить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