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50b1" w14:textId="4d35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ветеринарных препаратов из республиканской собственности в коммунальную собственность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2010 года № 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областей ветеринарные препараты для управлений сельского хозяйства,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обеспечить передачу ветеринарных препаратов из республиканской собственности в коммунальную собственность областей в объемах и сроках, предусмотренных в Плане ветеринарно-профилактических мероприятий по Республике Казахстан на 2010 год, утвержденном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акиматами областей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марта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2010 года № 418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>
передаваемых из республиканской собственности в коммунальную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областей для управлений сельского хозяйства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2448"/>
        <w:gridCol w:w="3747"/>
        <w:gridCol w:w="3012"/>
        <w:gridCol w:w="320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доз)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63 916 341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3 951,59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83 216 150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свиней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трехвалентная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О, 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109 979 715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жвачных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дезентерии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ягнят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4 069,088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1 486,23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свиней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MPС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2 502,836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54 559 977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1 667,106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15 960,370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246 684 827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дезентерии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ягнят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175,72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2 878,37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65 181 644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дезентерии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ягнят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свиней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213,11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38 478 876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1 605,88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9 758,99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174 960 215</w:t>
            </w:r>
          </w:p>
        </w:tc>
      </w:tr>
      <w:tr>
        <w:trPr>
          <w:trHeight w:val="9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жвачных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дезентерии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ягнят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3 446 630,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2 358,52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51 099 265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1 913 400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13 078,460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177 574 055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отека, энтерото-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ксемии овец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дезентерии ягнят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88 801 593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797,95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27 858 316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647,35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4 883,89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91 629 545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27 041 850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82 749 527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эмкара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3 204,33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58 788 260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MPС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MPС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34 702 307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666,95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листериоза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3 656,95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70 179 031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28 824 368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эктимы овец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жвачных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оспы овец (сухая)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высокопатогенного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 птиц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дезентерии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ягнят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сибирской язвы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свиней,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1 437,81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 os)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О, Азия-1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ящура трехва-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лентная типа А, 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Азия-1 для МРС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69 194 122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(эхинококкоз)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чумы верблюдов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20 383,39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285 237 403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республике: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96 312,14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1 598 508 640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