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623" w14:textId="8931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октября 2006 года № 1010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2010 года № 425. Утратило силу постановлением Правительства Республики Казахстан от 20 августа 2015 года № 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2006 года № 1010 "Об утверждении Правил создания местным исполнительным органом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и формы акта обследования по факту неблагоприятного природного явления" (САПП Республики Казахстан, 2006 г., № 39, ст. 431)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 исполнительным органом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"страховщиком", "страховщика" дополнить словами "или обществом взаимного страхования", "или общества взаимного 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абзацы второй и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 - созданное по решению Правительства Республики Казахстан акционерное общество, входящее в состав национального холдинга в сфере агропромышленного комплекса, единственным акционером которого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по факту неблагоприятного природного явления (далее - акт обследования) - документ, подтверждающий причинно-следственную связь между частичной или полной гибелью посевов и воздействием неблагоприятного (неблагоприятных) природного (природных) явления (явлений), требования к которому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по форме, установленной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"(Министерство сельского хозяйства Республики Казахстан и его территориальные органы)"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"общество взаимного страхования в растениеводстве - юридическое лицо, созданное в организационно-правовой форме потребительского кооператива в целях осуществления взаимного страхования имущественных интересов своих членов в области обязательного страхования в растениеводстве.";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состав комиссии входят представители местного исполнительного органа, уполномоченного государственного органа в области растениеводства, агента, страховщика или общества взаимного страхования и страхователя.";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"уполномоченному государственному органу по статистике, агенту, страховщику и страхователю" заменить словами "агенту, страховщику или обществу взаимного страхования и страхователю.";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Акт обследования считается принятым при наличии двух третей подписей членов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обследования по факту неблагоприятного природного явления,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"Члены комиссии:"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"1. 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представителя уполномоченного органа по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слова "страховщика" дополнить словами "или общества взаимного страхования".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2004 года № 997 "Об определении агента для управления бюджетными средствами для поддержки обязательного страхования в растениеводстве" (САПП Республики Казахстан, 2004 г., № 35, ст. 467);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ноября 2006 года № 1133 "О некоторых вопросах использования денег, выделяемых для поддержки обязательного страхования в растениеводстве" (САПП Республики Казахстан, 2006 г., № 43, ст. 475).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