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a55c" w14:textId="a86a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таможенного союза о карантине растений от 11 декабря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2010 года № 444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и дополнений в Соглашение таможенного союза о карантине растений от 11 декабря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Протокол о внесении изменений и дополнений в Соглашение таможенного союза о карантине растений от 11 декабря 2009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2010 года № 444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о карантине растений от 11 декабря 2009 года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таможенного союза в рамках Евразийского экономического сообщества,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таможенного союза о карантине растений от 11 декабря 2009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абзаце первом слова "союза и таможенной" заменить словами "союза при ввозе и на таможенной";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дополнить абзацем четвертым следующего содержания: "Карантинный фитосанитарный контроль (надзор) при вывозе подкарантинной продукции с таможенной территории таможенного союза осуществляется в соответствии с международными обязательствами государств Сторон и законодательством своего государства в области карантина растений.".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Ввозимая на таможенную территорию таможенного союза подкарантинная продукция должна соответствовать фитосанитарным требованиям государства Стороны, в которой предусматривается место доставки подкарантинной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размещение официальной информации о фитосанитарных требованиях, предъявляемых к ввозимой подкарантинной продукции, на официальных сайтах (интернет-ресурсах) уполномоченных органов Сторон, а также в Информационной системе Евразийского экономического сообщества в области технического регулирования, санитарных и фитосанитарных мер и в Интегрированной информационной системе внешней и взаимной торговли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партия подкарантинной продукции, отнесенной в соответствии с Перечнем подкарантинной продукции к группе подкарантинной продукции с высоким фитосанитарным риском, ввозится на таможенную территорию таможенного союза в сопровождении экспортного или реэкспортного фитосанитарного сертификата, выдаваемого компетентным органом государства страны-экспортера (реэкспортера) по форме, установленной Конвенцией.";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"партия подкарантинной продукции," дополнить словами "отнесенной в соответствии с Перечнем подкарантинной продукции к группе подкарантинной продукции с высоким фитосанитарным риском,".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"уполномоченных органов" исключить.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Протокола,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другим Сторонам, любая из Сторон передает этот спор для рассмотрения в Суд Евразийского экономического сообщества.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Протокола в силу, присоединения к нему и выхода из него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 "___" _______ 2010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которая, являясь депозитарием настоящего Протокола, направит каждой Стороне его заверенную копию.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За                      За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Правительство            Правительство      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/>
          <w:color w:val="000000"/>
          <w:sz w:val="28"/>
        </w:rPr>
        <w:t>Республики               Республики       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  Беларусь                Казахстан                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