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7d14" w14:textId="d447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2010 года № 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2010 года № 452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2003 года № 794 "Об информационных справочниках, используемых при применении резервного метода определения таможенной стоимости товаров".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2004 года № 399 "О внесении изменений в постановление Правительства Республики Казахстан от 8 августа 2003 года № 794".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2005 года № 506 "О внесении дополнения в постановление Правительства Республики Казахстан от 8 августа 2003 года № 794".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2006 года № 290 "О внесении дополнений в постановление Правительства Республики Казахстан от 8 августа 2003 года № 794" (САПП Республики Казахстан, 2006 г., № 14, ст. 129).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