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6856" w14:textId="d206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учебных заведений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2010 года № 457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подготовки специалистов для органов внутренних дел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государственное учреждение "Актюбинский юридический колледж Министерства внутренних дел Республики Казахстан" в государственное учреждение "Актюбинский юридический институт Министерства внутренних дел Республики Казахстан" (далее - Актюбинский юридический институт).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внутренних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Актюбинский юридический институт Министерства внутренних дел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"Актюбинский юридический колледж 130" и "Семипалатинский юридический колледж 160"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"Актюбинский юридический институт    184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Семейский юридический колледж        135";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 "Шымкентский юридический колледж" цифры "214" заменить цифрами "185".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образования и науки Республики Казахстан обеспечить завершение обучения по программе технического и профессионального образования в 2010-2011 учебном году курсантов (слушателей) Актюбинского юридического колледжа в Актюбинском юридическом институте, а также курсантов (слушателей), обучающихся в Семейском и Шымкентском юридических колледжах;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принять соответствующие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