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68c2" w14:textId="f6d6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заявок на привлечение связанных грантов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2010 года № 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заявок на привлечение связанных грантов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2010 года № 463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заявок на привлечение связанных грантов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493"/>
        <w:gridCol w:w="1553"/>
        <w:gridCol w:w="1893"/>
        <w:gridCol w:w="1613"/>
        <w:gridCol w:w="1753"/>
        <w:gridCol w:w="1693"/>
        <w:gridCol w:w="21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(годы)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лиц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Конвенции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