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2e9c" w14:textId="f34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2007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2007 года № 1138 "О национальной переписи населения Республики Казахстан в 2009 году"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проведения национальной переписи населения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4, цифры "2010 - 19000,0*"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8, цифры "2009 - 510781,0" заменить цифрами "2009 - 513165,0";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10, цифры "2009 - 76363,0; 2010 - 3559,0*" заменить цифрами "2009 - 78345,0; 2010 - 1200,0;";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10-1, дополнить цифрами "2009 - 21930,0";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11, цифры "2009 - 2518310,0" заменить цифрами "2009 - 2492014,0";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15 цифры "2010 - 32760,0*" заменить цифрами "2010 - 19845,0".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