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24478" w14:textId="9d244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Правительства Республики Казахстан от 31 июля 2000 года № 1165</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26 мая 2010 года № 470. Утратило силу постановлением Правительства Республики Казахстан от 4 сентября 2014 года № 970</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04.09.2014 </w:t>
      </w:r>
      <w:r>
        <w:rPr>
          <w:rFonts w:ascii="Times New Roman"/>
          <w:b w:val="false"/>
          <w:i w:val="false"/>
          <w:color w:val="ff0000"/>
          <w:sz w:val="28"/>
        </w:rPr>
        <w:t>№ 970</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31 июля 2000 года № 1165 "О создании Совета по делам молодежи" (САПП Республики Казахстан, 2000 г., № 31, ст. 396) следующие изменения: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состав</w:t>
      </w:r>
      <w:r>
        <w:rPr>
          <w:rFonts w:ascii="Times New Roman"/>
          <w:b w:val="false"/>
          <w:i w:val="false"/>
          <w:color w:val="000000"/>
          <w:sz w:val="28"/>
        </w:rPr>
        <w:t xml:space="preserve"> Совета по делам молодежи при Правительстве Республики Казахстан, утвержденный указанным постановлением:</w:t>
      </w:r>
      <w:r>
        <w:br/>
      </w:r>
      <w:r>
        <w:rPr>
          <w:rFonts w:ascii="Times New Roman"/>
          <w:b w:val="false"/>
          <w:i w:val="false"/>
          <w:color w:val="000000"/>
          <w:sz w:val="28"/>
        </w:rPr>
        <w:t>
</w:t>
      </w:r>
      <w:r>
        <w:rPr>
          <w:rFonts w:ascii="Times New Roman"/>
          <w:b w:val="false"/>
          <w:i w:val="false"/>
          <w:color w:val="000000"/>
          <w:sz w:val="28"/>
        </w:rPr>
        <w:t>
      ввести:</w:t>
      </w:r>
    </w:p>
    <w:bookmarkEnd w:id="0"/>
    <w:p>
      <w:pPr>
        <w:spacing w:after="0"/>
        <w:ind w:left="0"/>
        <w:jc w:val="both"/>
      </w:pPr>
      <w:r>
        <w:rPr>
          <w:rFonts w:ascii="Times New Roman"/>
          <w:b w:val="false"/>
          <w:i w:val="false"/>
          <w:color w:val="000000"/>
          <w:sz w:val="28"/>
        </w:rPr>
        <w:t>Сарыбекова                - вице-министра образования и науки</w:t>
      </w:r>
      <w:r>
        <w:br/>
      </w:r>
      <w:r>
        <w:rPr>
          <w:rFonts w:ascii="Times New Roman"/>
          <w:b w:val="false"/>
          <w:i w:val="false"/>
          <w:color w:val="000000"/>
          <w:sz w:val="28"/>
        </w:rPr>
        <w:t>
Махметгали Нургалиевича     Республики Казахстан, заместителем</w:t>
      </w:r>
      <w:r>
        <w:br/>
      </w:r>
      <w:r>
        <w:rPr>
          <w:rFonts w:ascii="Times New Roman"/>
          <w:b w:val="false"/>
          <w:i w:val="false"/>
          <w:color w:val="000000"/>
          <w:sz w:val="28"/>
        </w:rPr>
        <w:t>
                            председателя,</w:t>
      </w:r>
    </w:p>
    <w:p>
      <w:pPr>
        <w:spacing w:after="0"/>
        <w:ind w:left="0"/>
        <w:jc w:val="both"/>
      </w:pPr>
      <w:r>
        <w:rPr>
          <w:rFonts w:ascii="Times New Roman"/>
          <w:b w:val="false"/>
          <w:i w:val="false"/>
          <w:color w:val="000000"/>
          <w:sz w:val="28"/>
        </w:rPr>
        <w:t>Кожахмета                 - исполняющего обязанности директора</w:t>
      </w:r>
      <w:r>
        <w:br/>
      </w:r>
      <w:r>
        <w:rPr>
          <w:rFonts w:ascii="Times New Roman"/>
          <w:b w:val="false"/>
          <w:i w:val="false"/>
          <w:color w:val="000000"/>
          <w:sz w:val="28"/>
        </w:rPr>
        <w:t>
Мадияра Дуйсенбаевича       Департамента воспитательной работы и</w:t>
      </w:r>
      <w:r>
        <w:br/>
      </w:r>
      <w:r>
        <w:rPr>
          <w:rFonts w:ascii="Times New Roman"/>
          <w:b w:val="false"/>
          <w:i w:val="false"/>
          <w:color w:val="000000"/>
          <w:sz w:val="28"/>
        </w:rPr>
        <w:t>
                            молодежной политики Министерства</w:t>
      </w:r>
      <w:r>
        <w:br/>
      </w:r>
      <w:r>
        <w:rPr>
          <w:rFonts w:ascii="Times New Roman"/>
          <w:b w:val="false"/>
          <w:i w:val="false"/>
          <w:color w:val="000000"/>
          <w:sz w:val="28"/>
        </w:rPr>
        <w:t>
                            образования и науки Республики</w:t>
      </w:r>
      <w:r>
        <w:br/>
      </w:r>
      <w:r>
        <w:rPr>
          <w:rFonts w:ascii="Times New Roman"/>
          <w:b w:val="false"/>
          <w:i w:val="false"/>
          <w:color w:val="000000"/>
          <w:sz w:val="28"/>
        </w:rPr>
        <w:t>
                            Казахстан, секретарем,</w:t>
      </w:r>
    </w:p>
    <w:p>
      <w:pPr>
        <w:spacing w:after="0"/>
        <w:ind w:left="0"/>
        <w:jc w:val="both"/>
      </w:pPr>
      <w:r>
        <w:rPr>
          <w:rFonts w:ascii="Times New Roman"/>
          <w:b w:val="false"/>
          <w:i w:val="false"/>
          <w:color w:val="000000"/>
          <w:sz w:val="28"/>
        </w:rPr>
        <w:t>Айсину                    - депутата Мажилиса Парламента Республики</w:t>
      </w:r>
      <w:r>
        <w:br/>
      </w:r>
      <w:r>
        <w:rPr>
          <w:rFonts w:ascii="Times New Roman"/>
          <w:b w:val="false"/>
          <w:i w:val="false"/>
          <w:color w:val="000000"/>
          <w:sz w:val="28"/>
        </w:rPr>
        <w:t>
Майру Араповну              Казахстан (по согласованию),</w:t>
      </w:r>
    </w:p>
    <w:p>
      <w:pPr>
        <w:spacing w:after="0"/>
        <w:ind w:left="0"/>
        <w:jc w:val="both"/>
      </w:pPr>
      <w:r>
        <w:rPr>
          <w:rFonts w:ascii="Times New Roman"/>
          <w:b w:val="false"/>
          <w:i w:val="false"/>
          <w:color w:val="000000"/>
          <w:sz w:val="28"/>
        </w:rPr>
        <w:t>Нурымбетова               - вице-министра труда и социальной защиты</w:t>
      </w:r>
      <w:r>
        <w:br/>
      </w:r>
      <w:r>
        <w:rPr>
          <w:rFonts w:ascii="Times New Roman"/>
          <w:b w:val="false"/>
          <w:i w:val="false"/>
          <w:color w:val="000000"/>
          <w:sz w:val="28"/>
        </w:rPr>
        <w:t>
Биржана Бидайбекулы         населения Республики Казахстан,</w:t>
      </w:r>
    </w:p>
    <w:p>
      <w:pPr>
        <w:spacing w:after="0"/>
        <w:ind w:left="0"/>
        <w:jc w:val="both"/>
      </w:pPr>
      <w:r>
        <w:rPr>
          <w:rFonts w:ascii="Times New Roman"/>
          <w:b w:val="false"/>
          <w:i w:val="false"/>
          <w:color w:val="000000"/>
          <w:sz w:val="28"/>
        </w:rPr>
        <w:t>Оразаева                  - вице-министра сельского хозяйства</w:t>
      </w:r>
      <w:r>
        <w:br/>
      </w:r>
      <w:r>
        <w:rPr>
          <w:rFonts w:ascii="Times New Roman"/>
          <w:b w:val="false"/>
          <w:i w:val="false"/>
          <w:color w:val="000000"/>
          <w:sz w:val="28"/>
        </w:rPr>
        <w:t>
Марата Аблахатовича         Республики Казахстан,</w:t>
      </w:r>
    </w:p>
    <w:p>
      <w:pPr>
        <w:spacing w:after="0"/>
        <w:ind w:left="0"/>
        <w:jc w:val="both"/>
      </w:pPr>
      <w:r>
        <w:rPr>
          <w:rFonts w:ascii="Times New Roman"/>
          <w:b w:val="false"/>
          <w:i w:val="false"/>
          <w:color w:val="000000"/>
          <w:sz w:val="28"/>
        </w:rPr>
        <w:t>Телебаева                 - вице-министра культуры Республики</w:t>
      </w:r>
      <w:r>
        <w:br/>
      </w:r>
      <w:r>
        <w:rPr>
          <w:rFonts w:ascii="Times New Roman"/>
          <w:b w:val="false"/>
          <w:i w:val="false"/>
          <w:color w:val="000000"/>
          <w:sz w:val="28"/>
        </w:rPr>
        <w:t>
Газиза Турысбековича        Казахстан,</w:t>
      </w:r>
    </w:p>
    <w:p>
      <w:pPr>
        <w:spacing w:after="0"/>
        <w:ind w:left="0"/>
        <w:jc w:val="both"/>
      </w:pPr>
      <w:r>
        <w:rPr>
          <w:rFonts w:ascii="Times New Roman"/>
          <w:b w:val="false"/>
          <w:i w:val="false"/>
          <w:color w:val="000000"/>
          <w:sz w:val="28"/>
        </w:rPr>
        <w:t>Ускенбаева                - вице-министра туризма и спорта</w:t>
      </w:r>
      <w:r>
        <w:br/>
      </w:r>
      <w:r>
        <w:rPr>
          <w:rFonts w:ascii="Times New Roman"/>
          <w:b w:val="false"/>
          <w:i w:val="false"/>
          <w:color w:val="000000"/>
          <w:sz w:val="28"/>
        </w:rPr>
        <w:t>
Каирбека Айтбаевича         Республики Казахстан,</w:t>
      </w:r>
    </w:p>
    <w:p>
      <w:pPr>
        <w:spacing w:after="0"/>
        <w:ind w:left="0"/>
        <w:jc w:val="both"/>
      </w:pPr>
      <w:r>
        <w:rPr>
          <w:rFonts w:ascii="Times New Roman"/>
          <w:b w:val="false"/>
          <w:i w:val="false"/>
          <w:color w:val="000000"/>
          <w:sz w:val="28"/>
        </w:rPr>
        <w:t>Тихонюка                  - заместителя Председателя Агентства</w:t>
      </w:r>
      <w:r>
        <w:br/>
      </w:r>
      <w:r>
        <w:rPr>
          <w:rFonts w:ascii="Times New Roman"/>
          <w:b w:val="false"/>
          <w:i w:val="false"/>
          <w:color w:val="000000"/>
          <w:sz w:val="28"/>
        </w:rPr>
        <w:t>
Николая Петровича           Республики Казахстан по делам</w:t>
      </w:r>
      <w:r>
        <w:br/>
      </w:r>
      <w:r>
        <w:rPr>
          <w:rFonts w:ascii="Times New Roman"/>
          <w:b w:val="false"/>
          <w:i w:val="false"/>
          <w:color w:val="000000"/>
          <w:sz w:val="28"/>
        </w:rPr>
        <w:t>
                            строительства и жилищно-коммунального</w:t>
      </w:r>
      <w:r>
        <w:br/>
      </w:r>
      <w:r>
        <w:rPr>
          <w:rFonts w:ascii="Times New Roman"/>
          <w:b w:val="false"/>
          <w:i w:val="false"/>
          <w:color w:val="000000"/>
          <w:sz w:val="28"/>
        </w:rPr>
        <w:t>
                            хозяйства,</w:t>
      </w:r>
    </w:p>
    <w:p>
      <w:pPr>
        <w:spacing w:after="0"/>
        <w:ind w:left="0"/>
        <w:jc w:val="both"/>
      </w:pPr>
      <w:r>
        <w:rPr>
          <w:rFonts w:ascii="Times New Roman"/>
          <w:b w:val="false"/>
          <w:i w:val="false"/>
          <w:color w:val="000000"/>
          <w:sz w:val="28"/>
        </w:rPr>
        <w:t>Амангалиева               - заместителя акима Атырауской области,</w:t>
      </w:r>
      <w:r>
        <w:br/>
      </w:r>
      <w:r>
        <w:rPr>
          <w:rFonts w:ascii="Times New Roman"/>
          <w:b w:val="false"/>
          <w:i w:val="false"/>
          <w:color w:val="000000"/>
          <w:sz w:val="28"/>
        </w:rPr>
        <w:t>
Серика Калешевича</w:t>
      </w:r>
    </w:p>
    <w:p>
      <w:pPr>
        <w:spacing w:after="0"/>
        <w:ind w:left="0"/>
        <w:jc w:val="both"/>
      </w:pPr>
      <w:r>
        <w:rPr>
          <w:rFonts w:ascii="Times New Roman"/>
          <w:b w:val="false"/>
          <w:i w:val="false"/>
          <w:color w:val="000000"/>
          <w:sz w:val="28"/>
        </w:rPr>
        <w:t>Абдираимова               - заместителя акима Акмолинской области,</w:t>
      </w:r>
      <w:r>
        <w:br/>
      </w:r>
      <w:r>
        <w:rPr>
          <w:rFonts w:ascii="Times New Roman"/>
          <w:b w:val="false"/>
          <w:i w:val="false"/>
          <w:color w:val="000000"/>
          <w:sz w:val="28"/>
        </w:rPr>
        <w:t>
Халижана Сериковича</w:t>
      </w:r>
    </w:p>
    <w:p>
      <w:pPr>
        <w:spacing w:after="0"/>
        <w:ind w:left="0"/>
        <w:jc w:val="both"/>
      </w:pPr>
      <w:r>
        <w:rPr>
          <w:rFonts w:ascii="Times New Roman"/>
          <w:b w:val="false"/>
          <w:i w:val="false"/>
          <w:color w:val="000000"/>
          <w:sz w:val="28"/>
        </w:rPr>
        <w:t>Балаеву                   - заместителя акима города Астаны,</w:t>
      </w:r>
      <w:r>
        <w:br/>
      </w:r>
      <w:r>
        <w:rPr>
          <w:rFonts w:ascii="Times New Roman"/>
          <w:b w:val="false"/>
          <w:i w:val="false"/>
          <w:color w:val="000000"/>
          <w:sz w:val="28"/>
        </w:rPr>
        <w:t>
Аиду Галымовну</w:t>
      </w:r>
    </w:p>
    <w:p>
      <w:pPr>
        <w:spacing w:after="0"/>
        <w:ind w:left="0"/>
        <w:jc w:val="both"/>
      </w:pPr>
      <w:r>
        <w:rPr>
          <w:rFonts w:ascii="Times New Roman"/>
          <w:b w:val="false"/>
          <w:i w:val="false"/>
          <w:color w:val="000000"/>
          <w:sz w:val="28"/>
        </w:rPr>
        <w:t>Бектаева                  - заместителя акима Южно-Казахстанской</w:t>
      </w:r>
      <w:r>
        <w:br/>
      </w:r>
      <w:r>
        <w:rPr>
          <w:rFonts w:ascii="Times New Roman"/>
          <w:b w:val="false"/>
          <w:i w:val="false"/>
          <w:color w:val="000000"/>
          <w:sz w:val="28"/>
        </w:rPr>
        <w:t>
Али Каримовича              области,</w:t>
      </w:r>
    </w:p>
    <w:p>
      <w:pPr>
        <w:spacing w:after="0"/>
        <w:ind w:left="0"/>
        <w:jc w:val="both"/>
      </w:pPr>
      <w:r>
        <w:rPr>
          <w:rFonts w:ascii="Times New Roman"/>
          <w:b w:val="false"/>
          <w:i w:val="false"/>
          <w:color w:val="000000"/>
          <w:sz w:val="28"/>
        </w:rPr>
        <w:t>Бектурганова              - заместителя акима Костанайской области,</w:t>
      </w:r>
      <w:r>
        <w:br/>
      </w:r>
      <w:r>
        <w:rPr>
          <w:rFonts w:ascii="Times New Roman"/>
          <w:b w:val="false"/>
          <w:i w:val="false"/>
          <w:color w:val="000000"/>
          <w:sz w:val="28"/>
        </w:rPr>
        <w:t>
Серика Чингисовича</w:t>
      </w:r>
    </w:p>
    <w:p>
      <w:pPr>
        <w:spacing w:after="0"/>
        <w:ind w:left="0"/>
        <w:jc w:val="both"/>
      </w:pPr>
      <w:r>
        <w:rPr>
          <w:rFonts w:ascii="Times New Roman"/>
          <w:b w:val="false"/>
          <w:i w:val="false"/>
          <w:color w:val="000000"/>
          <w:sz w:val="28"/>
        </w:rPr>
        <w:t>Галимову                  - заместителя акима Павлодарской области,</w:t>
      </w:r>
      <w:r>
        <w:br/>
      </w:r>
      <w:r>
        <w:rPr>
          <w:rFonts w:ascii="Times New Roman"/>
          <w:b w:val="false"/>
          <w:i w:val="false"/>
          <w:color w:val="000000"/>
          <w:sz w:val="28"/>
        </w:rPr>
        <w:t>
Алию Кайратовну</w:t>
      </w:r>
    </w:p>
    <w:p>
      <w:pPr>
        <w:spacing w:after="0"/>
        <w:ind w:left="0"/>
        <w:jc w:val="both"/>
      </w:pPr>
      <w:r>
        <w:rPr>
          <w:rFonts w:ascii="Times New Roman"/>
          <w:b w:val="false"/>
          <w:i w:val="false"/>
          <w:color w:val="000000"/>
          <w:sz w:val="28"/>
        </w:rPr>
        <w:t>Караева                   - заместителя акима Мангистауской</w:t>
      </w:r>
      <w:r>
        <w:br/>
      </w:r>
      <w:r>
        <w:rPr>
          <w:rFonts w:ascii="Times New Roman"/>
          <w:b w:val="false"/>
          <w:i w:val="false"/>
          <w:color w:val="000000"/>
          <w:sz w:val="28"/>
        </w:rPr>
        <w:t>
Жауымбая Амантурлыулы       области,</w:t>
      </w:r>
    </w:p>
    <w:p>
      <w:pPr>
        <w:spacing w:after="0"/>
        <w:ind w:left="0"/>
        <w:jc w:val="both"/>
      </w:pPr>
      <w:r>
        <w:rPr>
          <w:rFonts w:ascii="Times New Roman"/>
          <w:b w:val="false"/>
          <w:i w:val="false"/>
          <w:color w:val="000000"/>
          <w:sz w:val="28"/>
        </w:rPr>
        <w:t>Кырыкбаева                - заместителя акима Карагандинской</w:t>
      </w:r>
      <w:r>
        <w:br/>
      </w:r>
      <w:r>
        <w:rPr>
          <w:rFonts w:ascii="Times New Roman"/>
          <w:b w:val="false"/>
          <w:i w:val="false"/>
          <w:color w:val="000000"/>
          <w:sz w:val="28"/>
        </w:rPr>
        <w:t>
Армана Оразбаевича          области,</w:t>
      </w:r>
    </w:p>
    <w:p>
      <w:pPr>
        <w:spacing w:after="0"/>
        <w:ind w:left="0"/>
        <w:jc w:val="both"/>
      </w:pPr>
      <w:r>
        <w:rPr>
          <w:rFonts w:ascii="Times New Roman"/>
          <w:b w:val="false"/>
          <w:i w:val="false"/>
          <w:color w:val="000000"/>
          <w:sz w:val="28"/>
        </w:rPr>
        <w:t>Муканова                  - заместителя акима Алматинской области,</w:t>
      </w:r>
      <w:r>
        <w:br/>
      </w:r>
      <w:r>
        <w:rPr>
          <w:rFonts w:ascii="Times New Roman"/>
          <w:b w:val="false"/>
          <w:i w:val="false"/>
          <w:color w:val="000000"/>
          <w:sz w:val="28"/>
        </w:rPr>
        <w:t>
Серика Меирхановича</w:t>
      </w:r>
    </w:p>
    <w:p>
      <w:pPr>
        <w:spacing w:after="0"/>
        <w:ind w:left="0"/>
        <w:jc w:val="both"/>
      </w:pPr>
      <w:r>
        <w:rPr>
          <w:rFonts w:ascii="Times New Roman"/>
          <w:b w:val="false"/>
          <w:i w:val="false"/>
          <w:color w:val="000000"/>
          <w:sz w:val="28"/>
        </w:rPr>
        <w:t>Мухамедова                - заместителя акима Кызылординской</w:t>
      </w:r>
      <w:r>
        <w:br/>
      </w:r>
      <w:r>
        <w:rPr>
          <w:rFonts w:ascii="Times New Roman"/>
          <w:b w:val="false"/>
          <w:i w:val="false"/>
          <w:color w:val="000000"/>
          <w:sz w:val="28"/>
        </w:rPr>
        <w:t>
Мурата Бахтияровича         области,</w:t>
      </w:r>
    </w:p>
    <w:p>
      <w:pPr>
        <w:spacing w:after="0"/>
        <w:ind w:left="0"/>
        <w:jc w:val="both"/>
      </w:pPr>
      <w:r>
        <w:rPr>
          <w:rFonts w:ascii="Times New Roman"/>
          <w:b w:val="false"/>
          <w:i w:val="false"/>
          <w:color w:val="000000"/>
          <w:sz w:val="28"/>
        </w:rPr>
        <w:t>Нуркатову                 - заместителя акима Актюбинской области,</w:t>
      </w:r>
      <w:r>
        <w:br/>
      </w:r>
      <w:r>
        <w:rPr>
          <w:rFonts w:ascii="Times New Roman"/>
          <w:b w:val="false"/>
          <w:i w:val="false"/>
          <w:color w:val="000000"/>
          <w:sz w:val="28"/>
        </w:rPr>
        <w:t>
Сару Каиржановну</w:t>
      </w:r>
    </w:p>
    <w:p>
      <w:pPr>
        <w:spacing w:after="0"/>
        <w:ind w:left="0"/>
        <w:jc w:val="both"/>
      </w:pPr>
      <w:r>
        <w:rPr>
          <w:rFonts w:ascii="Times New Roman"/>
          <w:b w:val="false"/>
          <w:i w:val="false"/>
          <w:color w:val="000000"/>
          <w:sz w:val="28"/>
        </w:rPr>
        <w:t>Тусипбекова               - заместителя акима</w:t>
      </w:r>
      <w:r>
        <w:br/>
      </w:r>
      <w:r>
        <w:rPr>
          <w:rFonts w:ascii="Times New Roman"/>
          <w:b w:val="false"/>
          <w:i w:val="false"/>
          <w:color w:val="000000"/>
          <w:sz w:val="28"/>
        </w:rPr>
        <w:t>
Тусипхана Тусипбековича     Восточно-Казахстанской области,</w:t>
      </w:r>
    </w:p>
    <w:p>
      <w:pPr>
        <w:spacing w:after="0"/>
        <w:ind w:left="0"/>
        <w:jc w:val="both"/>
      </w:pPr>
      <w:r>
        <w:rPr>
          <w:rFonts w:ascii="Times New Roman"/>
          <w:b w:val="false"/>
          <w:i w:val="false"/>
          <w:color w:val="000000"/>
          <w:sz w:val="28"/>
        </w:rPr>
        <w:t>Толепбергена              - заместителя акима Жамбылской области,</w:t>
      </w:r>
      <w:r>
        <w:br/>
      </w:r>
      <w:r>
        <w:rPr>
          <w:rFonts w:ascii="Times New Roman"/>
          <w:b w:val="false"/>
          <w:i w:val="false"/>
          <w:color w:val="000000"/>
          <w:sz w:val="28"/>
        </w:rPr>
        <w:t>
Мейрамбека Мылтыкбаевича</w:t>
      </w:r>
    </w:p>
    <w:p>
      <w:pPr>
        <w:spacing w:after="0"/>
        <w:ind w:left="0"/>
        <w:jc w:val="both"/>
      </w:pPr>
      <w:r>
        <w:rPr>
          <w:rFonts w:ascii="Times New Roman"/>
          <w:b w:val="false"/>
          <w:i w:val="false"/>
          <w:color w:val="000000"/>
          <w:sz w:val="28"/>
        </w:rPr>
        <w:t>Сейдуманова               - заместителя акима города Алматы,</w:t>
      </w:r>
      <w:r>
        <w:br/>
      </w:r>
      <w:r>
        <w:rPr>
          <w:rFonts w:ascii="Times New Roman"/>
          <w:b w:val="false"/>
          <w:i w:val="false"/>
          <w:color w:val="000000"/>
          <w:sz w:val="28"/>
        </w:rPr>
        <w:t>
Серика Тураровича</w:t>
      </w:r>
    </w:p>
    <w:p>
      <w:pPr>
        <w:spacing w:after="0"/>
        <w:ind w:left="0"/>
        <w:jc w:val="both"/>
      </w:pPr>
      <w:r>
        <w:rPr>
          <w:rFonts w:ascii="Times New Roman"/>
          <w:b w:val="false"/>
          <w:i w:val="false"/>
          <w:color w:val="000000"/>
          <w:sz w:val="28"/>
        </w:rPr>
        <w:t>Сулеймена                 - заместителя акима Западно-Казахстанской</w:t>
      </w:r>
      <w:r>
        <w:br/>
      </w:r>
      <w:r>
        <w:rPr>
          <w:rFonts w:ascii="Times New Roman"/>
          <w:b w:val="false"/>
          <w:i w:val="false"/>
          <w:color w:val="000000"/>
          <w:sz w:val="28"/>
        </w:rPr>
        <w:t>
Серика Кенжебекулы          области,</w:t>
      </w:r>
    </w:p>
    <w:p>
      <w:pPr>
        <w:spacing w:after="0"/>
        <w:ind w:left="0"/>
        <w:jc w:val="both"/>
      </w:pPr>
      <w:r>
        <w:rPr>
          <w:rFonts w:ascii="Times New Roman"/>
          <w:b w:val="false"/>
          <w:i w:val="false"/>
          <w:color w:val="000000"/>
          <w:sz w:val="28"/>
        </w:rPr>
        <w:t>Ескараева                 - директора Департамента законодательства</w:t>
      </w:r>
      <w:r>
        <w:br/>
      </w:r>
      <w:r>
        <w:rPr>
          <w:rFonts w:ascii="Times New Roman"/>
          <w:b w:val="false"/>
          <w:i w:val="false"/>
          <w:color w:val="000000"/>
          <w:sz w:val="28"/>
        </w:rPr>
        <w:t>
Азамата Несипбаевича        Министерства юстиции Республики</w:t>
      </w:r>
      <w:r>
        <w:br/>
      </w:r>
      <w:r>
        <w:rPr>
          <w:rFonts w:ascii="Times New Roman"/>
          <w:b w:val="false"/>
          <w:i w:val="false"/>
          <w:color w:val="000000"/>
          <w:sz w:val="28"/>
        </w:rPr>
        <w:t>
                            Казахстан,</w:t>
      </w:r>
    </w:p>
    <w:p>
      <w:pPr>
        <w:spacing w:after="0"/>
        <w:ind w:left="0"/>
        <w:jc w:val="both"/>
      </w:pPr>
      <w:r>
        <w:rPr>
          <w:rFonts w:ascii="Times New Roman"/>
          <w:b w:val="false"/>
          <w:i w:val="false"/>
          <w:color w:val="000000"/>
          <w:sz w:val="28"/>
        </w:rPr>
        <w:t>Лепеху                    - заместителя председателя Комитета</w:t>
      </w:r>
      <w:r>
        <w:br/>
      </w:r>
      <w:r>
        <w:rPr>
          <w:rFonts w:ascii="Times New Roman"/>
          <w:b w:val="false"/>
          <w:i w:val="false"/>
          <w:color w:val="000000"/>
          <w:sz w:val="28"/>
        </w:rPr>
        <w:t>
Игоря Владимировича         административной полиции Министерства</w:t>
      </w:r>
      <w:r>
        <w:br/>
      </w:r>
      <w:r>
        <w:rPr>
          <w:rFonts w:ascii="Times New Roman"/>
          <w:b w:val="false"/>
          <w:i w:val="false"/>
          <w:color w:val="000000"/>
          <w:sz w:val="28"/>
        </w:rPr>
        <w:t>
                            внутренних дел Республики Казахстан,</w:t>
      </w:r>
    </w:p>
    <w:p>
      <w:pPr>
        <w:spacing w:after="0"/>
        <w:ind w:left="0"/>
        <w:jc w:val="both"/>
      </w:pPr>
      <w:r>
        <w:rPr>
          <w:rFonts w:ascii="Times New Roman"/>
          <w:b w:val="false"/>
          <w:i w:val="false"/>
          <w:color w:val="000000"/>
          <w:sz w:val="28"/>
        </w:rPr>
        <w:t>Майкеева                  - заместителя председателя Комитета</w:t>
      </w:r>
      <w:r>
        <w:br/>
      </w:r>
      <w:r>
        <w:rPr>
          <w:rFonts w:ascii="Times New Roman"/>
          <w:b w:val="false"/>
          <w:i w:val="false"/>
          <w:color w:val="000000"/>
          <w:sz w:val="28"/>
        </w:rPr>
        <w:t>
Мурата Жалеловича           начальников штабов Министерства обороны</w:t>
      </w:r>
      <w:r>
        <w:br/>
      </w: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Аманшаева                 - президента акционерного общества</w:t>
      </w:r>
      <w:r>
        <w:br/>
      </w:r>
      <w:r>
        <w:rPr>
          <w:rFonts w:ascii="Times New Roman"/>
          <w:b w:val="false"/>
          <w:i w:val="false"/>
          <w:color w:val="000000"/>
          <w:sz w:val="28"/>
        </w:rPr>
        <w:t>
Ермека Амирхановича         "Казахфильм" имени Ш.Айманова" (по</w:t>
      </w:r>
      <w:r>
        <w:br/>
      </w:r>
      <w:r>
        <w:rPr>
          <w:rFonts w:ascii="Times New Roman"/>
          <w:b w:val="false"/>
          <w:i w:val="false"/>
          <w:color w:val="000000"/>
          <w:sz w:val="28"/>
        </w:rPr>
        <w:t>
                            согласованию),</w:t>
      </w:r>
    </w:p>
    <w:p>
      <w:pPr>
        <w:spacing w:after="0"/>
        <w:ind w:left="0"/>
        <w:jc w:val="both"/>
      </w:pPr>
      <w:r>
        <w:rPr>
          <w:rFonts w:ascii="Times New Roman"/>
          <w:b w:val="false"/>
          <w:i w:val="false"/>
          <w:color w:val="000000"/>
          <w:sz w:val="28"/>
        </w:rPr>
        <w:t>Орсариева                 - ректора Академии государственного</w:t>
      </w:r>
      <w:r>
        <w:br/>
      </w:r>
      <w:r>
        <w:rPr>
          <w:rFonts w:ascii="Times New Roman"/>
          <w:b w:val="false"/>
          <w:i w:val="false"/>
          <w:color w:val="000000"/>
          <w:sz w:val="28"/>
        </w:rPr>
        <w:t>
Арына Амангельдиевича       управления при Президенте Республики</w:t>
      </w:r>
      <w:r>
        <w:br/>
      </w:r>
      <w:r>
        <w:rPr>
          <w:rFonts w:ascii="Times New Roman"/>
          <w:b w:val="false"/>
          <w:i w:val="false"/>
          <w:color w:val="000000"/>
          <w:sz w:val="28"/>
        </w:rPr>
        <w:t>
                            Казахстан (по согласованию),</w:t>
      </w:r>
    </w:p>
    <w:p>
      <w:pPr>
        <w:spacing w:after="0"/>
        <w:ind w:left="0"/>
        <w:jc w:val="both"/>
      </w:pPr>
      <w:r>
        <w:rPr>
          <w:rFonts w:ascii="Times New Roman"/>
          <w:b w:val="false"/>
          <w:i w:val="false"/>
          <w:color w:val="000000"/>
          <w:sz w:val="28"/>
        </w:rPr>
        <w:t>Буранбаева                - руководителя Учреждения</w:t>
      </w:r>
      <w:r>
        <w:br/>
      </w:r>
      <w:r>
        <w:rPr>
          <w:rFonts w:ascii="Times New Roman"/>
          <w:b w:val="false"/>
          <w:i w:val="false"/>
          <w:color w:val="000000"/>
          <w:sz w:val="28"/>
        </w:rPr>
        <w:t>
Джаксыбая Эралиевича        "Республиканский штаб студенческих</w:t>
      </w:r>
      <w:r>
        <w:br/>
      </w:r>
      <w:r>
        <w:rPr>
          <w:rFonts w:ascii="Times New Roman"/>
          <w:b w:val="false"/>
          <w:i w:val="false"/>
          <w:color w:val="000000"/>
          <w:sz w:val="28"/>
        </w:rPr>
        <w:t>
                            строительных молодежных трудовых</w:t>
      </w:r>
      <w:r>
        <w:br/>
      </w:r>
      <w:r>
        <w:rPr>
          <w:rFonts w:ascii="Times New Roman"/>
          <w:b w:val="false"/>
          <w:i w:val="false"/>
          <w:color w:val="000000"/>
          <w:sz w:val="28"/>
        </w:rPr>
        <w:t>
                            отрядов" (по согласованию),</w:t>
      </w:r>
    </w:p>
    <w:p>
      <w:pPr>
        <w:spacing w:after="0"/>
        <w:ind w:left="0"/>
        <w:jc w:val="both"/>
      </w:pPr>
      <w:r>
        <w:rPr>
          <w:rFonts w:ascii="Times New Roman"/>
          <w:b w:val="false"/>
          <w:i w:val="false"/>
          <w:color w:val="000000"/>
          <w:sz w:val="28"/>
        </w:rPr>
        <w:t>Гиззатова                 - президента общественного объединения</w:t>
      </w:r>
      <w:r>
        <w:br/>
      </w:r>
      <w:r>
        <w:rPr>
          <w:rFonts w:ascii="Times New Roman"/>
          <w:b w:val="false"/>
          <w:i w:val="false"/>
          <w:color w:val="000000"/>
          <w:sz w:val="28"/>
        </w:rPr>
        <w:t>
Такана Талгатовича          "Республиканское студенческое движение</w:t>
      </w:r>
      <w:r>
        <w:br/>
      </w:r>
      <w:r>
        <w:rPr>
          <w:rFonts w:ascii="Times New Roman"/>
          <w:b w:val="false"/>
          <w:i w:val="false"/>
          <w:color w:val="000000"/>
          <w:sz w:val="28"/>
        </w:rPr>
        <w:t>
                            "АСК" (по согласованию),</w:t>
      </w:r>
    </w:p>
    <w:p>
      <w:pPr>
        <w:spacing w:after="0"/>
        <w:ind w:left="0"/>
        <w:jc w:val="both"/>
      </w:pPr>
      <w:r>
        <w:rPr>
          <w:rFonts w:ascii="Times New Roman"/>
          <w:b w:val="false"/>
          <w:i w:val="false"/>
          <w:color w:val="000000"/>
          <w:sz w:val="28"/>
        </w:rPr>
        <w:t>Кулика                    - директора Социального корпоративного</w:t>
      </w:r>
      <w:r>
        <w:br/>
      </w:r>
      <w:r>
        <w:rPr>
          <w:rFonts w:ascii="Times New Roman"/>
          <w:b w:val="false"/>
          <w:i w:val="false"/>
          <w:color w:val="000000"/>
          <w:sz w:val="28"/>
        </w:rPr>
        <w:t>
Виталия Олеговича           фонда "ЗУБР" (по согласованию),</w:t>
      </w:r>
    </w:p>
    <w:p>
      <w:pPr>
        <w:spacing w:after="0"/>
        <w:ind w:left="0"/>
        <w:jc w:val="both"/>
      </w:pPr>
      <w:r>
        <w:rPr>
          <w:rFonts w:ascii="Times New Roman"/>
          <w:b w:val="false"/>
          <w:i w:val="false"/>
          <w:color w:val="000000"/>
          <w:sz w:val="28"/>
        </w:rPr>
        <w:t>Мукажанова                - руководителя частного учреждения</w:t>
      </w:r>
      <w:r>
        <w:br/>
      </w:r>
      <w:r>
        <w:rPr>
          <w:rFonts w:ascii="Times New Roman"/>
          <w:b w:val="false"/>
          <w:i w:val="false"/>
          <w:color w:val="000000"/>
          <w:sz w:val="28"/>
        </w:rPr>
        <w:t>
Улара Оразгалиевича         "Национальный Дельфийский Комитет" (по</w:t>
      </w:r>
      <w:r>
        <w:br/>
      </w:r>
      <w:r>
        <w:rPr>
          <w:rFonts w:ascii="Times New Roman"/>
          <w:b w:val="false"/>
          <w:i w:val="false"/>
          <w:color w:val="000000"/>
          <w:sz w:val="28"/>
        </w:rPr>
        <w:t>
                            согласованию),</w:t>
      </w:r>
    </w:p>
    <w:p>
      <w:pPr>
        <w:spacing w:after="0"/>
        <w:ind w:left="0"/>
        <w:jc w:val="both"/>
      </w:pPr>
      <w:r>
        <w:rPr>
          <w:rFonts w:ascii="Times New Roman"/>
          <w:b w:val="false"/>
          <w:i w:val="false"/>
          <w:color w:val="000000"/>
          <w:sz w:val="28"/>
        </w:rPr>
        <w:t>Салиходжаева              - руководителя частного учреждения</w:t>
      </w:r>
      <w:r>
        <w:br/>
      </w:r>
      <w:r>
        <w:rPr>
          <w:rFonts w:ascii="Times New Roman"/>
          <w:b w:val="false"/>
          <w:i w:val="false"/>
          <w:color w:val="000000"/>
          <w:sz w:val="28"/>
        </w:rPr>
        <w:t>
Искандера Валжановича       "Республиканский штаб молодежных</w:t>
      </w:r>
      <w:r>
        <w:br/>
      </w:r>
      <w:r>
        <w:rPr>
          <w:rFonts w:ascii="Times New Roman"/>
          <w:b w:val="false"/>
          <w:i w:val="false"/>
          <w:color w:val="000000"/>
          <w:sz w:val="28"/>
        </w:rPr>
        <w:t>
                            трудовых отрядов "Жасыл ел" (по</w:t>
      </w:r>
      <w:r>
        <w:br/>
      </w:r>
      <w:r>
        <w:rPr>
          <w:rFonts w:ascii="Times New Roman"/>
          <w:b w:val="false"/>
          <w:i w:val="false"/>
          <w:color w:val="000000"/>
          <w:sz w:val="28"/>
        </w:rPr>
        <w:t>
                            согласованию),</w:t>
      </w:r>
    </w:p>
    <w:p>
      <w:pPr>
        <w:spacing w:after="0"/>
        <w:ind w:left="0"/>
        <w:jc w:val="both"/>
      </w:pPr>
      <w:r>
        <w:rPr>
          <w:rFonts w:ascii="Times New Roman"/>
          <w:b w:val="false"/>
          <w:i w:val="false"/>
          <w:color w:val="000000"/>
          <w:sz w:val="28"/>
        </w:rPr>
        <w:t>Сыдыкова                  - исполнительного директора объединения</w:t>
      </w:r>
      <w:r>
        <w:br/>
      </w:r>
      <w:r>
        <w:rPr>
          <w:rFonts w:ascii="Times New Roman"/>
          <w:b w:val="false"/>
          <w:i w:val="false"/>
          <w:color w:val="000000"/>
          <w:sz w:val="28"/>
        </w:rPr>
        <w:t>
Нурлана Ерболатовича        юридических лиц "Конгресс молодежи</w:t>
      </w:r>
      <w:r>
        <w:br/>
      </w:r>
      <w:r>
        <w:rPr>
          <w:rFonts w:ascii="Times New Roman"/>
          <w:b w:val="false"/>
          <w:i w:val="false"/>
          <w:color w:val="000000"/>
          <w:sz w:val="28"/>
        </w:rPr>
        <w:t>
                            Казахстана" (по согласованию);</w:t>
      </w:r>
    </w:p>
    <w:bookmarkStart w:name="z5" w:id="1"/>
    <w:p>
      <w:pPr>
        <w:spacing w:after="0"/>
        <w:ind w:left="0"/>
        <w:jc w:val="both"/>
      </w:pPr>
      <w:r>
        <w:rPr>
          <w:rFonts w:ascii="Times New Roman"/>
          <w:b w:val="false"/>
          <w:i w:val="false"/>
          <w:color w:val="000000"/>
          <w:sz w:val="28"/>
        </w:rPr>
        <w:t>
      строки:</w:t>
      </w:r>
    </w:p>
    <w:bookmarkEnd w:id="1"/>
    <w:p>
      <w:pPr>
        <w:spacing w:after="0"/>
        <w:ind w:left="0"/>
        <w:jc w:val="both"/>
      </w:pPr>
      <w:r>
        <w:rPr>
          <w:rFonts w:ascii="Times New Roman"/>
          <w:b w:val="false"/>
          <w:i w:val="false"/>
          <w:color w:val="000000"/>
          <w:sz w:val="28"/>
        </w:rPr>
        <w:t>"Куанганов                - вице-министр образования и науки</w:t>
      </w:r>
      <w:r>
        <w:br/>
      </w:r>
      <w:r>
        <w:rPr>
          <w:rFonts w:ascii="Times New Roman"/>
          <w:b w:val="false"/>
          <w:i w:val="false"/>
          <w:color w:val="000000"/>
          <w:sz w:val="28"/>
        </w:rPr>
        <w:t>
Фархад Шаймуратович         Республики Казахстан, заместитель</w:t>
      </w:r>
      <w:r>
        <w:br/>
      </w:r>
      <w:r>
        <w:rPr>
          <w:rFonts w:ascii="Times New Roman"/>
          <w:b w:val="false"/>
          <w:i w:val="false"/>
          <w:color w:val="000000"/>
          <w:sz w:val="28"/>
        </w:rPr>
        <w:t>
                            председателя",</w:t>
      </w:r>
    </w:p>
    <w:p>
      <w:pPr>
        <w:spacing w:after="0"/>
        <w:ind w:left="0"/>
        <w:jc w:val="both"/>
      </w:pPr>
      <w:r>
        <w:rPr>
          <w:rFonts w:ascii="Times New Roman"/>
          <w:b w:val="false"/>
          <w:i w:val="false"/>
          <w:color w:val="000000"/>
          <w:sz w:val="28"/>
        </w:rPr>
        <w:t>"Хамзина                  - директор Департамента образования,</w:t>
      </w:r>
      <w:r>
        <w:br/>
      </w:r>
      <w:r>
        <w:rPr>
          <w:rFonts w:ascii="Times New Roman"/>
          <w:b w:val="false"/>
          <w:i w:val="false"/>
          <w:color w:val="000000"/>
          <w:sz w:val="28"/>
        </w:rPr>
        <w:t>
Нургуль Калиевна            науки и кадровых ресурсов Министерства</w:t>
      </w:r>
      <w:r>
        <w:br/>
      </w:r>
      <w:r>
        <w:rPr>
          <w:rFonts w:ascii="Times New Roman"/>
          <w:b w:val="false"/>
          <w:i w:val="false"/>
          <w:color w:val="000000"/>
          <w:sz w:val="28"/>
        </w:rPr>
        <w:t>
                            здравоохранения Республики Казахстан"</w:t>
      </w:r>
    </w:p>
    <w:bookmarkStart w:name="z6" w:id="2"/>
    <w:p>
      <w:pPr>
        <w:spacing w:after="0"/>
        <w:ind w:left="0"/>
        <w:jc w:val="both"/>
      </w:pPr>
      <w:r>
        <w:rPr>
          <w:rFonts w:ascii="Times New Roman"/>
          <w:b w:val="false"/>
          <w:i w:val="false"/>
          <w:color w:val="000000"/>
          <w:sz w:val="28"/>
        </w:rPr>
        <w:t>
      изложить в следующей редакции:</w:t>
      </w:r>
    </w:p>
    <w:bookmarkEnd w:id="2"/>
    <w:p>
      <w:pPr>
        <w:spacing w:after="0"/>
        <w:ind w:left="0"/>
        <w:jc w:val="both"/>
      </w:pPr>
      <w:r>
        <w:rPr>
          <w:rFonts w:ascii="Times New Roman"/>
          <w:b w:val="false"/>
          <w:i w:val="false"/>
          <w:color w:val="000000"/>
          <w:sz w:val="28"/>
        </w:rPr>
        <w:t>"Куанганов                - заместитель акима Северо-Казахстанской</w:t>
      </w:r>
      <w:r>
        <w:br/>
      </w:r>
      <w:r>
        <w:rPr>
          <w:rFonts w:ascii="Times New Roman"/>
          <w:b w:val="false"/>
          <w:i w:val="false"/>
          <w:color w:val="000000"/>
          <w:sz w:val="28"/>
        </w:rPr>
        <w:t>
Фархад Шаймуратович         области",</w:t>
      </w:r>
    </w:p>
    <w:p>
      <w:pPr>
        <w:spacing w:after="0"/>
        <w:ind w:left="0"/>
        <w:jc w:val="both"/>
      </w:pPr>
      <w:r>
        <w:rPr>
          <w:rFonts w:ascii="Times New Roman"/>
          <w:b w:val="false"/>
          <w:i w:val="false"/>
          <w:color w:val="000000"/>
          <w:sz w:val="28"/>
        </w:rPr>
        <w:t>"Хамзина                  - директор Департамента науки и</w:t>
      </w:r>
      <w:r>
        <w:br/>
      </w:r>
      <w:r>
        <w:rPr>
          <w:rFonts w:ascii="Times New Roman"/>
          <w:b w:val="false"/>
          <w:i w:val="false"/>
          <w:color w:val="000000"/>
          <w:sz w:val="28"/>
        </w:rPr>
        <w:t>
Нургуль Калиевна            человеческих ресурсов Министерства</w:t>
      </w:r>
      <w:r>
        <w:br/>
      </w:r>
      <w:r>
        <w:rPr>
          <w:rFonts w:ascii="Times New Roman"/>
          <w:b w:val="false"/>
          <w:i w:val="false"/>
          <w:color w:val="000000"/>
          <w:sz w:val="28"/>
        </w:rPr>
        <w:t>
                            здравоохранения";</w:t>
      </w:r>
    </w:p>
    <w:bookmarkStart w:name="z7" w:id="3"/>
    <w:p>
      <w:pPr>
        <w:spacing w:after="0"/>
        <w:ind w:left="0"/>
        <w:jc w:val="both"/>
      </w:pPr>
      <w:r>
        <w:rPr>
          <w:rFonts w:ascii="Times New Roman"/>
          <w:b w:val="false"/>
          <w:i w:val="false"/>
          <w:color w:val="000000"/>
          <w:sz w:val="28"/>
        </w:rPr>
        <w:t>
      вывести из указанного состава: Утешева Н.С., Бабакумарова Е.Ж., Бердонгарова Т.М., Абдыманапова С.А., Досжана А.Д., Бобрышеву О.А., Палаева В.В., Давлетжанова М.С., Хаматдинову А.Н., Садвакасова Д.К., Кутербекова Д.К., Курмангалиеву А.Д., Тупицына С.Г., Абдрахимова Г.Р., Калауи М.Ж., Алтынбаева М.К., Карагусову Г.Д., Баймуханова Н.Б., Калымова Э.Б., Каримбаева Н.Т., Новодворскую Н.Б., Сатыбалдиева М.К., Шпекбаева А.Ж., Конурбаева В.С., Бакытбекова Н.К., Рахманберди Т.А.</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со дня подписания.</w:t>
      </w:r>
    </w:p>
    <w:bookmarkEnd w:id="3"/>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Республики Казахстан</w:t>
      </w:r>
      <w:r>
        <w:rPr>
          <w:rFonts w:ascii="Times New Roman"/>
          <w:b w:val="false"/>
          <w:i w:val="false"/>
          <w:color w:val="000000"/>
          <w:sz w:val="28"/>
        </w:rPr>
        <w:t>                       </w:t>
      </w:r>
      <w:r>
        <w:rPr>
          <w:rFonts w:ascii="Times New Roman"/>
          <w:b w:val="false"/>
          <w:i/>
          <w:color w:val="000000"/>
          <w:sz w:val="28"/>
        </w:rPr>
        <w:t>К. Масимов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