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b3c5" w14:textId="427b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проектов законов Республики Казахстан "Об энергосбережении" и "О внесении дополнений в некоторые законодательные акты Республики Казахстан по вопросам энергосбережения"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2010 года № 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Мажилиса Парламента Республики Казахстан проекты законов Республики Казахстан "Об энергосбережении" и "О внесении дополнений в некоторые законодательные акты Республики Казахстан по вопросам энергосбережения", внесенные постановлениями Правительства Республики Казахстан от 29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