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fa46" w14:textId="191f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2010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673"/>
        <w:gridCol w:w="253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культуры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государственный археологический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историко-культурный и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"Улытау"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историко-культурный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"Азрет Султан"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историко-культурный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заповедник-музей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"Жидебай-Борили"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историко-культурный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"Памятники древнего Тараза"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библиотека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библиотека для незрячих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академическая библиотека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городе Астане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центр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музей золота 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историко-культурный и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 "Тамгалы"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 аналитический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религии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центр культур и религий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9, цифры "22808" заменить цифрами "22950";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253"/>
        <w:gridCol w:w="205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представительство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"22120" и "17732" заменить соответственно цифрами "22055" и"17753";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 "Научно-исследовательский и аналитический центр по вопросам религии    30"; "Международный центр культур и религий Министерства юстиции Республики Казахстан    50"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"энергетики и минеральных ресурсов" заменить словами "нефти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"726" и "87" заменить соответственно цифрами "174" и "26";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"Республиканский центр геологической информации "Казгеоинформ"    71"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"Администрация специальной экономической зоны "Национальный индустриальный нефтехимический технопарк"    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"торговли" заменить словами "новых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"783" и "226" заменить соответственно цифрами "1274" и "289";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"Торговое представительство Республики Казахстан    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центр геологической информации "Казгеоинформ"   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993"/>
        <w:gridCol w:w="25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ему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кино-фотодокументов и звукозаписи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 микрофотокопирования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документальных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архивов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научно-технической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документоведению и архивному делу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государственная книжная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археографии и источниковедения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архив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